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ce824" w14:textId="2ec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базовых ставок налога на земли, выделенные под автостоянки (паркинги)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24 декабря 2014 года N 36/5-V. Зарегистрировано Департаментом юстиции Восточно-Казахстанской области 16 января 2015 года N 3635. Утратило силу - решением маслихата Зыряновского района Восточно-Казахстанской области от 30 марта 2018 года № 27/9-VI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27/9-VI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1.. Установить категории автостоянок (паркингов) по Зыряновскому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.Увеличить базовые ставки налога на земли населенных пунктов выделенные под автостоянки (паркинги) на территории Зыряновского района, за исключением земель занятых жилищным фондом, в том числе строениями и сооружениями при нем, в зависимости от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3.. Определить город Зыряновск близлежащим населенным пунктом, базовые ставки на земли которого будут применяться при исчислении налога.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.Настоящее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"/>
        <w:gridCol w:w="110"/>
        <w:gridCol w:w="6040"/>
        <w:gridCol w:w="604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  <w:bookmarkEnd w:id="6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  <w:bookmarkEnd w:id="7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Зыряновского района</w:t>
            </w:r>
          </w:p>
          <w:bookmarkEnd w:id="8"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Денисова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16"/>
              <w:gridCol w:w="4470"/>
            </w:tblGrid>
            <w:tr>
              <w:trPr>
                <w:trHeight w:val="30" w:hRule="atLeast"/>
              </w:trPr>
              <w:tc>
                <w:tcPr>
                  <w:tcW w:w="7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Зыряновского района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36/5-V</w:t>
                  </w:r>
                </w:p>
              </w:tc>
            </w:tr>
          </w:tbl>
          <w:p/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 по Зыряновскому району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621"/>
        <w:gridCol w:w="7860"/>
        <w:gridCol w:w="3566"/>
        <w:gridCol w:w="12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Надземные автостоянки (паркинги) закрытого типа, автостоянки (паркинги) открытого типа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пристраиваемые к зданиям другого назначения, автостоянки, встроенные в здания другого назначения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расположенные под зданиями в подземных, подвальных, цокольных или в нижних надземных этажах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078"/>
              <w:gridCol w:w="4253"/>
            </w:tblGrid>
            <w:tr>
              <w:trPr>
                <w:trHeight w:val="30" w:hRule="atLeast"/>
              </w:trPr>
              <w:tc>
                <w:tcPr>
                  <w:tcW w:w="70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Зыряновского района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декабря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0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25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36/5-V</w:t>
                  </w:r>
                </w:p>
              </w:tc>
            </w:tr>
          </w:tbl>
          <w:p/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увеличении базовых ставок налога на земли, выделенные под автостоянки (паркинги) на территории Зыряновского района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7"/>
        <w:gridCol w:w="4412"/>
        <w:gridCol w:w="5351"/>
      </w:tblGrid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10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9 раз</w:t>
            </w:r>
          </w:p>
        </w:tc>
      </w:tr>
      <w:tr>
        <w:trPr>
          <w:trHeight w:val="30" w:hRule="atLeast"/>
        </w:trPr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категория</w:t>
            </w:r>
          </w:p>
        </w:tc>
        <w:tc>
          <w:tcPr>
            <w:tcW w:w="5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8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