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e67" w14:textId="33a6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30 января 2014 года № 273. Зарегистрировано Департаментом юстиции Восточно-Казахстанской области 20 февраля 2014 года № 3191. Утратило силу - постановлением акимата Катон-Карагайского района Восточно-Казахстанской области от 12 мая 2015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12.05.2015 № 223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оплачиваемые общественные работы в 2014 году, виды, объемы, источники финансирования и конкретные условия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Катон-Карагайского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объемы, источники финансирования и конкретные условия оплачиваемых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555"/>
        <w:gridCol w:w="1910"/>
        <w:gridCol w:w="6010"/>
        <w:gridCol w:w="638"/>
        <w:gridCol w:w="524"/>
        <w:gridCol w:w="217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чел)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озеленение: уборка территории учреждения; посадка цветов и полив цветочных клумб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-400 кв.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 кв.метров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территорий- 12 гектаров в месяц; посадка и полив саженцев -3000 штук; вывоз мусора- 42 тонны в месяц; очистка 40 дворов от снега, рубка дров-2 куб.метра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корреспондентции; 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территорий-2400 кв.метров в месяц; вывоз мусора -30 тонн в месяц; посадка и полив саженцев- 200 штук; Ново-Хайрузовка-595 экземпляров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7 дворов от снега, рубка дров- по 2 куб.метра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по доставке почтовой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территорий- 3000 кв.метров в месяц; посадка и полив саженцев- 200 штук; с.Солоновка-300 экземпляров, с.Малонарымка- 250 экземпляров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территории-12 гектаров в месяц; вывоз мусора-40 тонн в месяц; посадка и полив саженцев-200 штук; с.Егынды-100 экземпляров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(благоустройство и озеленение);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одиноким престарелым гражданам и инвалидам по домашнему хозяйству; помощь по доставке почтовой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территории- 4 гектара в месяц; вывоз мусора- 5 тонн в месяц; посадка и полив саженцев- 100 штук; очистка 6 дворов от снега, рубка дров - по 2 куб.метра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с.Сенное-98 экземпляров, с.Огнево-Ульяновка-84 экземпляра, с.Бесюй-46 экземпляров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по доставке почтовой корреспонденции; помощь в доставке писем и уведомлений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территорий- 150 кв.метров в день; вывоз мусора -1 тонна в месяц; посадка и полив саженцев- 300 штук; 450 экземпляров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одиноким престарелым гражданам и инвалидам по домашнему хозяйству; помощь по доставке почтовой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территории-15 гектаров в месяц; вывоз мусора- 40 тонн в месяц; посадка и полив саженцев-600 штук; очистка 10 дворов от снега, рубка дров -2 куб.метра;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с.Жана-Ульго-97 экземпляров, с.Кабырга-97 экземпляров, Моилды-97 экземпляров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 разноска писем, уведомлений,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территорий-15 гектаров в год; вывоз мусора- 50 тонн в год; посадка и полив саженцев- 450 штук; с.Ушбулак -89 экземпляров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(благоустройство и озеленение);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центральной площади от мусора -2 гектара в месяц; вывоз мусора -5 тонн в месяц; посадка и полив саженцев- 100 штук; с.Акшарбак-56 экземпляров, с.Бекалка-28 экземпляров, с.Жазаба-36 экземпляров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по доставке почтовой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территорий-7 гектаров в месяц; вывоз мусора-25 тонн в месяц; посадка и полив саженцев- 400 штук; с.Орнек-58 экземпляров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(благоустройство и озеленение); помощь одиноким престарелым гражданам и инвалидам по домашнему хозяйству; помощь по доставке почтовой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территорий- 9 гектаров в месяц; вывоз мусора- 30 тонн в месяц; очистка 6 дворов от снега, рубка 2 куб.метра дров;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с.Акмарал-62 экземпляра, с.Аккайнар-356 экземпляров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гражданам и инвалидам по домашнему хозяйству; помощь по доставке почтовой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территорий-3,5 гектаров в месяц; вывоз мусора- 30 тонн; посадка и полив 400 саженцев; очистка 10 дворов от снега, рубка дров -2 куб.метра;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Чубарагаш, Маралды-75 экземпляров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снега-2500 кв.метров в месяц; вывоз мусора-45-50 тонн в месяц; посадка и полив 300 саженцев; очистка 6 дворов от снега, рубка дров-2,5 куб.метра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служебных помещений; благоустройство и озеленение;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и архивными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79,5 кв.метров в день; уборка территории от снега,мусора-400-500 кв.метров в неделю; посадка и полив цветников-200 кв.метров в день; формирование, оформление, подшивка-100-200 документов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 подшивка личных дел получателей социальной помощи; подшивка личных дел 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подшивка-200-300 документов в месяц; 10-20 дел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документов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Формирование, оформление, подшивка- 50-60 документов в месяц; 5-7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и архивными документами; доставка писем.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Формирование, оформление, подшивка- 8-10 документов в день; 3-5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Катон-Карагайского района Департамента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служебных помещений; доставка документов; помощь в работе с архивными документами.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 метров в день; 3-5 документов в день; формирование, оформление, подшивка- 5-6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Катон-Карагайского района" управления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подшивка- 5-6 документов в день; 8 листов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Катон-Карагайского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и архивными документами; доставка писем и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подшивка- 8-10 документов в день; 5-6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Катон-Карагайского района"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приписке;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по весеннему, осеннему призыву.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70 повесток во время приписки; формирование и подшивка 400 дел призывников; разноска корреспонденции по организациям-(январь-март)-20-40 документов в месяц; доставка 600 повесток; формирование и подшивка 1200 дел призывников.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служебных помещений; доставка документов; работа с текущими и архивными документами.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69,3 кв.метров в день; 5-10 документов в день; формирование, оформление, подшивка - 8-10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"Улкен –Нарынский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извещений; уборка служебных помещений; работа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документов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63,0 кв.метров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оформление, подшивка - 10-25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"Катон-Карагайский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и извещений; работа с текущими и архивными документами.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формирование, оформление, подшивка -15-20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писем и уведомлений; доставка судебных повесток.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в день; 50-70 документов в месяц; подшивка-5-6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Катон-Карагайскому району налогового департамента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налоговых уведомлений; доставка корреспонденции; работа с текущими и архивными документами.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50-80 документов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оформление, подшивка- 10-15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подшивка- 5-6 документов в день;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предпринимательства,сельского хозяйства и ветеринарии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подшивка- 8-10 документов в день;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 - 15-20 документов в месяц; 4-5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Формирование, оформление, подшивка - 5-10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"Алтынбельская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благоустройству и озеленению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-400-600 кв.метров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оплата труда,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