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95e9" w14:textId="9289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25 декабря 2013 года № 20/134-V "О бюджете Катон-Карагайского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апреля 2014 года N 22/153-V. Зарегистрировано Департаментом юстиции Восточно-Казахстанской области 25 апреля 2014 года N 3256.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3240)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2013 года № 20/134-V «О бюджете Катон-Карагайского района на 2014-2016 годы» (зарегистрировано в Реестре государственной регистрации нормативных правовых актов за номером 3140, опубликовано в газетах «Арай», «Луч» от 22, 29, 31 января 2014 года № 6-7, 8, 9-10)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Катон-Карагайского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3 882 059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3 352 745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3 888 450,7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61 980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16 500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- 84871,7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84 871,7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Ускембаев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Катон-Карагайского районного 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Катон-Карагайского районного маслихата № 22/153-V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апреля 2014 года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122"/>
        <w:gridCol w:w="352"/>
        <w:gridCol w:w="1111"/>
        <w:gridCol w:w="17"/>
        <w:gridCol w:w="6109"/>
        <w:gridCol w:w="4"/>
        <w:gridCol w:w="275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Катон-Карагайского районного 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Катон-Карагайского районного маслихата № 22/153-V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апреля 2014 года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95"/>
        <w:gridCol w:w="1695"/>
        <w:gridCol w:w="7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Катон-Карагайского районного 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Катон-Карагайского районного маслихата № 22/153-V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апреля 2014 года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742"/>
        <w:gridCol w:w="1742"/>
        <w:gridCol w:w="3274"/>
        <w:gridCol w:w="4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Катон-Карагайского районного 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Катон-Карагайского районного маслихата № 22/153-V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апреля 2014 года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районнный бюджет из областного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1809"/>
        <w:gridCol w:w="1809"/>
        <w:gridCol w:w="3401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к решению Катон-Карагайского районного 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Катон-Карагайского районного маслихата № 22/153-V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апреля 2014 года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районнный бюджет из республиканского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8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к решению Катон-Карагайского районного 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Катон-Карагайского районного маслихата № 22/153-V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апреля 2014 года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2014-2016 годы с разделением на бюджетные программы, направленные на реализацию бюджетных инвестиционных проектов (программ)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059"/>
        <w:gridCol w:w="1060"/>
        <w:gridCol w:w="2458"/>
        <w:gridCol w:w="2314"/>
        <w:gridCol w:w="2314"/>
        <w:gridCol w:w="2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