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87708" w14:textId="7e877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безымянной улице в селе Катон- Карагай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Катон-Карагайского сельского округа Катон-Карагайского района Восточно-Казахстанской области от 02 декабря 2014 года N 02. Зарегистрировано Департаментом юстиции Восточно-Казахстанской области 29 декабря 2014 года N 3599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административно–территориальном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на основании заключения ономастической комиссии Восточно-Казахстанской области от 3 сентября 2014 года и учитывая мнение жителей села, аким Катон- Карагайского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Присвоить безымянной улице в селе Катон-Карагай Катон-Карагайского сельского округа наименование "Михаил Кильтер".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данного решения возложить на заместителя акима Катон- Карагайского сельского округа Макишеву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0"/>
        <w:gridCol w:w="4340"/>
      </w:tblGrid>
      <w:tr>
        <w:trPr>
          <w:trHeight w:val="30" w:hRule="atLeast"/>
        </w:trPr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Катон-Карагайского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Балтабаев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