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9b4d" w14:textId="e62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февраля 2014 года № 3196. Зарегистрировано Департаментом юстиции Восточно-Казахстанской области 14 марта 2014 года № 3202. Утратило силу - постановлением акимата Курчумского района Восточно-Казахстанской области от 02 декабря 2014 года № 3522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Восточно-Казахстанской области от 02.12.2014 № 3522.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оплачиваемые работы в 2014 году, виды, объемы, источники финансирования и конкретные условия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участникам заработную плату в </w:t>
      </w:r>
      <w:r>
        <w:rPr>
          <w:rFonts w:ascii="Times New Roman"/>
          <w:b w:val="false"/>
          <w:i w:val="false"/>
          <w:color w:val="000000"/>
          <w:sz w:val="28"/>
        </w:rPr>
        <w:t>размере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организации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 </w:t>
      </w:r>
      <w:r>
        <w:rPr>
          <w:rFonts w:ascii="Times New Roman"/>
          <w:b w:val="false"/>
          <w:i w:val="false"/>
          <w:color w:val="000000"/>
          <w:sz w:val="28"/>
        </w:rPr>
        <w:t>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Курчумского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Курчумского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3196 от 19 февраля 2014 г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оплачиваемые работы в 2014 году, виды, объемы, источники финансирования и 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335"/>
        <w:gridCol w:w="1939"/>
        <w:gridCol w:w="2946"/>
        <w:gridCol w:w="886"/>
        <w:gridCol w:w="887"/>
        <w:gridCol w:w="655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(выделенное количество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Курчумского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Сарыоленского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Калгутинского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Маралдинского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Куйганского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Балыкшинского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Теректинского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Бурановского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Калжырского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Акбулакского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Тоскаинского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 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оказание помощи в проведении ремонтных работ и по уточнению похозяйственных книг ежедневно- 8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"Курчумская средняя школа №4 им.Н.Островского"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 и уход за пришкольным участком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"Кистау- Курчумская основная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 и уход за пришкольным участком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"Центр занятости" акимата Курчумского района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в день 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социальной защите Министерства труда и социальной защиты населения Республики Казахстан государственный инспектор труда по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"Курчумский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в день 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Курчумского района Департамента уголовно-исполнительной системы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Курчумского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Курчумского района Восточно-Казахстанской области" Министерства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пенсии" Министерства труда и социальной защиты населения Республики Казахстан Восточно-Казахстанского областного филиала "ГЦВП" Курчумское районное отделение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Курчумского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Курчумского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районный филиал Восточно-Казахстанской области общественного объединения "Партия "Нұр-Отан"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 и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"Курчумская районная территориальная инспекция" комитета государственной инспекции в Аргопромышленном комплексе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земельно- кадастровое бюро-филиал Восточно-Казахстанского дочернего государственного предприятия ГосНПЦзем на праве хозяйственного ведения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Курчумского района" департамента внутренних дел Восточно-Казахстанской области Министерства внутренних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Курчумского района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архивными документами, доставка 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санитарной очистке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 Курчумская государственная сортоиспытательная станция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зерновых семян, оказание помощи в проведений работ по текущему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зерновых семян, оказание помощи в проведений работ по текущему ремонту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 № 40 ГУ "Служба пожаротушения и аварийно-спасательных работ" Департамента чрезвычайных ситуаций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Курчумского района" Департамента по чрезвычайным ситуациям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"Курчум"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проведений работ по текущему и капитальному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текущему ремонту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"Теректы"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проведений работ по текущему и капитальному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текущему ремонту по 8 часов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Курчумского района" (по согласаванию)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проведений работ по текущему и капитальному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текущему и капитальному ремонту по 8 часов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лица,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