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a7f6" w14:textId="027a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N 17-6. Зарегистрировано Департаментом юстиции Восточно-Казахстанской области 06 мая 2014 года № 3298. Утратило силу решением Курчумского районного маслихата Восточно-Казахстанской области от 28 февраля 2019 года № 34/6-VI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района, за счет бюджетных средств.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приобретение топлива специалистам государственных организаций социального обеспечения, образования, культуры, ветеринарии и спорта предоставляется в размере 18 000 (восемнадцать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на прибретение топлива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Восточно-Казахстанской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11.04.2016 </w:t>
      </w:r>
      <w:r>
        <w:rPr>
          <w:rFonts w:ascii="Times New Roman"/>
          <w:b w:val="false"/>
          <w:i w:val="false"/>
          <w:color w:val="000000"/>
          <w:sz w:val="28"/>
        </w:rPr>
        <w:t>№ 2/6-VI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26.04.2017 </w:t>
      </w:r>
      <w:r>
        <w:rPr>
          <w:rFonts w:ascii="Times New Roman"/>
          <w:b w:val="false"/>
          <w:i w:val="false"/>
          <w:color w:val="000000"/>
          <w:sz w:val="28"/>
        </w:rPr>
        <w:t>№ 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Ж.Азимбаев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