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58b9" w14:textId="a335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апреля 2014 года N 17-5. Зарегистрировано Департаментом юстиции Восточно-Казахстанской области 14 мая 2014 года № 3318. Утратило силу - решением Курчумского районного маслихата Восточно-Казахстанской области от 13 марта 2018 года № 20/3-VI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–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13.03.2018 № 20/3-VI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10 июля 2012 года № 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2628, опубликовано в районной газете "Рауан"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"Заря" за номером 64 от 10 августа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июля 2013 года № 12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 "О внесении изменения в решение от 10 июля 2012 года № 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3029, опубликовано в районной газете "Рауан"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"Заря" за номером 66 от 21 августа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Азимбаев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Курчумского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праздничные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Курчумского района",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Курчумское районное отделение Восточно-Казахстанского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распоряжением акимов сельских округов Курчумского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Для целей настоящих Правил под социальной помощью понимается помощь, предоставляемая местным исполнительным органом Курчумского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распространяются на лиц, зарегистрированных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дети 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безнадзорные несовершеннолетние,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дети от рождения до трех лет с ограниченными возможностями раннего психофизического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лица, со стойкими нарушениями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лица, имеющие социально значимые заболевания и заболевания, представляющие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лица неспособные к самообслуживанию,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лица, подвергшиеся жестокому обращению,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бездомные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лица, находящиеся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лица, получившие ущерб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лица (семьи), со среднедушевым доходом семьи, за квартал, предшествующий кварталу обращению, не превышающим установленного порога.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порог среднедушевого дохода в размере однократной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Курчумского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00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8-1. Лицам, имеющим социально значимые заболевания и заболевания представляющие опасность для окружающих, оказывается социальная помощь без учета доходов по спискам центральной районной больницы Курчумского района ежеквартально, в размере 300 тенге за каждый день проведенный на амбулаторном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Курчумского районного маслихата Восточно-Казахстанской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2/7-V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- 15 февраля - участникам боевых действий на территории других государств - в размере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 - в размере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- в размере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- в размере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- в размере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в размере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- в размере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- в размере 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Курчумского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00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7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к памятным датам и праздничным дням, оказывается по спискам, утверждаемым акиматом Курчумского района по представлению уполномоченной организации, без истребования заявлений от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акт и/или документ, подтверждающий наступление трудной жизненной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Документы представляются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Уполномоченный орган письменно уведомляет заявителя о принятом решении (в случае отказа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"/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"/>
    <w:bookmarkStart w:name="z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"/>
    <w:bookmarkStart w:name="z1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"/>
    <w:bookmarkStart w:name="z1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