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e6a" w14:textId="8d56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декабря 2014 года N 21-2. Зарегистрировано Департаментом юстиции Восточно-Казахстанской области 12 января 2015 года № 3618. Утратило силу - решением Курчумского районного маслихата Восточно-Казахстанской области от 23 декабря 2015 года N 27-3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 3953578,1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459550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16503,7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3466756,4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3957617,8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- 11634,7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–11634,7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08.04.2015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13.07.2015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19.10.2015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01.01.2015), от 22.12.2015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в районном бюджете на 2015 год объем субвенции, переданной из областного бюджета в бюджет района, в сумме 2822465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местности,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работающим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решением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3-1. Принять к исполнению на 2015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 в размере 84,1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10176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- 10176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Курчумского районного маслихата Восточно-Казахстанской области  от 08.04.2015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Учесть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инвестиционных проектов на 2015 - 2017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расходах бюджета района учтены следующие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по обеспечению деятельности акима района в городе, города районного значения, поселка, села, сельского округа в сумме 196602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благоустройство и озеленение населенных пунктов в сумме 7908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освещение улиц населенных пунктов в сумме 33704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санитарии населенных пунктов в сумме 10943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мест захоронений и погребение безродных в сумме 431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08.04.2015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13.07.2015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19.10.2015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rPr>
          <w:rFonts w:ascii="Times New Roman"/>
          <w:b/>
          <w:i w:val="false"/>
          <w:color w:val="000000"/>
        </w:rPr>
        <w:t xml:space="preserve">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Курчумского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565"/>
        <w:gridCol w:w="565"/>
        <w:gridCol w:w="8227"/>
        <w:gridCol w:w="1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7"/>
        <w:gridCol w:w="934"/>
        <w:gridCol w:w="935"/>
        <w:gridCol w:w="6279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4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593"/>
        <w:gridCol w:w="8639"/>
        <w:gridCol w:w="1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2"/>
        <w:gridCol w:w="906"/>
        <w:gridCol w:w="906"/>
        <w:gridCol w:w="906"/>
        <w:gridCol w:w="6090"/>
        <w:gridCol w:w="20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7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593"/>
        <w:gridCol w:w="490"/>
        <w:gridCol w:w="8639"/>
        <w:gridCol w:w="1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6"/>
        <w:gridCol w:w="916"/>
        <w:gridCol w:w="916"/>
        <w:gridCol w:w="916"/>
        <w:gridCol w:w="6156"/>
        <w:gridCol w:w="21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10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3946"/>
        <w:gridCol w:w="3947"/>
        <w:gridCol w:w="1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10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2015-2017 годы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Курчумского районного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953"/>
        <w:gridCol w:w="1954"/>
        <w:gridCol w:w="1377"/>
        <w:gridCol w:w="4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в отрасле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Жанаауыл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Шенгелды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на 300 мест в селе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Курчумского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762"/>
        <w:gridCol w:w="2612"/>
        <w:gridCol w:w="3701"/>
        <w:gridCol w:w="3701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11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Курчумского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1913"/>
        <w:gridCol w:w="6560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11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Курчумского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1721"/>
        <w:gridCol w:w="7136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Курчумского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1721"/>
        <w:gridCol w:w="7136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мест захоронений и погребение безродных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решения Курчумского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1"/>
        <w:gridCol w:w="1794"/>
        <w:gridCol w:w="4875"/>
      </w:tblGrid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