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86b8" w14:textId="1b88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26 декабря 2014 года № 3550. Зарегистрировано Департаментом юстиции Восточно-Казахстанской области 20 января 2015 года № 3640. Утратило силу - постановлением акимата Курчумского района Восточно-Казахстанской области от 26 августа 2016 года № 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26.08.2016 № 254.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населения"", для поддержки различных групп населения испытывающих затруднение в трудоустройстве,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2015 году по Курчумскому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>организаций, в которых будут проводиться общественные работы в 2015 году, виды, объемы, источники финансирования и конкретные условия общественных работ,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утвердить в размере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Курчумского района Умутбаевой Р.Д.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 № 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26 " декабря 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оплачиваемые работы в 2015 году, виды, объемы, источники финансирования 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3413"/>
        <w:gridCol w:w="1767"/>
        <w:gridCol w:w="4851"/>
        <w:gridCol w:w="637"/>
        <w:gridCol w:w="637"/>
        <w:gridCol w:w="452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(выделенное количество 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Курчумского сельского округа Курчумского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 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1500-20000 квадратных метров ежемесячно; 500 квадратных метров ежемесячно; 600-800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Сарыоленского сельского округа Курчумского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 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1000-7000 квадратных метров ежемесячно; 300 квадратных метров ежемесячно; 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Калгутинского сельского округа Курчумского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 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1000-7000 квадратных метров ежемесячно; 300 квадратных метров ежемесячно; 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Маралдинского сельского округа Курчумского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 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1000-7000 квадратных метров ежемесячно; 500 квадратных метров ежемесячно; 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 Курчумского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 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1000-7000 квадратных метров ежемесячно; 500 квадратных метров ежемесячно; 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Куйганского сельского округа Курчумского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 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1000-5000 квадратных метров ежемесячно; 500 квадратных метров ежемесячно; 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Балыкшинского сельского округа Курчумского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 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1000-7000 квадратных метров ежемесячно; 500 квадратных метров ежемесячно; 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Теректинского сельского округа Курчумского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 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ежемесячно; 500 квадратных метров ежемесячно; 400-600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Бурановского сельского округа Курчумского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 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1000-7000 квадратных метров ежемесячно; 500 квадратных метров ежемесячно; 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Калжырского сельского округа Курчумского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 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1000-7000 квадратных метров ежемесячно; 500 квадратных метров ежемесячно;300-500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 Курчумского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 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1000-5000 квадратных метров ежемесячно; 500 квадратных метров ежемесячно; 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Тоскаинского сельского округа Курчумского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 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1000-5000 квадратных метров ежемесячно; 500 квадратных метров ежемесячно; 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"Кистау-Курчумская основная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 ежемесячно; 300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занятости" акимата Курчумского района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документов в день, 5-10 документов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социальной защите Министерства труда и социальной защиты населения Республики Казахстан государственный инспектор труда по ВКО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день,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"Курчумский территориальный отдел по исполнению судебных актов Департамента юстиции Восточно-Казахстанской 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 Курчумского района Департамента уголовно-исполнительной системы по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Курчумскому району Налогового департамента по Восточно-Казахстанской области Налогового комитета Министерства финансов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Курчумского района Департамента юстиции Восточно-Казахстанской области Министерство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Курчумского района Восточно-Казахстанской области" Министерства обороны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суд Восточно 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по выплате пенсии" Министерства труда и социальной защиты населения Республики Казахстан Восточно-Казахстанского областного филиала "ГЦВП" Курчумское районное отделение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Восточно-Казахстанской области" Управление статистики Курчумского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Курчумского района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филиал Восточно-Казахстанской области общественного объединения "Партия "Нұр-Отан"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 и 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"Курчумская районная территориальная инспекция" комитета государственной инспекции в Аргопромышленном комплексе Министерства сельского хозяйства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Курчумское районное земельно- кадастровое бюро-филиал Восточно-Казахстанского дочернего государственного предприятия ГосНПЦзем на праве хозяйственного ведения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экономики и бюджетного планирования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Курчумского района" департамента внутренних дел Восточно-Казахстанской области Министерства внутренних дел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филиал республиканского государственного казенного предприятия "Центр по недвижимости по Восточно-Казахстанской области" Комитета регистрационной службы и оказания правовой помощи Министерства юстиции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прокуратура Курчумского района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 проведение санитарной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документов в день 5-10 документов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Восточно- Казахстанской областной инспектуры по сортоиспытанию сельскохозяйственных культур Министерства сельского хозяйства Республики Казахстан Курчумская государственная сортоиспытательная станция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Сортировка зерновых семян, оказание помощи в проведений работ по текущему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Сортировка зерновых семян, оказание помощи в проведений работ по текущему ремонту.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часть № 40 ГУ "Служба пожаротушения и аварийно-спасательных работ" Департамента чрезвычайных ситуаций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Курчумского района" Департамента по чрезвычайным ситуациям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акимата Курчумского района "Курчум"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населенных пунктов.. Оказание помощи в проведений работ по текущему и капитальному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2000-20000 квадратных метров ежемесячно; 700 квадратных метров ежемесячно.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акимата Курчумского района "Теректы"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населенных пунктов.. Оказание помощи в проведений работ по текущему и капитальному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1500-20000 квадратных метров ежемесячно; 500 квадратных метров ежемесячно.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Курчумского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5 дней с двумя выходными, восьмичасовой рабочий день, обеденный перерыв 1 час,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за фактически отработанное время, отраженное в табеле рабочего времени в зависимости от количества, качества и сложности выполненных работ путем перечисления на лицевые счета безработных; инструктаж 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оборудованием;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здоровья; пенсионные и социальные отчисления производятся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имеющим несовершеннолетних детей, многодетным матерям,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