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b893" w14:textId="3cbb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селах Буран, Жиделы, Казахстан Бурановского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29 апреля 2014 года N 01. Зарегистрировано Департаментом юстиции Восточно-Казахстанской области 12 мая 2014 года N 3308. Утратило силу - решением акима Бурановского сельского округа Курчумского района Восточно-Казахстанской области от 10 мая 2017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Бурановского сельского округа Курчумского района Восточно-Казахстанской области от 10.05.2017 № 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представлений главного государственного ветеринарно-санитарного инспектора Курчумского района № 228, 229, 230 от 2 апреля 2014 года, аким Бурановского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селах Буран, Жиделы, Казахстан Бурановского сельского округа Курчумского района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Рекомендовать заведующему ветеринарного пункта Бурановского сельского округа коммунального государственного предприятия "Күршім мал дәрігері" на праве хозяйственного ведения акимата Курчумского района К. Карменову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Агиеков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коммунального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предприятия "Күршім мал дәрігері"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 праве хозяйственного 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акимата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29 " 04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