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0daee" w14:textId="2b0d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по Кокпектинскому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Кокпектинского района Восточно-Казахстанской области от 17 февраля 2014 года № 1. Зарегистрировано Департаментом юстиции Восточно-Казахстанской области 19 марта 2014 года № 3207. Утратило силу решением акима Кокпектинского района от 23 апреля 2014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Кокпектинского района от 23.04.2014 № 4 (</w:t>
      </w:r>
      <w:r>
        <w:rPr>
          <w:rFonts w:ascii="Times New Roman"/>
          <w:b w:val="false"/>
          <w:i w:val="false"/>
          <w:color w:val="000000"/>
          <w:sz w:val="28"/>
        </w:rPr>
        <w:t>вводится в действие</w:t>
      </w:r>
      <w:r>
        <w:rPr>
          <w:rFonts w:ascii="Times New Roman"/>
          <w:b w:val="false"/>
          <w:i w:val="false"/>
          <w:color w:val="ff0000"/>
          <w:sz w:val="28"/>
        </w:rPr>
        <w:t xml:space="preserve">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в целях создания максимального удобства для избирателей и с учетом местных и иных условий, аким Кокпектинского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для организации и проведения выборов на территории Кокпектинского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решение акима Кокпектинского района " Об образовании избирательных участков по Кокпектинскому району" от 14 марта 2011 года № 24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5-15-83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"Новая жизнь" от 3 апреля 2011 года № 26, "Жұлдыз" 2011 жылы 3 сәуірдегі № 26) и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района от 18 ноября 2011 года № 30 "О внесении изменения в решение от 14 марта 2011 года № 24 "Об образовании избирательных участков по Кокпектинскому району" (зарегистрировано в Реестре государственной регистрации нормативных правовых актов за </w:t>
      </w:r>
      <w:r>
        <w:rPr>
          <w:rFonts w:ascii="Times New Roman"/>
          <w:b w:val="false"/>
          <w:i w:val="false"/>
          <w:color w:val="000000"/>
          <w:sz w:val="28"/>
        </w:rPr>
        <w:t>№ 5-15-90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газетах "Новая жизнь" от 22 ноября 2011 года № 93; "Жұлдыз" 2011 жылы 22 қарашадағы № 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Кемербаевой Р.А.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634"/>
        <w:gridCol w:w="1666"/>
      </w:tblGrid>
      <w:tr>
        <w:trPr>
          <w:trHeight w:val="30" w:hRule="atLeast"/>
        </w:trPr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Мусин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территориальной избирательной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Акимова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106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" 17 " февраля 2014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  <w:tc>
          <w:tcPr>
            <w:tcW w:w="16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к решению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Кокпектинского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17.02.2014 года № 1</w:t>
            </w:r>
          </w:p>
          <w:bookmarkEnd w:id="1"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Избирательные участки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Кокпектинский избирательный участок № 1170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Кокпекты, улица Аблайхана, № 46 (здание Кокпектинской средней школы 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Граница, улица Валиханова дома № 1,2,3,4,5,6,7,8,9,10,11,12,13, 14,15,16,17,18,19,20,21,22,23,24,25,26,27,28,29,30,31,32,33,34,35,36,37,38,39,40,41,42,43,44,45,46,47,48,49,50,51,52,53,54,55,56,57,58,59,60,61,62,63,64,65,66,67,68,69,70,71,72,73,74,75,76,77,78,79,80,81,82,83,84,85,86,87,88,89,90,91,92,93,94;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дома № 1,2,3,4,5,6,7,8,9,10,11,12,13,14, 15,16,17,18,19,20,21,22,23,24,25,26,27,28,29,30,31,32,33,34,35,36,37,38,39,40,41,42,43,44,45,46,47,48,49,50,51,52,53,54,55,56,57,58,59,60,61,62,63,64,65,66,67,68,69,70,71,72,73,74,75,76,77,78,79,80,81,82,83,84,85,86,87,88,89,90,91,92,93,94,95,96,97,98,99,100,101,102,103, 104;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Горная дома № 2,3,4,5,6,7,8,9,10,11,12,13,14,15,16,17, 18,19,20,21,22,23,24,25,26,27,28,29,30,31,32,33,34,35,36,37,38,39,40,41,42,43,44,45,46, 47,48,49,50,51,52,53,54,55,56,57,58,59,60,61,62;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Южная дома № 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 дома № 29,30,31,32,33,34,35,36,37,38,39,40 ,41;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Тулебаева дома № 26,27,28,29,30,31;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32,33,34,35,36,37,38,39,40,41,42,43,44,45,46,47,48,49,50,51,52,53;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Ауэзова дома № 34,35,36,37,38,39,40,41,42,43,44,45,46,47, 48,49, 50,51;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Толегенова дома № 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Аймаутова дома № 42,43,44,45,46,47;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Весенняя дома № 10,11,12,13,14,15,16,17,18,19,20,21,22,23, 24,25,26,27,28,29,30,31,32,33,34,35,36,37,38,39,40,41,42,43,44,45,46,47,48,49,50,51,52,53,54,55,56,57,58,59,60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Восточная дома № 14/1, 14/2,15,16,17,18,19;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Суворова дома № 34,35,36,37,38,39,40,41,42,43,44,45,46, 47,48,49,50,51,52,53,54,55,56,57,58,59,60,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Пушкина дома № 58,59,60,61,62,63,64,65,66,67,68,69, 70,71,72,73, 74,75,76;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Аблайхана дома № 34,35,36,37,38,39,40,41,42,43,44;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Лермонтова дома №5,6,7,8,9,10,11,12,13,14,15,16, 17,18,19,20, 21,22,23,24,25,26,27,28,29,30,31,32,33,34,35,36, 37,38,39;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дома № 7,8,9,10,11,12,13,14,15,16,17,18,19,20, 21,22,23,24,25,26,27,28,29,30,31,32;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Абишева дома № 24,25,26,27,28,29,30,31,32,33,34,35,36,37, 38,39, 40,41,42,43,44,45,46,47,48,49,50,51,52,53,54,55,56,57,58,59;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Аухадиева дома № 10,11,12,13,14,15,16,17,18,19,20,21,22, 23,24,25,26,27,28,29,30,31,32,33,34,35,36,37,38,39,40,41,42,43,44,45;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Ыргызбая дома № 8,9,10,11,12,13,14,15,16,17,18,19,20, 21,22,23, 24,25,26,27,28,29,30,31,32,33,34,35,36,37,38,39,40,41;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Болганбаева дома № 34,35,36,37,38,39,40,41,42,43,44,45, 46,47,48;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Бейсенбаева дома № 1,2,3,4,5,6,7,8,9,10;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Фахрутдинова дома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Телевышка дома № 1,2,3,4;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Больничный городок дома №1,2,3,4,5,6;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 дома № 1,2,3,4,5,6,7,8,9,10,11,12,13,14,15,16, 17,18,19,20,21,22,23,24,25,26,27,28,29,30,31,32,33,34,35,36,37,38,39,40,41,42,43,44,45,46,47,48,49,50,51,52,53,54,55,56,57,58,59,60,61,62,63,64,65,66,67,68,69,70,71,72,73,74,75;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Зареченский избирательный участок № 784.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Кокпекты, улица Садовая, № 6 (здание детского сада "Бал- Ерке")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Саяхимова дома № 5,6,7,8,9,10,11,12,13,14,15,16, 17,18,19,20,21,22,23,24,25,26,27,28,29,30,31,32,33,34,35,36,37,38,39,40,41,42,43,44,45,46,47,48,49,50,51,52;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Байтурсынова дома №1,2,3,4,5,6,7,8,9,10,11,12,13,14,15, 16,17,18,19,20, 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Боранбая дома № 1,2,3,4,5,6,7,8,9,10,11,12,13,14, 15,16,17,18,19,20,21,22,23,24,25,26,27,28,29,30,31,32,33,34,35,36,37,38,39,40,41,42;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Желтоксан дома № 1,2,3,4,5,6,7,8,9,10,11,12,13,14, 15,16,17,18,19,20,21,22,23,24,25,26;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А.Кушумбаева дома 1,2,3,4,5,6,7,8,9,10,11,12,13,14, 15,16,17,18,19,20,21,22,23,24,25,26,27,28,29,30,31;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Береговая дома №1,2,3,4,5,6,7,8,9,10,11,12,13,14,15,16, 17,18,19,20,21,22,23,24,25,26,27,28,29;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Строителей дома № 1,2,3,4,5,6,7,8,9,10,11;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Садовая дома № 1,2,3,4,5,6,7,8,9,10,11,12,13,14,15, 16,17;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Ж.Чайжунусова дома №1,2,3,4,5,6,7,8,9,10,11,12,13,14,15, 16,17,18,19,20;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Константинова дома №1,2,3,4,5,6,7,8,9,10,11,12,13,14;.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избирательный участок № 785.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Кокпекты, улица Жумабаева, № 44 (здание Дома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Бакина дома №1,2,3,4,5,6,7,8,9,10,11,12,13, 14,15,16,17,18,19,20,21,22,23,24,25,26,27,28,29,30,31,32,33,34,35,36,37,38,39,40,41,42;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Раева дома № 1,2,3,4,5,6,7,8,9,10,11,12,13,14,15,16,17, 18,19,20,21,22,23,24,25,26,27,28,29,30,31,32,33,34,35,36,37,38,39,40,41,42,43,44,45,46,47,48,49,50,51,52,53,54,55,56,57,58,59,60,61,62,63,64,65,66,67,68,69,70,71,72,73;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Жумабаева дома № 1,2,3,4,5,6,7,8,9,10,11,12,13,14,15,16, 17,18,19,20,21,22,23,24,25,26,27,28,29,30,31,32,33,34,35,36,37,38,39,40,41,42,43,44,45,46,47,48,49,50,51,52,53,54,55,56,57,58,59,60,61,62,63,64,65,66,67,68,69,70,71,72,73,74,75,76,77,78,79,80,81,82,83,84,85,86,87,88,89,90,91,92;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Астана дома № 1,2,3,4,5,6,7,8,9,10,11,12,13,14,15,16,17, 18,19,20,21,22,23,24,25,26,27,28,29,30,31,32,33,34,35,36,37,38,39,40,41,42,43,44,45,46,47,48,49,50,51,52,53,54,55,56,57,58,59,60,61,62,63,64,65,66,67,68,69,70,71,72,73,74,75,76,77,78,79,80,81,82,83,84,85,86,87,88,89,90,91,92,93,94,95,96,97;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Шериаздана дома № 1,2,3,4,5,6,7,8,9,10,11,12,13,14,15,16, 17,18,19,20,21,22,23,24,25,26,27,28,29,30,31,32,33,34,35,36,37,38,39,40,41,42,43,44,45,46,47,48,49,50,51,52,53,54,55,56,57,58,59,60,61,62,63,64,65,66,67,68,69,70,71,72,73,74,75,76,77,78,79,80,81,82,83,84,85,86,87,88,89,90,91,92,93,94,95,96,97,98,99,100,101,102,103, 104,105;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Авдеева дома № 1,2,3,4,5,6,7,8,9,10,11,12,13,14,15,16,17, 18,19,20,21,22,23,24,25,26,27,28,29,30,31,32,33,34,35,36,37,38,39,40,41,42,43,44,45,46,47,48,49,50,51,52,53,54,55,56,57,58,59,60,61,62,63,64,65,66,67,68,69,70;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Цепуры дома № 1,2,3,4,5,6,7,8,9,10,11,12,13,14,15,16,17, 18,19,20,21,22,23,24,25,26,27,28,29,30,31,32,33,34,35,36,37,38,39,40,41,42,43,44,45,46,47,48,49,50,51,52,53,54,55,56,57;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Братская дома № 2,3,4,5,6,7,8,9,10,11,12,13,14,15,16,17, 18,19,20,21,22,23,24,25,26,27,28,29,30,31,32,33,34,35,36,37,38,39,40,41,42,43,44,45,46,47,48,49,50,51,52;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Абишева дома № 14,15,16,17,18,19;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Пушкина дома № 1,2,3,4,5,6,7,8,9,10,11,12,13,14,15,16;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Аймаутова дома №8,9,10,11,12,13,14,15,16,17,18,19,20,21, 22,23,24,25,26,27,28,29,30,31,32,33,34,35,36,37,38,39,40,41,42,43,44,45,46,47;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Чапаева дома №17,18,19,20,21,22,23,24,25,26,27,28,29,30, 31,32,33,34,35,36,37,38,39,40,41,42,43,44,45,46,47,48,49;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Ауэзова дома № 6,7,8,9,10,11,12,13,14,15,16;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Ажайский избирательный участок № 786.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Ажа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Ажа 48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Узунбулакский избирательный участок № 787.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Узунбулак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Узунбулак 45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Шариптогайский избирательный участок № 788.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Шариптогай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Шариптогай 70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Толагайский избирательный участок № 789.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Толагай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Толагай 58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Карагандыкольский избирательный участок № 790.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Карагандыколь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Карагандыколь 60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Мамайский избирательный участок № 791.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Мамай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Мамай 72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Тассайский избирательный участок № 792.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Тассай, улица М.Толегенова, №62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Ч.Валиханова дома № 1,2,3,4,5,6,7,8,9,10,11,12, 13,14,15,16,17,18,19,20,21,22,23,24,25,26,27,28,29,30,31,32,33,34,35,36,37,38,39, 40,41;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Булгак А.Я. дома № 1,2,3,4,5,6,7,8,9,10,11,12,13,14,15, 16,17,18,19,20,21,22,23,24,25,26,27,28,29,30;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М.Ауэзова дома № 1,2,3,4,5,6,7,8,9,10,11,12,13,14,15,16, 17,18,19,20,21,22,23,24,25,26,27;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М.Толегенова дома № 1,2,3,4,5,6,7,8,9,10,11,12,13,14,15, 16,17,18,19,20,21,22,23,24,25,26,27,28,29,30,31,32,33,34,35,36,37,38,39,40,41,42,43,44,45,46,47,48,49,50,51,52,53,54,55,56,57,58,59,60;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Габдуллина дома № 1,2,3,4,5,6,7,8,9,10,11,12,13,14,15, 16,17,18,19,20,21,22,23,24,25,26,27,28,29,30,31,32,33,34,35,36,37;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 дома № 1,2,3,4,5,6,7,8,9,10,11,12,13,14,15,16,17, 18,19,20,21,22,23,24,25,26,27,28,29,30,31,32,33,34,35,36,37,38,39,40,41,42,43,44,45,46,47,48,49,50,51,52,53,54,55,56,57,58,59,60,61,62,63,64,65,66,67,68,69;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Кайнарский избирательный участок № 793.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Кайнар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Кайнар 30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Аксусский избирательный участок № 794.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Аксу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Аксу 17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Ушкумейский избирательный участок № 795.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Ушкумей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Ушкумей 50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Бигашский избирательный участок № 797.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Бигаш, улица Мира, №2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50 лет Октября дома 1,2,3,4,5,6,7,8,9,10,11,12, 13,14,15,16,17,18,19,20,21,22,23,24,25,26,27,28,29;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Коминтерна дома №1,2,3,4,5,6,7,8,9,10,11,12,13,14,15, 16,17,18,19;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Советская дома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дома № 1, 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Степная дома № 1,2,3,4,5,6,7;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 дома № 1,2,3,4;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 дома № 1,2,3,4,5,6,7,8,9,10;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Каргалинский избирательный участок № 798.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Каргалы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Каргалы 13 домов, село Комсомол 20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Егинбулакский избирательный участок № 799.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Егинбулак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Егинбулак 20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Улкенбокенский избирательный участок № 800.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Улкенбокен, улица Калинина, № 3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Беловых дома № 1,2,3,4,5,6,7,8,9,10;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дома № 14,15,16,17,18,19,20, № 26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Калинина дома № 2,3,4,5,6,7,8,9,10,11, дома № 15,16,17,18,19, дома № 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Осипова дома №1,2,3,4,5,6,7,8,9,10,11,12,13,14,15, дома № 20,21,22,23,24,25,26,27, дома № 31,32,33,34,35,36,37,38,39,40, 41,42,43,44,45, 46, дома № 48,49,50,51,52,53,54,55,56,57,58,59,60, 61,62,63,64,65,66,67;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 дома № 1,2,3,4,5,6,7,8,9,10,11,12,13,14,15,16,17, 18,19,20,21,22, дома № 26,27,28,29,30,31,32, дома № 37,38,39,40, 41,42,43,44,45,46,47,48,49;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Почтовая дома № 1,2,3,4,5,6,7,8,9,10,11,12,13,14,15,16, 17,18,19,20,21,22,23,24,25,26,27,28;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Пушкина дома № 1,2,3, дома № 6,7,8,9, дома № 19,20,21,22,23, дома № 34,35,36,37;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Кирова дома № 4,5,6,7,8,9,10,11,12, дома № 14,15,16,17,18,19,20,21,22,23,24,25, дома № 27,28,29,30,31,32,33,34;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Ключевая дома № 1,2,3,4,5,6,7,8,9,10,11,12,13, дома № 17,18,19,20,21,22,23,24,25,26,27,28,29, дома № 32,33,34,35,36,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Крупской дома № 1,2,3,4,5,6,7,8,9,10,11,12,13,14,15,16, 17,18,19,20,21,22,23,24,25, дома № 29,30,31;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Гоголя дома №1,2,3,4,5,6,7, 8, дома № 11,12,13,14,15,16;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Джамбула дома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Новостройка дома № 1,2,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 дома № 1,2, дома № 4,5,6,7,8, дома №10,11,12,13,14;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Константинова дома № 1,2,3,4,5,6,7,8,9,10,11,12,13,14,15, 16,17,18,19,20,21,22,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Базарная дома № 1,2,3,4,5,6,7,8,9,10,11, дома № 13,14,15; улица Воропаева дома № 1,2,3,4,5,6,7,8,9, дома № 13,14,15,16, 17,18,19,20,21;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Степная дома № 1,2,3,4,5,6, дома № 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Базарная площадь дома № 2,3,4,5,6,7,8,9,10,11,12,13, 14,15,16,17,19;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Заречная дома № 1,2,3,4,5,6,7,8,9,10,11,12, дома № 16,7;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Тельмана дома № 2,3,4, дома № 6,7,8,9,10,11,12,13,14, 15,16,17,18,19,20,21,22,23,24,25,26;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Сатпаева дома № 1,2,3,4,5,6,7,8,9, дома № 17,18,19, 20,21,22,23,24,25, Племстанция дом № 1, Тентек дома № 1,2,3;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Жансаринский избирательный участок № 802.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Жансары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Жансары 32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Актасский избирательный участок № 803.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Актас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Актас 33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Аухадиевский избирательный участок № 804.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Преображенка, улица Заречная (здание Дома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Предгорная дома № 1,2,3,4,5,6,7,8,9,10,11,12,13, 14,15,16,17,18,19,20,21,22,23,24,25,26,27,28,29,30,31,32,33,34,35,36,37,38,39,40,41,42,43,44,45,46,47,48,49,50,51,52,53,54,55,56,57,58,59,60,61,62,63,64,65,66,67,68,69,70;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 дома № 1,2,3,4,5,6,7,8,9,10,11,12,13,14,15,16,17, 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Береговая дома № 1,2,3,4,5,6,7,8,9,10,11,12,13,14,15, 16,17,18,19,20,21,22,23,24,25,26,27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Советская дома № 1,2,3,4,5,6,7,8,9,10,11,12,13,14,15, 16,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Куйбышева дома № 1,2,3,4,5,6,7,8,9,10,11,12,13,14,15, 16,17,18,19,20,21,22,23,24,25,26,27,28,29,30,31,32,33,34,35,36,37,38,39,40,41,42,43,44,45,46,47,48,49,50,51,52,53,54,55,56,57,58,59,60,61;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Садовая дома № 1,2,3,4,5,6,7,8,9,10,11,12,13,14,15,16,17, 18,19,20,21,22,23,24,25,26,27,28,29,30,31,32,33,34,35,36,37,38,39,40,41,42,43,44,45,46,47,48,49,50,51,52,53,54,55,56,57,58,59,60,61,62,63,64,65,66,67,68,69,70,71,72,73,74,75,76;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Заречная дома № 1,2,3,4,5,6,7,8,9,10,11,12,13,14,15,16, 17,18,19,20,21,22,23,24,25,26,27,28,29,30,31,32,33,34,35,36,37,38,39,40,41,42,43,44,45,46,47,48,49,50,51,52,53,54,55,56;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Гагарина дома №1,2,3,4,5,6,7,8,9,10,11,12,13,14,15,16,17, 18,19,20,21,22,23,24;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Черноярский избирательный участок № 805.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Черноярка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границах: село Черноярка 28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Воздвиженский избирательный участок № 806.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Воздвиженка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Воздвиженка 84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Малобуконский избирательный участок № 807.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Малая-Буконь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Малая-Буконь 16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Теректинский избирательный участок № 808.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Теректы,улица Мукагали Макатаева, №3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Богенбай батыра дома № 1,2,3,4,5,6,7,8,9,10,11, 12,13,14,15,16,17,18,19,20,21,22,23,24,25,26,27,28,29,30,31,32,33,34,35,36,37,38,39,40,41,42,43,44,45,46,47,48,49,50,51,52,53,54,55,56,57,58,59,60,61,62,63,64,65,66,67,68,69,70,71,72,73,74 71;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Бирлик дома № 1,2,3,4,5,6,7,8,9,10,11,12,13,14,15,16,17, 18,19,20,21,22,23,24,25,26,27,28,29,30,31,32;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Касым Аманжолова дома № 1,2,3,4,5,6,7,8,9,10,11,12,13,14;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 дома № 1,2,3,4,5,6,7,8,9,10,11,12,13,14, 15,16,17,18,19,20,21,22,23,24,25,26,27,28;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Маметек дома № 1 1,2,3,4,5,6,7,8,9,10,11,12,13,14,15,16, 17,18,19,20,21,22,23,24;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Мукагали Макатаева дома №1,2,3,4,5, село Каменка 8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Орнекский избирательный участок № 809.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Кызыл-Жулдыз (здание школы)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Кызыл-Жулдыз 11домов, село Орнек 9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Шугылбайский избирательный участок № 811.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Шугылбай, улица Валиханова, №1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Шугылбай 128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Мелитопольский избирательный участок № 812.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Мелитополь (здание медицинского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Мелитополь 28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Кокжайыкский избирательный участок № 813.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Кокжайык, улица Ауэзова (здание Дома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Абая дома № 1,2,3,4,5,6,7,8,9,10,11,12,13,14,15, 16,17,18,19,20,21,22,23,24,25,26,27,28,29,30,31,32,33,34,35,36,37,38,39,40;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Б.Момышулы дома № 1,2,3,4,5,6,7,8,9,10,11,12,13,14,15,16,17, 18,19,20,21;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Авдеева дома № 1 1,2,3,4,5,6,7,8,9,10,11,12,13,14,15,16, 17,18,19,20,21,22,23,24,25;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 дома № 1,2,3,4,5,6,7,8,9,10,11,12,13,14,15,16,17, 18,19,20,21,22,23,24,25,26,27,28,29,30,31,32,33,34,35,36,37,38,39,40,41,42,43,44,45, 46,47,48;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Южная дома № 1,2,3,4;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Достык дома № 1,2,3,4,5,6,7,8,9,10,11;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 дома № 1,2,3,4,5,6,7,8,9,10,11,12,13,14,15, 16,17,18,19,20,21,22,23,24,25,26,27,28,29,30,31,32,33,34,35,36,37,38,39,40,41,42,43,44,45,46,47,48,49,50,51,52,53,54,55,56,57,58;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Саяхимова дома № 1,2,3,4,5,6,7,8,9,10,11,12,13,14,15,16, 17,18,19,20,21,22,23,24,25,26,27,28,29,30,31,32,33,34,35,36,37,38,39,40,41,42,43,44,45,46,47,48,49,50,51,52,53,54,55,56,57,58,59,60,61,62,63,64,65,66,67,68,69,70,71,72,73,74,75,76,77,78,79,80;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Ауэзова дома № 1,2,3,4,5,6,7,8,9,10,11,12,13,14,15,16, 17,18,19,20,21,22,23,24,25,26,27,28,29,30, участок Жумыскер 5 домов, участок Талапкер 7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Акойский избирательный участок № 814.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Ак-ой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Ак-ой 70 домов, село Карамойыл 68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Ульгулималшинский избирательный участок № 816.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Ульгулималши, улица Кокжал Барака, № 41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Каптагай Батыр дома № 1,2,3,4,5,6,7,8,9, 10,11,12,13,14;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Джамбыла дома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Маметек би дома № 1,2,3,4,5,6,7,8,9,10,11,12,13,14,15,16, 17,18,19;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 дома № 1,2,3,4,5,6,7,8,9,10,11,12,13,14,15,16,17, 18,19,20,21,22,23,24,25,26,27,28;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Сейфуллина дома № 1,2,3,4,5,6,7,8,9,10,11,12,13,14,15,16, 17,18,19,20;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Т. Аубакирова дома № 1,2,3,4,5,6,7,8,9,10,11,12,13;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М. Маметовой дома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Койгельды дома № 1,2,3,4,5,6,7;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Саяхимова дома № 1,2,3,4,5,6,7,8,9,10,11;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Кокжалбарак батыра дома № 1,2,3,4,5,6,7,8,9,10,11,12, 13,14,15,16,17,18,19,20,21,22,23,24,25,26,27,28,29,30,31,32,33,34,35,36,37,38,39,40,41;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Абылайхана дома № 1,2,3,4,5,6,7,8,9,10,11,12,13,14,15;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Кабанбай батыра дома № 1,2,3,4,5,6,7,8,9,10,11,12,13,14, Даулетбай 1 дом.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Нуранский избирательный участок № 817.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Нура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Нура 25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Сулейменский избирательный участок № 818.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Сулеймен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Сулеймен 29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Абайский избирательный участок № 820.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Самарское, улица Букетова, № 68 (здание Дома культуры).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Самарское 100 лет дома № 178,179,180,181,182, 183,184,185,186,187,188,189,190,191,192,193,194,195,196,197,198,199,200,201,202,203,204,205,206,207,208,209,210,211,212,213,214,215,216,217,218,219,220,221,222,223,224,225,226,227,228,229,230,231,232,233,234,235,236,237,238,239,240,241,242,243,244,245,246,247,248,249,250,251,252,253,254,255,256,257,258,259,260,261,262,263,264,265,266,267,268,269,270,271,272,273,274,275,276,277,278,279,280,281,282,283,284,285,286,287,288,289,290,291,292,293,294,295,296,297,298,299,300,301,302,303,304,305,306,307,308,309,310,311,312,313,314,315,316,317,318,319,320,321,322,323,324,325,326,327,328,329,330,331,332,333,334,335,336,337,338,339,340,341,342,343,344,345,346,347,348,349,350,351,352,353,354,355,356,357,358,359,360,361,362,363,364,365,366,367,368,36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Астана дома №124,125,126,127,128,129,130,131,132,133, 134,135,136,137,138,139,140,141,142,143,144,145,146,147,148,149,150,151,152,153,154,155,156,157,158,159,160,161,162,163,164,165,166,167,168,169,170,171,172,173,174,175,176,177,178,179,180,181,182,183,184,185,186,187,188,189,190,191,192,193,194,195,196,197,198,199,200,201,202,203,204,205,206,207,208,209,210,211,212,213,214,215,216,217,218,219,220,221,222,223,224,225,226,227,228,229,230,231,232,233,234,235,236,237,238,239,240,241,242,243,244,245,246,247,248,249,250,251,252,253,254,255,256,257,258,259,260,261,262,263,2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 дома № 1,2,3,4,5,6,7,8,9,10,11,12,13,14,15,16;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дома № 1,2,3,4,5,6,7,8,9,10,11,12,13,14;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Бакраева дома №1,2,3,4,5,6,7,8,9,10,11,12,13,14,15,16,17, 18,19,20,21,22,23,24,25,26,27,28,29,30,31,32,33,34,35,36,37,38,39,40,41;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Тимуровский дома № 12,13,14,15,16,17,18,19,20,21,22, 23,24,25,26,27,28,29,30,31,32,33,34,35,36,37,38,39,40,41,42,43,44,45,46,47,48,49,50,51;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 дома № 31,32,33,34,35,36,37,38,39,40,41, 42,43,44,45,46,47,48,49,50,51,52,53,54,55,56,57,58,59,60,61,62;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Комсомольский дома № 19,20,21,22,23,24,25,26,27,28, 29,30,31,32,33,34,35,36,37,38,39,40,41,42,43,44,45,46,47,48,49,50,51,52,53,54,55,56,57,58,59,60;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Букетова дома 33,34,35,36,37,38,39,40,41,42,43,44,45, 46,47,48,49,50,51,52,53,54,55,56,57,58,59,60,61,62,63;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Абая дома № 6,7,8,9,10,11,12,13,14,15,16,17,18,19,20, 21,22,23,24,25,26,27,28,29,30,31,32,33,34,35,36,37,38,39,40,41,42,43,44,45,46,47,48,49, 50,51,52,53,54;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Алтынсарина дома № 1,2,3,4,5,6,7,8,9,10,11,12,13,14,15, 16,17,18;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70 лет Октября дома № 1,2,3,4,5,6,7,8,9,10,11,12,13,14, 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Карибая дома № 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Колхозная дома № 1,2,3;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М.Маметовой дома № 17,18,19,20,21;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Б.Момышулы дома № 1,2,3,4,5,6;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Новоселов дома № 1,2,3,4,5,6,7,8,9,10,11,12,13,14,15,16, 17,18,19,20,21,22,23,24,25;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дома №1,2,3,4,5,6,7,8,9,10,11,12,13,14,15,16, 17,18,19,20,21,22,23,24,25;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Пионерский дома №3, 4,5,6,7,8,9,10,11,12,13,14,15,16, 17,18,19,20,21,22,23,24,25,26,27,28,29,30,31,32,33,34,35,36,37,38,39,40,41;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Сейфулина дома № 10,11,12,13,14,15;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Солнечная дома № 18,19,20,21,22,23,24,25,26,27,28,29,30, 31,32;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Полынина дом № 7,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Яроцского дома № 1,2,3,4,5,6,7,8,9,10,11,12,13,14,15,16, 17,18,19,20,21,22,23,24,25,26,27,28,29;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Самарский избирательный участок № 821.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Самарское, улица Горохова, № 57 (здание школы имени Болганбаева).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Глухенко дома № 1,2,3,4,5,6,7,8,9,10,11,12,13, 14,15,16,17,18,19,20,21,22,23,24,25,26;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Шарабарина дома № 1,2,3,4,5,6,7,8,9,10,11,12,13,14,15,16, 17,18,19,20,21,22,23,24;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Лоскутова дома № 1,2,3,4,5,6,7,8,9,10,11,12,13,14,15, 16,17,18,19,20,21,22,23,24,25,26,27,28,29,30,31,32,33,34,35,36,37,38,39,40,41,42,43,44,45,46,47,48,49,50,51,52,53,54,55,56,57,58,59,60,61,62,63,64,65,66,67;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Алтайская дома № 1,2,3,4,5,6,7,8,9,10,11,12,13,14,15, 16,17,18,19,20,21,22,23,24,25,26,27,28,29,30,31,32,33,34,35;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Фонова дома № 1,2,3,4,5,6,7,8,9,10,11,12,13,14,15,16,17, 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Береговая дома № 1,2,3,4,5,6,7,8,9,10,11,12,13,14,15, 16,17,18,19,20,21,22,23,24,25,26,27,28,29,30,31,32,33,34,35,36,37,38,39,40,41,42,43,44,45,46,47,48,49,50,51,52,53,54,55,56,57,58,59,60,61,62,63,64,65,66,67,68,69,70,71,72,73,74,75;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Горохова дома № 1,2,3,4,5,6,7,8,9,10,11,12,13,14,15,16, 17,18,19,20,21,22,23,24,25,26,27,28,29,30,31,32,33,34,35,36,37,38,39,40,41,42,43,44,45,46,47,48,49,50,51,52,53,54,55,56,57,58,59,60,61,62,63,64,65,66,67,68,69,70 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 дома № 1,2,3,4,5,6,7,8,9,10,11,12,13,14,15, 16,17,18,19,20,21,22,23,24,25,26,27,28,29,30,31,32,33,34,35,36,37,38,39,40,41,42,43,44;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Самарке 100 лет дома № 3,4,5,6,7,8,9,10,11,12,13,14,15, 16,17,18,19,20,21,22,23,24,25,26,27,28,29,30,31,32,33,34,35,36,37,38,39,40,41,42,43,44,45,46,47,48,49,50,51,52,53,54,55,56,57,58,59,60,61,62,63,64,65,66,67,68,69,70,71,72,73,74,75,76,77,78,79,80,81,82,83,84, 85,86,87,88,89,90,91,92,93,94,95,96,97,98,99,100,101,102,103,104,105,106,107,108,109,110,111,112,113,114,115,116,117,118,119,120,121,123,124,125,126,127,128,129,130,131,132,133,134,135,136,137,138,139,140,141,142,143,144,145,146,147,148;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Горный дома № 1,2,3,4,5,6,7,8,9,10,11,12,13,14,15,16, 17,18,19,20,21,22,23,24,25,26,27,28,29,30,31,32,33,34,35,36,37,38,39;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Красноармейский дома № 19 а, 19,20,21,22,23,24, 25,26,27,28,29,30,31,32,33,34,35,36,37,38,39,40,41,42,43,44,45,46,47,48,49,50,51,52,53,54,55,56,57,58,59,60,61,62;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Первомайский дома № 40,41,42,43,44,45,46,47,48,49,50, 51,52,53,54,55,56,57,58,59,60;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Асламова дома №18,19,20,21,22,23,24,25,26,27,28,29, 30,31,32,33,34,35,36,37,38,39,40,41,42,43,44,45,46,47,48,49,50,51,52,53,54,55,56,57,58,59,60,61,62,63,64,65,66,67;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Букетова дома № 30,31,32,33,34,35,36,37,38,39,40,41, 42,43,44,45,46,47,48,49,50,51,52,53,54,55,56,57,58,59,60,61,62,63,64;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Астана дома № 1,2,3,4,5,6,7,8,9,10,11,12,13,14,15,16, 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99,100,101,102,103,104,105,106,107,108,109,110,111,112,113,114,115,116,111, 118,119,120,121,122;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Пролетарский дома № 18,19,20;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Букетовский избирательный участок № 822.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Самарское, улица Асламова, № 18 (здание Самарской начальной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Ключевая дома № 1,2,3,4,5,6,7,8,9,10,11,12,13, 14,15,16,17,18,19;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Аубакирова дома № 1,2,3,4,5,6,7,8,9,10,11,12,13,14,15,16, 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Аубакирова проезды дома № 1,2,3,4;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Болганбаева дома № 1,2,3,4,5,6,7,8,9,10,11,12,13,14,15, 16,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,116,117,118,119,120,121,122,123,124,125,126,127,128,129,130,131,132,133,134,135,136,137,138,139,140,141,142,143,144,145,146,147,148,149,150,151,152,153,154,155,156,157,158,159,160,161,162,163,164,165,166,167,168,169,170,171,172,173,174,175,176,177,17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Подгорный дома № 1, 2,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Красноармейский дома № 3,4,5,6,7,8,9,10,11,12,13,14, 15,16,17,18;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Горный дом № 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Первомайский дома № 1,2,3,4,5,6,7,8,9,10,11,12,13,14, 15,16,17,18,19,20,21,22,23,24,25,26,27,28,29,30,31,32,33,34,35,36,37,38,39;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Асламова дома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Букетова дома № 1,2,3,4,5,6,7,8,9,10,11,12,13,14, 15,16,17,18,19,20,21,22,23,24,25,26,27,28;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Комсомольский дома № 1,2,3,4,5,6,7,8,9,10,11,12,13,14, 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Октябрьский дома № 1,2,3,4,5,6,7,8,9,10,11,12,13,14, 15,16,17,18,19,20,21,22,23,24,25,26,27,28,29,30,31;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Тимуровский дома № 1,2,3,4,5,6,7,8,9,10,11;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Добролюбовка 3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Пантелеймоновский избирательный участок № 823.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Пантелеймоновка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Пантелеймоновка 63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Каиндинский избирательный участок № 824.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Каинды (здание конторы лесхоза).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Каинды 36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Миролюбовский избирательный участок № 825.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Миролюбовка, улица Асламова, № 41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Асламова дома 1,2,3,4,5,6,7,8,9,10,11,12,13,14, 15,16,17,18,19,20,21,22,23,24,25,26,27,28,29,30,31,32,33,34,35,36,37,38,39,40,41,42,43,44,45,46,47,48,49,50,51,52,53,54,55,56,57,58,59,60,61,62,63,64,65,66,67,68,69,70,71,72,73,74,75,76,77,78,79,80,81,82,83,84,85,86,87,88,89,90,91,92,93,94,95,96,97,98,99,100,101,102,103,104,105,106,107,108,109,110,111,112,113,114,115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Верхний дома № 1,2,3,4,5,6,7,8,9,10,11,12,13,14,15, 16,17,18,19,20,21,22;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Юбилейный дома № 1,2,3,4,5,6,7,8,9,10,11,12,13,14,15, 16,17,18,19,20,21,22,23,24,25;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Горный дома № 1,2,3,4,5,6,7;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Почтовый дома №1,2,3;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 дома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Молодежный дома № 1,2,3,4,5,6,7,8,9,10,11,12,13;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Краснодарский дома №1,2,3,4,5,6,7,8,9,10,11,12,13,14, 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Казахстанский дома № 1,2,3,4,5,6,7,8,9,10,11,12,13,14, 15,16,17,18,19,20,21,22,23;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Лесной дома № 1,2,3,4,5,6,7,8,9,10,11,12,13,14,15,16;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Степной дома № 1,2,3,4,5,6,7;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Раздольненский избирательный участок № 826.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Центр: село Раздольное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Раздольное 103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Палатцынский избирательный участок № 827.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Палатцы, улица Советская, №14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Мамайка дома № 1,2,3,4,5,6,7,8,9,10, 11,12,13,14;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дом №1,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дома № 1,2,3,4,5,6;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Рабочая дома № 1,2,3,4,5,6,7,8,9,10,11,12,13,14,15,16, 17,18,19,20,21,22,23;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дома № 1,2,3,4,5,6,7,8,9,10,11,12,13,14,15;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Советская дома № 1,2,3,4,5,6,7,8,9,10,11,12,13,14,15,16, 17,18,19,20,21;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40 лет Октября дома № 1,2,3,4,5,6,7,8,9,10,11,12,13,14, 15,16,17;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 дома № 1,2,3,4,5,6,7,8,9,10,11,12,13;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Юбилейная дома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Заречная дома № 1,2,3,4,5,6;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Школьная дома № 1,2,3,4,5,6;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Абая дома № 1,2,3,4,5,6,7,8,9,10,11,12,13,14;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Горького дома № 1,2,3,4,5,6,7,8,9,10;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Гагарина дома № 1,2,3,4,5,6,7,8;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Совхозная дома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Труда дома № 1,2,3,4,5,6,7,8,9,10,11,12,13,14,15,16, 17,18;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Песчанский избирательный участок № 828.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Песчанка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село Песчанка 30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Подгорненский избирательный участок № 829.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Подгорное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Октябрьская дома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Фонова дома № 1,2,3,4,5,6,7,8,9,10,11,12,13,14,15,16, 17,18,19,20,21,22,23,24,25,26,27,28,29,30,31,32,33,34,35;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Яроцкого дома № 1,2,3,4,5,6,7,8,9,10,11,12,13,14,15,16, 17,18,19,20,21,22,23,24,25,26,27,28,29,30,31;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Седнева дома № 1,2,3,4,5,6,7,8,9,10,11;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Караколский избирательный участок № 830.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Каракол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Солнечная дома № 1,2,3,4,5;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Молдагуловой дома № 1,2,3,4,5,6,7,8,9,10,11,12,13,14,15, 16,17,18,19,20,21,22,23,24,25,26,27,28,29,30,31,32,33,34,35,36;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Гайдара дома № 1,2,3,4,5,6,7,8,9,10,11,12,13,14,15,16, 17,18,19,20,21,22,23;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Обуховских коммунаров дома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Летний дома № 1,2,3,4;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Сарыбелский избирательный участок № 831.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Сарыбел, улица Стасий, №11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Комсомольская дома № 1,2,3,4,5,6,7,8,9,10, 11,12,13,14,15,16,17,18,19,20,21,22,23,24,25,26,27,28,29,30;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 дома № 1,2,3,4,5,6,7,8,9,10,11,12,13,14,15,16,17,18, 19,20,21,22,23,24,25,26,27,28,29,30,31,32,33;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Стасий дома № 1,2,3,4,5,6,7,8,9,10,11,12,13,14,15,16, 17,18,19,20,21,22,23,24,25,26,27,28,29,30,31,32,33,34,35,36,37,38,39;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дома № 1,2,3,4,5,6,7,8,9,10,11,12,13,14,15, 16,17,18,19,20,21,22,23,24,25,26,27,28,29;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Шоссейная дома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Почтовая дома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Космодемьянской дома № 1,2,3,4,5,6,7,8,9,10;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Чапаева дома № 1,2,3,4,5,6,7,8,9,10,11;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Кирова дома № 1,2,3,4,5,6,7,8,9,10,11,12,13,14,15, 16,17,18;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 дома №1,2,3,4,5,6,7,8,9,10,11,12,13,14,15,16, 17,18;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Береговая дома № 1,2,3,4,5,6,7,8,9,10,11,12,13,14,15;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Новостроевский избирательный участок № 832.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Новостройка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Новостройка 47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Кулынжонский избирательный участок № 833.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Кулынжон, улица Гагарина, № 28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Кулынжон дома № 1,2,3,4,5,6,7;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Аубакирова дома № 1,2,3,4,5,6,7,8,9,10,11,12,13,14,15,16, 17,18,19,20,21,22,23;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Кенес дома № 1,2,3,4,5,6,7,8,9,10,11,12,13,14,15,16, 17,18,19,20,21,22,23;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 дома № 1,2,3,4,5,6,7,8,9,10,11,12,13,14,15,16,17,18, 19,20,21,22;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Гагарина дома № 1,2,3,4,5,6,7,8,9,10,11,12,13,14,15,16, 17,18,19,20,21,22,23;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Кокжал Барака дома № 1,2,3,4,5,6,7,8,9,10,11,12,13, 14,15,16,17,18,19,20,21,22,23,24,25,26,27,28,29,30,31,32,33,34,35,36,37,38,39,40;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Байтрусынова дома № 1,2,3,4,5,6,7,8,9,10,11,12,13,14, 15,16,17,18,19,20,21,22,23,24,25,26,27,28,29,30,31,32,33,34,35,36,37,38,39,40;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Жуандыка дома № 1,2,3,4,5,6,7,8,9,10,11,12,13,14,15,16, 17,18,19,20,21, 22,23,24,25;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Кокжыринский избирательный участок № 834.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Кокжыра, улица Школьная, № 6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 дома № 1,2,3,4,5,6,7,8,9,10,11,12,13, 14,15,16,17,18,19,20,21,22,23,24,25,26,27,28,29,30,31,32,33,34,35,36,37,38,39,40,41,42,43,44,45,46,47,48,49,50,51,52,53,54,55;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Рахметова дома № 1,2,3,4,5,6,7,8,9,10,11,12,13,14,15,16;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Школьная дома № 1,2,3,4,5,6,7,8,9,10,11,12,13,14,15,16, 17,18,19,20,21,22,23,24,25,26,27,28,29,30,31,32;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Жуандыка дома № 1,2,3,4,5,6,7,8,9,10,11,12,13,14,15;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дома № 1,2,3,4,5,6,7,8,9,10,11,12,13,14,15, 16,17,18,19,20;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 дома № 1,2,3,4,5,6,7,8,9,10,11,12,13,14,15,16,17, 18,19,20,21,22,23,24,25,26,27,28,29,30,31,32,33,34,35,36,37,38,39,40;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Бастаушинский избирательный участок № 835.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Бастауши, улица Абая, 4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Бастауши, улица Абая дома № 1,2,3,4,5,6,7,8,9, 10,11,12,13,14,15,16,17,18,19,20,21,22,23,24,25,26,27,28;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Наурыз дома №1,2,3,4,5,6,7,8,9,10,11,12,13;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Школьная дома № 1,2,3,4,5,6,7,8,9,10,11,12,13,14,15, 16,17,18,19,20,21,22,23,24,25,26,27,28;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Кабанбая дома № 1,2,3,4,5,6,7,8,9,10,11,12,13,14,15,16, 17,18,19,20,21,22,23,24;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Ш.Уалиханова дома № 1,2,3;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Ленина дома № 1,2,3,4,5,6,7,8,9,10,11,12,13,14,15,16,17, 18,19,20,21,22,23;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Аблайхана дом №1;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Рыскулова дома № 1,2,3,4,5,6,7,8,9,10,11,12,13,14,15,16, 17,18,19,20,21,22,23;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Жамбыла дома № 1,2,3,4,5,6,7,8,9,10,11,12,13,14,15,16;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Жуандык дома № 1,2,3,4,5,6,7,8,9,10,11,12,13,14,15,16,17, 18,19;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дома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 дома №1,2,3,4,5,6,7,8,9,10,11,12,13,14,15, 16,17;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Новостройка дома № 1,2,3,4,5,6,7,8,9,10,11,12,13,14,15, 16,17,18,19,20,21,22,23,24,25,26,27,28,29,30,31,32,33,34,35,36,37,38,39,40,41,42,43,44,45;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Кокжотинский избирательный участок № 836.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Кокжота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Абая дома №1,2,3,4,5,6,7,8,9,10,11,12,13, 14,15,16,17,18,19,20,21,22,23,24,25,26,27,28,29,30,31,32,33,34;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Кабанбая дома № 1,2,3,4,5,6,7,8,9,10,11,12,13,14,15, 16,17,18,19,20,21,22,23,24,25,26;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Школьная дома №1,2,3,4,5,6,7,8,9,10,11,12,13,14,15,16, 17,18,19,20,21,22,23,24,25,26,27,28,29,30,31,32,33;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Мариногорский избирательный участок № 837.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Мариногорка, улица Школьная, № 65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границах: улица Зеленая дома № 1,2,3,4,5,6,7,8,9,10,11,12,13, 14,15,16,17,18,19,20,21,22,23,24,25,26,27,28,29,30,31,32,33,34,35,36,37,38,39,40,41,42,43,44,45;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Аубакирова дома № 1,2,3,4,5,6,7,8,9;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Школьная дома № 1,2,3,4,5,6,7,8,9,10,11,12,13,14,15, 16,17,18,19,20,21,22,23,24,25,26,27,28,29,30,31,32,33,34,35,36,37,38,39,40,41,42,43,44,45,46,47,48,49,50,51,52,53,54,55,56,57,58,59,60,61,62,63,64,65,66;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Пролетарская дома № 1,2,3,4,5,6,7,8,9,10,11,12,13,14, 15,16,17,18,19,20,21,22,23,24,25,26,27,28,29,30,31,32,33,34,35,36,37,38,39,40,41,42,43,44,45,46,47,48,49,50,51,52,53,54,55,56,57,58,59,60;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Советский дома № 1,2,3,4,5,6,7,8,9,10,11,12,13,14, 15,16,17;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переулок Мира дома № 1,2,3,4,5,6,7,8,9,10,11,12,13,14,15;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Молодежная дома № 1,2,3,4,5,6,7,8,9,10,11,12,13,14, 15,16,17;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Мойылдинский избирательный участок № 838.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Мойылды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Центральная дома № 1,2,3,4,5,6,7,8,9,10,11,12, 13,14,15,16,17,18,19,20,21,22,23,24,25,26,27,28,29,30,31,32,33,34,35,36,37,38,39,40,41,42,43,44,45,46,47,48,49,50,51,52,53,54,55,56,57,58,59,60,61,62,63,64,65,66,67,68;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Береговая дома № 1,2,3,4;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Глазуново 5 домов.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Жумбинский избирательный участок № 839.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Малороссийка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Школьная дома № 1,2,3,4,5,6,7,8,9,10,11,12, 13,14,15,16,17,18,19,20,21,22,23,24,25,26,27,28,29,30,31,32,33,34,35,36,37,38,39,40,41,42,43,44,45,46,47,48;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Больничная дома № 1,2,3,4,5,6,7,8,9,10,11,12;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Чапаева дома № 1,2,3,4,5,6,7,8,9,10,11,12,13,14,15, 16,17;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Беленский избирательный участок № 840.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Белое, улица Центральная, № 50 (здание клуба).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Октябрьская дома № 1,2,3,4,5,6,7,8,9,10,11, 12,13,14,15,16,17,18,19,20,21,22,23,24,25,26,27,28,29,30,31,32,33,34,35,36,37,38,39,40,41,42,43,44,45,46,47,48,49,50,51,52,53,54,55,56,57,58,59,60,61,62,63,64,65,65б;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Мира дома № 1,2,3,4,5,6,7,8,9,10,11,12,13,14,15,16,17, 18,19,20,21,22,23,24,25,26,27,28,29,30,31,32,33,34,35,36,36 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Верхняя дома № 1,2,3,4,5,6,7,8,9,10,11,12,12 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Новая дома № 1,2,3,4,5,6,7,8,9,10,11,12,13,14,15,16, 17,18,19,20,21,22,23,24,25,26,27,28,29,30,31,32,33,34,35,36,37,38,39,40,41,42,43,44,45,46, 47,48,49,50,51,52,53,54,55,56,57,58,59,60,61, 62,63,64,65,66,67,68,69,70,71,72,73,74,75,76,77,78,79,80,81,82,83,84,85,86;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 дома № 2,3,4,5,6,7,8,9,10,11,12,13,14,15,16, 17,18,19,20,21,22,23,24,25,26,27,28,29,30,31,32,33,34,35,36,37,38,39,40,41,42,43,44,45,46,47,48,49,50,51,52,53,54,55,56,57,58,59,60,61,62,63,64,65,66,67,68,69,70,71,72,73,74,75,76,77,78,79,80,81,82,83,84,85,86,87,88,89,90,91,92,93,93 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Жанажолский избирательный участок № 841.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Жанажол, улица Комсомольская, №1 (здание бывшей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Центральная дома № 1,2,3,4,5,6,7,8,9,10,11,12, 13,14,15,16,17,18,19,20,21,22,23,24,25,26,27,28,29,30,31,32,33,34,35,36,37,38,39,40,41,42,43;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 дома № 1,2,3,4,5,6,7,8,9,10,11,12,13,14,15, 16,17,18,19,20;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Караткульский избирательный участок № 842.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Караткуль, улица Кирова, № 30 (здание школы).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Ауэзова № 1 дом,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Кирова дома № 1,2,3,4,5,6,7,8,9,10,11,12,13,14,15,16, 17,18,19,20,21,22,23,24,25,26,27,28,29,30,31,32,33,34,35,36,37,38,39,40,41,42,43,44,45,46,47,48,49,50,51,52,53,54,55,56,57,58,59,60;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Койтасский избирательный участок № 843.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- село Койтас, улица Абая, №4 (здание медицинского пункта).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Граница: улица Абая дома № 4,5,6,7,8,9,10,11;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улица Школьная дома № 1,2,3,4,5,6,7,8,9,10,11,12,13,14,15,16, 17,18,19,20,21,22,23,24,25,26,27,28,29,30,31,32,33,34,35,36,37,38,39,40,41,42,43,44,45, 46,47,48.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