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0bd2" w14:textId="52b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апреля 2014 года N 23-2. Зарегистрировано Департаментом юстиции Восточно-Казахстанской области 25 апреля 2014 года N 3257.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26.12.2014 № 185).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нормативных правовых актов от 10 января 2014 года за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3 782 326,3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704 061,0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23 519,0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3 015 904,0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2 586 606,0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3 774 836,3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 в районном бюджете на 2014 год целевые текущие трансферты из областного бюджета в размере 53 826,0 тысяч тенге на социальную помощь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на 2014 год целевые трансферты на развитие и целевые текущие трансферты из областного бюджета в размере 45 261,0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2014 год целевые текущие трансферты из республиканского бюджета в размере 330 211,0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21-2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21-2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 целевые текущие трансферты из областного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6654"/>
        <w:gridCol w:w="4586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села Кокпекты»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«Реконструкция водопроводных сетей в селе Самарское»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21-2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0"/>
        <w:gridCol w:w="423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21-2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4"/>
        <w:gridCol w:w="1194"/>
        <w:gridCol w:w="80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755"/>
        <w:gridCol w:w="1591"/>
        <w:gridCol w:w="1591"/>
        <w:gridCol w:w="7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