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ba22" w14:textId="51cb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7 ноября 2013 года № 19-4/3 "О предоставлении социальной помощи специалистам государственных организаций проживающим и работающим в сельских населенных пунктах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августа 2014 года N 27-5/4. Зарегистрировано Департаментом юстиции Восточно-Казахстанской области 11 сентября 2014 года N 3481. Утратило силу - решением Кокпектинского районного маслихата Восточно-Казахстанской области от 3 октября 2018 года № 26-5/3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26-5/3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ноября 2013 года № 19-4/3 "О предоставлении социальной помощи специалистам государственных организаций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№ 3106, опубликовано в газетах "Жұлдыз"-"Новая жизнь" от 6 декабря 2013 года № 95-96)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района, за счет бюджетных средств.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8600 (восемь тысяч шестьсот) тенге.".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7"/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Кокпектинского</w:t>
            </w:r>
          </w:p>
          <w:bookmarkEnd w:id="8"/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Сихварт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