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c18" w14:textId="db1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Тарбагатайского района Восточно-Казахстанской области от 22 июля 2014 года N 21-13. Зарегистрировано Департаментом юстиции Восточно-Казахстанской области 18 августа 2014 года N 3459. Утратило силу решением Тарбагатайского районного маслихата Восточно-Казахстанской области от 2 июля 2018 года № 27-6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Тарбагатайского районного маслихата Восточно-Казахстанской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Тарбагатайский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июля 2012 года № 4-5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2635, опубликовано 13 июля 2012 года в газете "Тарбагатай");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июля 2013 года № 14-9 О внесении изменения в решение от 13 июля 2012 года за № 4-5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3033, опубликовано 9 сентября 2013 года в газете "Тарбагатай");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Ж.Бузаубаев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</w:t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– комиссия, создаваемая решением акима Тарбагатайского района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дни – дни </w:t>
      </w:r>
      <w:r>
        <w:rPr>
          <w:rFonts w:ascii="Times New Roman"/>
          <w:b w:val="false"/>
          <w:i w:val="false"/>
          <w:color w:val="000000"/>
          <w:sz w:val="28"/>
        </w:rPr>
        <w:t>национальных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государственное учреждение "Отдел занятости и социальных программ Тарбагатайского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уполномоченная организация – Тарбагатайское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– комиссия, создаваемая решением акима на территории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настоящих Правил под социальной помощью понимается помощь, предоставляемая местным исполнительным органом Тарбагатайского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Настоящие Правила распространяются на лиц, зарегистрированных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</w:t>
      </w:r>
      <w:r>
        <w:rPr>
          <w:rFonts w:ascii="Times New Roman"/>
          <w:b/>
          <w:i w:val="false"/>
          <w:color w:val="000000"/>
        </w:rPr>
        <w:t xml:space="preserve">социальной помощи, установления размеров социальной помощи </w:t>
      </w:r>
      <w:r>
        <w:rPr>
          <w:rFonts w:ascii="Times New Roman"/>
          <w:b/>
          <w:i w:val="false"/>
          <w:color w:val="000000"/>
        </w:rPr>
        <w:t xml:space="preserve"> и порога среднедушевого дохода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лица, находящиеся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лица (семьи), со среднедушевым доходом семьи, за квартал, предшествующий кварталу обращению, не превышающим установленного порога;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Установить порог среднедушевого дохода лица (семье) в размере однократной величины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65 000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Международный женский день – 8 марта: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"Мать-героиня"; многодетным семьям, имеющих четырех и более совместно проживающих несовершеннолетних детей, в том числе детей, обучающихся по очной форме в организациях среднего общеобразовательных, </w:t>
      </w:r>
      <w:r>
        <w:rPr>
          <w:rFonts w:ascii="Times New Roman"/>
          <w:b w:val="false"/>
          <w:i w:val="false"/>
          <w:color w:val="000000"/>
          <w:sz w:val="28"/>
        </w:rPr>
        <w:t>в высших и средних профессиональных учебных заведениях по очной форме обучения, после достижения ими совершеннолетия- до времени окончания ими учебных заведений, но не более чем до достижения 23-летнего возраста; –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65 000 (шестьдесят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инвалидам и участникам Великой Отечественной войны– 210 000 (двести десять тысяч)тенге;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супругам инвалидов и участников, погибших во время Великой Отечественной войны, которые не вступили в повторный брак – 60 000 (шестьдесят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лицам, приравненным по льготам и гарантиям к инвалидам Великой Отечественной войны – 24 000 (двадцать четыре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Конституции Республики Казахстан – 30 августа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воспитывающим ребенка – инвалида в возрасте до 16 лет – 5 000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Тарбагатайского районного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дням, оказывается по спискам, утверждаемым акиматом Тарбагатайского района по представлению уполномоченной организаций или других организаций,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</w:t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выезда получателя на постоянное проживание за пределы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