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af36" w14:textId="645a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 и определении целевых групп населения, проживающих на территории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25 декабря 2014 года N 554. Зарегистрировано Департаментом юстиции Восточно-Казахстанской области 20 января 2015 года N 3637. Утратило силу - постановлением акимата Тарбагатайского района Восточно-Казахстанской области от 26 января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26.01.2016 №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организаций, в которых будут проводиться общественные работы, виды, объемы, конкретные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целевые группы населения, проживающие на территории Тарбагатайского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Размер оплаты труда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__12__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конкретные условия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539"/>
        <w:gridCol w:w="1750"/>
        <w:gridCol w:w="3784"/>
        <w:gridCol w:w="766"/>
        <w:gridCol w:w="683"/>
        <w:gridCol w:w="231"/>
        <w:gridCol w:w="297"/>
        <w:gridCol w:w="298"/>
        <w:gridCol w:w="298"/>
        <w:gridCol w:w="298"/>
        <w:gridCol w:w="298"/>
        <w:gridCol w:w="298"/>
        <w:gridCol w:w="298"/>
      </w:tblGrid>
      <w:tr>
        <w:trPr/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 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 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Екпинского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45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Жанаауыльского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Жетиаральского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Ыргызбайского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Киндиктинского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Кокжиринского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Куйганского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Кумкольского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 кесикского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Маныракского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Ойшиликского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Тугылского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 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"Акжарский дом культуры"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Дом культура "Аксуат" Тарбагатайского районного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государсвтенное учреждение "Отдел по делам обороны Тарбагатайского района Восточно-Казахстанской области" Министерство обороны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Тарбагатайского района Департамента юстиции Восточно-Казахстанской области Министерство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подшивка регистрационных дел; помощь выдаче справок на запросы;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день; 42 дел в месяц; 10 справок в день;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 прокуратура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оформление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"Отдел внутренних дел Тарбагатайского района Департамента внутренних дел Восточно-Казахстанской области Министерство внутренних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документов в день; 5 документов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 Уголовно-исполнительная инспекция Тарбагатайского района Департамента уголовно-испольнительного системы по Восточно-Казахстанской области Министерство внутренних дел Республики Казахстан 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Тарбагатайского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документов в месяц; 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"Аксуат" на праве хозяйственного ведения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месяц; 30-35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"Акжар" на праве хозяйственного ведения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месяц; 30-35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"Тугыл" на праве хозяйственного ведения отдела жилищно-коммунального хозяйства, пассажирского транспорта и автомобильных дорог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 в благоустройстве,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государственного предприятия на праве хозяйственного ведения "Ақсуат-Тазалық"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 в благоустройстве,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"Ақжар-Тазалық" коммунального государственного предприятия на праве хозяйственного ведения "Ақсуат-Тазалық"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 в благоустройстве,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начисления, компенсация за неиспользованный трудовой отпуск регулируется в соответствии с законодательством Республики Казахстан; исходя из условий работ применяются гибкие формы организации рабочего времени.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Оплата труда производится за фактически отработанное время, отраженное в табеле учета рабочего времени в зависимости от сложности, количества и качества выполняемой работы осуществляется путем перечисления на лицевые счета безработных.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социальные отчисления,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25_" __12__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населения, проживающих на территории Тарбагатайского района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лица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лица длительное время (более одного года)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