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d8c1f" w14:textId="d0d8c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Уланского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Уланского районного маслихата Восточно-Казахстанской области от 28 марта 2014 года № 167. Зарегистрировано Департаментом юстиции Восточно-Казахстанской области 24 апреля 2014 года № 3247. Утратило силу - решением Уланского районного маслихата Восточно-Казахстанской области от 23 декабря 2015 года № 299</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 </w:t>
      </w:r>
      <w:r>
        <w:rPr>
          <w:rFonts w:ascii="Times New Roman"/>
          <w:b w:val="false"/>
          <w:i w:val="false"/>
          <w:color w:val="ff0000"/>
          <w:sz w:val="28"/>
        </w:rPr>
        <w:t>решением</w:t>
      </w:r>
      <w:r>
        <w:rPr>
          <w:rFonts w:ascii="Times New Roman"/>
          <w:b w:val="false"/>
          <w:i w:val="false"/>
          <w:color w:val="ff0000"/>
          <w:sz w:val="28"/>
        </w:rPr>
        <w:t xml:space="preserve"> Уланского районного маслихата Восточно-Казахстанской области от 23.12.2015 № 299.</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Уланский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Уланского районного маслихата.</w:t>
      </w:r>
      <w:r>
        <w:br/>
      </w:r>
      <w:r>
        <w:rPr>
          <w:rFonts w:ascii="Times New Roman"/>
          <w:b w:val="false"/>
          <w:i w:val="false"/>
          <w:color w:val="000000"/>
          <w:sz w:val="28"/>
        </w:rPr>
        <w:t>
      </w:t>
      </w:r>
      <w:r>
        <w:rPr>
          <w:rFonts w:ascii="Times New Roman"/>
          <w:b w:val="false"/>
          <w:i w:val="false"/>
          <w:color w:val="000000"/>
          <w:sz w:val="28"/>
        </w:rPr>
        <w:t>2. Признать утратившим силу решение Уланского районного маслихата от 7 сентября 2007 года № 3 "О регламенте работы Уланского районного маслихата".</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Сулейменов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Сейсембина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решением </w:t>
            </w:r>
            <w:r>
              <w:br/>
            </w:r>
            <w:r>
              <w:rPr>
                <w:rFonts w:ascii="Times New Roman"/>
                <w:b w:val="false"/>
                <w:i w:val="false"/>
                <w:color w:val="000000"/>
                <w:sz w:val="20"/>
              </w:rPr>
              <w:t xml:space="preserve">Уланского районного маслихата </w:t>
            </w:r>
            <w:r>
              <w:br/>
            </w:r>
            <w:r>
              <w:rPr>
                <w:rFonts w:ascii="Times New Roman"/>
                <w:b w:val="false"/>
                <w:i w:val="false"/>
                <w:color w:val="000000"/>
                <w:sz w:val="20"/>
              </w:rPr>
              <w:t>от 28 марта 2014 года № 167</w:t>
            </w:r>
          </w:p>
        </w:tc>
      </w:tr>
    </w:tbl>
    <w:bookmarkStart w:name="z13" w:id="0"/>
    <w:p>
      <w:pPr>
        <w:spacing w:after="0"/>
        <w:ind w:left="0"/>
        <w:jc w:val="left"/>
      </w:pPr>
      <w:r>
        <w:rPr>
          <w:rFonts w:ascii="Times New Roman"/>
          <w:b/>
          <w:i w:val="false"/>
          <w:color w:val="000000"/>
        </w:rPr>
        <w:t xml:space="preserve"> </w:t>
      </w:r>
      <w:r>
        <w:rPr>
          <w:rFonts w:ascii="Times New Roman"/>
          <w:b/>
          <w:i w:val="false"/>
          <w:color w:val="000000"/>
        </w:rPr>
        <w:t>Регламент Уланского районного маслихата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регламент Уланского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 xml:space="preserve">2. Маслихат (местный представительный орган) – </w:t>
      </w:r>
      <w:r>
        <w:rPr>
          <w:rFonts w:ascii="Times New Roman"/>
          <w:b w:val="false"/>
          <w:i w:val="false"/>
          <w:color w:val="000000"/>
          <w:sz w:val="28"/>
        </w:rPr>
        <w:t>выборный орган</w:t>
      </w:r>
      <w:r>
        <w:rPr>
          <w:rFonts w:ascii="Times New Roman"/>
          <w:b w:val="false"/>
          <w:i w:val="false"/>
          <w:color w:val="000000"/>
          <w:sz w:val="28"/>
        </w:rPr>
        <w:t>,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w:t>
      </w:r>
      <w:r>
        <w:rPr>
          <w:rFonts w:ascii="Times New Roman"/>
          <w:b w:val="false"/>
          <w:i w:val="false"/>
          <w:color w:val="000000"/>
          <w:sz w:val="28"/>
        </w:rPr>
        <w:t xml:space="preserve">В работе сессии по решению маслихата может быть сделан перерыв на срок, установленный маслихатом, но не превышающий пятнадцати календарных дней. </w:t>
      </w:r>
      <w:r>
        <w:br/>
      </w:r>
      <w:r>
        <w:rPr>
          <w:rFonts w:ascii="Times New Roman"/>
          <w:b w:val="false"/>
          <w:i w:val="false"/>
          <w:color w:val="000000"/>
          <w:sz w:val="28"/>
        </w:rPr>
        <w:t>
      </w:t>
      </w:r>
      <w:r>
        <w:rPr>
          <w:rFonts w:ascii="Times New Roman"/>
          <w:b w:val="false"/>
          <w:i w:val="false"/>
          <w:color w:val="000000"/>
          <w:sz w:val="28"/>
        </w:rPr>
        <w:t>Продолжительность сессии определяется маслихатом.</w:t>
      </w:r>
      <w:r>
        <w:br/>
      </w:r>
      <w:r>
        <w:rPr>
          <w:rFonts w:ascii="Times New Roman"/>
          <w:b w:val="false"/>
          <w:i w:val="false"/>
          <w:color w:val="000000"/>
          <w:sz w:val="28"/>
        </w:rPr>
        <w:t>
      </w:t>
      </w:r>
      <w:r>
        <w:rPr>
          <w:rFonts w:ascii="Times New Roman"/>
          <w:b w:val="false"/>
          <w:i w:val="false"/>
          <w:color w:val="000000"/>
          <w:sz w:val="28"/>
        </w:rPr>
        <w:t>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w:t>
      </w:r>
      <w:r>
        <w:rPr>
          <w:rFonts w:ascii="Times New Roman"/>
          <w:b w:val="false"/>
          <w:i w:val="false"/>
          <w:color w:val="000000"/>
          <w:sz w:val="28"/>
        </w:rPr>
        <w:t>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w:t>
      </w:r>
      <w:r>
        <w:rPr>
          <w:rFonts w:ascii="Times New Roman"/>
          <w:b w:val="false"/>
          <w:i w:val="false"/>
          <w:color w:val="000000"/>
          <w:sz w:val="28"/>
        </w:rPr>
        <w:t xml:space="preserve">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 </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w:t>
      </w:r>
      <w:r>
        <w:rPr>
          <w:rFonts w:ascii="Times New Roman"/>
          <w:b w:val="false"/>
          <w:i w:val="false"/>
          <w:color w:val="000000"/>
          <w:sz w:val="28"/>
        </w:rPr>
        <w:t>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 xml:space="preserve">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w:t>
      </w:r>
      <w:r>
        <w:rPr>
          <w:rFonts w:ascii="Times New Roman"/>
          <w:b w:val="false"/>
          <w:i w:val="false"/>
          <w:color w:val="000000"/>
          <w:sz w:val="28"/>
        </w:rPr>
        <w:t>средней заработной платы</w:t>
      </w:r>
      <w:r>
        <w:rPr>
          <w:rFonts w:ascii="Times New Roman"/>
          <w:b w:val="false"/>
          <w:i w:val="false"/>
          <w:color w:val="000000"/>
          <w:sz w:val="28"/>
        </w:rPr>
        <w:t xml:space="preserve">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w:t>
      </w:r>
      <w:r>
        <w:rPr>
          <w:rFonts w:ascii="Times New Roman"/>
          <w:b w:val="false"/>
          <w:i w:val="false"/>
          <w:color w:val="000000"/>
          <w:sz w:val="28"/>
        </w:rPr>
        <w:t>командировочных расходов</w:t>
      </w:r>
      <w:r>
        <w:rPr>
          <w:rFonts w:ascii="Times New Roman"/>
          <w:b w:val="false"/>
          <w:i w:val="false"/>
          <w:color w:val="000000"/>
          <w:sz w:val="28"/>
        </w:rPr>
        <w:t xml:space="preserve">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r>
        <w:br/>
      </w:r>
      <w:r>
        <w:rPr>
          <w:rFonts w:ascii="Times New Roman"/>
          <w:b w:val="false"/>
          <w:i w:val="false"/>
          <w:color w:val="000000"/>
          <w:sz w:val="28"/>
        </w:rPr>
        <w:t>
      </w:t>
      </w:r>
      <w:r>
        <w:rPr>
          <w:rFonts w:ascii="Times New Roman"/>
          <w:b w:val="false"/>
          <w:i w:val="false"/>
          <w:color w:val="000000"/>
          <w:sz w:val="28"/>
        </w:rPr>
        <w:t>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w:t>
      </w:r>
      <w:r>
        <w:rPr>
          <w:rFonts w:ascii="Times New Roman"/>
          <w:b w:val="false"/>
          <w:i w:val="false"/>
          <w:color w:val="000000"/>
          <w:sz w:val="28"/>
        </w:rPr>
        <w:t>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w:t>
      </w:r>
      <w:r>
        <w:rPr>
          <w:rFonts w:ascii="Times New Roman"/>
          <w:b w:val="false"/>
          <w:i w:val="false"/>
          <w:color w:val="000000"/>
          <w:sz w:val="28"/>
        </w:rPr>
        <w:t>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районного маслихата приглашаются акимы района, города, сел, поселков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w:t>
      </w:r>
      <w:r>
        <w:rPr>
          <w:rFonts w:ascii="Times New Roman"/>
          <w:b w:val="false"/>
          <w:i w:val="false"/>
          <w:color w:val="000000"/>
          <w:sz w:val="28"/>
        </w:rPr>
        <w:t>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w:t>
      </w:r>
      <w:r>
        <w:rPr>
          <w:rFonts w:ascii="Times New Roman"/>
          <w:b w:val="false"/>
          <w:i w:val="false"/>
          <w:color w:val="000000"/>
          <w:sz w:val="28"/>
        </w:rPr>
        <w:t>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w:t>
      </w:r>
      <w:r>
        <w:rPr>
          <w:rFonts w:ascii="Times New Roman"/>
          <w:b w:val="false"/>
          <w:i w:val="false"/>
          <w:color w:val="000000"/>
          <w:sz w:val="28"/>
        </w:rPr>
        <w:t>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w:t>
      </w:r>
      <w:r>
        <w:rPr>
          <w:rFonts w:ascii="Times New Roman"/>
          <w:b w:val="false"/>
          <w:i w:val="false"/>
          <w:color w:val="000000"/>
          <w:sz w:val="28"/>
        </w:rPr>
        <w:t>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w:t>
      </w:r>
      <w:r>
        <w:rPr>
          <w:rFonts w:ascii="Times New Roman"/>
          <w:b w:val="false"/>
          <w:i w:val="false"/>
          <w:color w:val="000000"/>
          <w:sz w:val="28"/>
        </w:rPr>
        <w:t>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49" w:id="2"/>
    <w:p>
      <w:pPr>
        <w:spacing w:after="0"/>
        <w:ind w:left="0"/>
        <w:jc w:val="left"/>
      </w:pPr>
      <w:r>
        <w:rPr>
          <w:rFonts w:ascii="Times New Roman"/>
          <w:b/>
          <w:i w:val="false"/>
          <w:color w:val="000000"/>
        </w:rPr>
        <w:t xml:space="preserve"> 2.2. Порядок принятия актов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w:t>
      </w:r>
      <w:r>
        <w:rPr>
          <w:rFonts w:ascii="Times New Roman"/>
          <w:b w:val="false"/>
          <w:i w:val="false"/>
          <w:color w:val="000000"/>
          <w:sz w:val="28"/>
        </w:rPr>
        <w:t xml:space="preserve">Принятые к рассмотрению проекты решений с приложением всех необходимых материалов направляются председателем сессии или секретарем маслихата в </w:t>
      </w:r>
      <w:r>
        <w:rPr>
          <w:rFonts w:ascii="Times New Roman"/>
          <w:b w:val="false"/>
          <w:i w:val="false"/>
          <w:color w:val="000000"/>
          <w:sz w:val="28"/>
        </w:rPr>
        <w:t>постоянные комиссии</w:t>
      </w:r>
      <w:r>
        <w:rPr>
          <w:rFonts w:ascii="Times New Roman"/>
          <w:b w:val="false"/>
          <w:i w:val="false"/>
          <w:color w:val="000000"/>
          <w:sz w:val="28"/>
        </w:rPr>
        <w:t xml:space="preserve">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w:t>
      </w:r>
      <w:r>
        <w:rPr>
          <w:rFonts w:ascii="Times New Roman"/>
          <w:b w:val="false"/>
          <w:i w:val="false"/>
          <w:color w:val="000000"/>
          <w:sz w:val="28"/>
        </w:rPr>
        <w:t>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w:t>
      </w:r>
      <w:r>
        <w:rPr>
          <w:rFonts w:ascii="Times New Roman"/>
          <w:b w:val="false"/>
          <w:i w:val="false"/>
          <w:color w:val="000000"/>
          <w:sz w:val="28"/>
        </w:rPr>
        <w:t>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 xml:space="preserve">20. Нормативные правовые решения маслихата подлежат </w:t>
      </w:r>
      <w:r>
        <w:rPr>
          <w:rFonts w:ascii="Times New Roman"/>
          <w:b w:val="false"/>
          <w:i w:val="false"/>
          <w:color w:val="000000"/>
          <w:sz w:val="28"/>
        </w:rPr>
        <w:t>государственной регистрации</w:t>
      </w:r>
      <w:r>
        <w:rPr>
          <w:rFonts w:ascii="Times New Roman"/>
          <w:b w:val="false"/>
          <w:i w:val="false"/>
          <w:color w:val="000000"/>
          <w:sz w:val="28"/>
        </w:rPr>
        <w:t xml:space="preserve"> территориальными органами Министерства юстиции и опубликованию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w:t>
      </w:r>
      <w:r>
        <w:rPr>
          <w:rFonts w:ascii="Times New Roman"/>
          <w:b w:val="false"/>
          <w:i w:val="false"/>
          <w:color w:val="000000"/>
          <w:sz w:val="28"/>
        </w:rPr>
        <w:t>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w:t>
      </w:r>
      <w:r>
        <w:rPr>
          <w:rFonts w:ascii="Times New Roman"/>
          <w:b w:val="false"/>
          <w:i w:val="false"/>
          <w:color w:val="000000"/>
          <w:sz w:val="28"/>
        </w:rPr>
        <w:t>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 xml:space="preserve">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 </w:t>
      </w:r>
      <w:r>
        <w:br/>
      </w:r>
      <w:r>
        <w:rPr>
          <w:rFonts w:ascii="Times New Roman"/>
          <w:b w:val="false"/>
          <w:i w:val="false"/>
          <w:color w:val="000000"/>
          <w:sz w:val="28"/>
        </w:rPr>
        <w:t>
      </w:t>
      </w:r>
      <w:r>
        <w:rPr>
          <w:rFonts w:ascii="Times New Roman"/>
          <w:b w:val="false"/>
          <w:i w:val="false"/>
          <w:color w:val="000000"/>
          <w:sz w:val="28"/>
        </w:rPr>
        <w:t>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w:t>
      </w:r>
      <w:r>
        <w:rPr>
          <w:rFonts w:ascii="Times New Roman"/>
          <w:b w:val="false"/>
          <w:i w:val="false"/>
          <w:color w:val="000000"/>
          <w:sz w:val="28"/>
        </w:rPr>
        <w:t>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w:t>
      </w:r>
      <w:r>
        <w:rPr>
          <w:rFonts w:ascii="Times New Roman"/>
          <w:b w:val="false"/>
          <w:i w:val="false"/>
          <w:color w:val="000000"/>
          <w:sz w:val="28"/>
        </w:rPr>
        <w:t>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w:t>
      </w:r>
      <w:r>
        <w:rPr>
          <w:rFonts w:ascii="Times New Roman"/>
          <w:b w:val="false"/>
          <w:i w:val="false"/>
          <w:color w:val="000000"/>
          <w:sz w:val="28"/>
        </w:rPr>
        <w:t>2) на голосование поочередно ставятся поправки, не включенные в принятый за основу проект;</w:t>
      </w:r>
      <w:r>
        <w:br/>
      </w:r>
      <w:r>
        <w:rPr>
          <w:rFonts w:ascii="Times New Roman"/>
          <w:b w:val="false"/>
          <w:i w:val="false"/>
          <w:color w:val="000000"/>
          <w:sz w:val="28"/>
        </w:rPr>
        <w:t>
      </w:t>
      </w:r>
      <w:r>
        <w:rPr>
          <w:rFonts w:ascii="Times New Roman"/>
          <w:b w:val="false"/>
          <w:i w:val="false"/>
          <w:color w:val="000000"/>
          <w:sz w:val="28"/>
        </w:rPr>
        <w:t>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w:t>
      </w:r>
      <w:r>
        <w:rPr>
          <w:rFonts w:ascii="Times New Roman"/>
          <w:b w:val="false"/>
          <w:i w:val="false"/>
          <w:color w:val="000000"/>
          <w:sz w:val="28"/>
        </w:rPr>
        <w:t xml:space="preserve">Изменения в решения маслихата вносятся в порядке, </w:t>
      </w:r>
      <w:r>
        <w:rPr>
          <w:rFonts w:ascii="Times New Roman"/>
          <w:b w:val="false"/>
          <w:i w:val="false"/>
          <w:color w:val="000000"/>
          <w:sz w:val="28"/>
        </w:rPr>
        <w:t>установленном</w:t>
      </w:r>
      <w:r>
        <w:rPr>
          <w:rFonts w:ascii="Times New Roman"/>
          <w:b w:val="false"/>
          <w:i w:val="false"/>
          <w:color w:val="000000"/>
          <w:sz w:val="28"/>
        </w:rPr>
        <w:t xml:space="preserve"> для их принятия.</w:t>
      </w:r>
      <w:r>
        <w:br/>
      </w:r>
      <w:r>
        <w:rPr>
          <w:rFonts w:ascii="Times New Roman"/>
          <w:b w:val="false"/>
          <w:i w:val="false"/>
          <w:color w:val="000000"/>
          <w:sz w:val="28"/>
        </w:rPr>
        <w:t>
      </w:t>
      </w:r>
      <w:r>
        <w:rPr>
          <w:rFonts w:ascii="Times New Roman"/>
          <w:b w:val="false"/>
          <w:i w:val="false"/>
          <w:color w:val="000000"/>
          <w:sz w:val="28"/>
        </w:rPr>
        <w:t xml:space="preserve">Протоколы сессий отпечатываются не позднее чем через месяц после сессии и хранятся в </w:t>
      </w:r>
      <w:r>
        <w:rPr>
          <w:rFonts w:ascii="Times New Roman"/>
          <w:b w:val="false"/>
          <w:i w:val="false"/>
          <w:color w:val="000000"/>
          <w:sz w:val="28"/>
        </w:rPr>
        <w:t>установленном</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 xml:space="preserve">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 </w:t>
      </w:r>
      <w:r>
        <w:br/>
      </w:r>
      <w:r>
        <w:rPr>
          <w:rFonts w:ascii="Times New Roman"/>
          <w:b w:val="false"/>
          <w:i w:val="false"/>
          <w:color w:val="000000"/>
          <w:sz w:val="28"/>
        </w:rPr>
        <w:t>
      </w:t>
      </w:r>
      <w:r>
        <w:rPr>
          <w:rFonts w:ascii="Times New Roman"/>
          <w:b w:val="false"/>
          <w:i w:val="false"/>
          <w:color w:val="000000"/>
          <w:sz w:val="28"/>
        </w:rPr>
        <w:t>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r>
        <w:br/>
      </w:r>
      <w:r>
        <w:rPr>
          <w:rFonts w:ascii="Times New Roman"/>
          <w:b w:val="false"/>
          <w:i w:val="false"/>
          <w:color w:val="000000"/>
          <w:sz w:val="28"/>
        </w:rPr>
        <w:t>
      </w:t>
      </w:r>
      <w:r>
        <w:rPr>
          <w:rFonts w:ascii="Times New Roman"/>
          <w:b w:val="false"/>
          <w:i w:val="false"/>
          <w:color w:val="000000"/>
          <w:sz w:val="28"/>
        </w:rPr>
        <w:t>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w:t>
      </w:r>
      <w:r>
        <w:rPr>
          <w:rFonts w:ascii="Times New Roman"/>
          <w:b w:val="false"/>
          <w:i w:val="false"/>
          <w:color w:val="000000"/>
          <w:sz w:val="28"/>
        </w:rPr>
        <w:t>Бюджет района утверждается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 xml:space="preserve">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w:t>
      </w:r>
      <w:r>
        <w:rPr>
          <w:rFonts w:ascii="Times New Roman"/>
          <w:b w:val="false"/>
          <w:i w:val="false"/>
          <w:color w:val="000000"/>
          <w:sz w:val="28"/>
        </w:rPr>
        <w:t>бюджетным законодательством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78"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Маслихат осуществляет контроль за исполнением местного бюджета, программ развития территорий путем заслушивания отчетов акима района.</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w:t>
      </w:r>
      <w:r>
        <w:rPr>
          <w:rFonts w:ascii="Times New Roman"/>
          <w:b w:val="false"/>
          <w:i w:val="false"/>
          <w:color w:val="000000"/>
          <w:sz w:val="28"/>
        </w:rPr>
        <w:t>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w:t>
      </w:r>
      <w:r>
        <w:rPr>
          <w:rFonts w:ascii="Times New Roman"/>
          <w:b w:val="false"/>
          <w:i w:val="false"/>
          <w:color w:val="000000"/>
          <w:sz w:val="28"/>
        </w:rPr>
        <w:t xml:space="preserve">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w:t>
      </w:r>
      <w:r>
        <w:rPr>
          <w:rFonts w:ascii="Times New Roman"/>
          <w:b w:val="false"/>
          <w:i w:val="false"/>
          <w:color w:val="000000"/>
          <w:sz w:val="28"/>
        </w:rPr>
        <w:t>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Маслихат района вправе запрашивать информацию от ревизионной комиссии области о проведенных контрольных мероприятиях по вопросам исполнения бюджета соответствующего района.</w:t>
      </w:r>
      <w:r>
        <w:br/>
      </w:r>
      <w:r>
        <w:rPr>
          <w:rFonts w:ascii="Times New Roman"/>
          <w:b w:val="false"/>
          <w:i w:val="false"/>
          <w:color w:val="000000"/>
          <w:sz w:val="28"/>
        </w:rPr>
        <w:t>
      </w:t>
      </w:r>
      <w:r>
        <w:rPr>
          <w:rFonts w:ascii="Times New Roman"/>
          <w:b w:val="false"/>
          <w:i w:val="false"/>
          <w:color w:val="000000"/>
          <w:sz w:val="28"/>
        </w:rPr>
        <w:t>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w:t>
      </w:r>
      <w:r>
        <w:rPr>
          <w:rFonts w:ascii="Times New Roman"/>
          <w:b w:val="false"/>
          <w:i w:val="false"/>
          <w:color w:val="000000"/>
          <w:sz w:val="28"/>
        </w:rPr>
        <w:t xml:space="preserve">Отчет маслихата представляется населению города, сел, поселков, сельских округов на </w:t>
      </w:r>
      <w:r>
        <w:rPr>
          <w:rFonts w:ascii="Times New Roman"/>
          <w:b w:val="false"/>
          <w:i w:val="false"/>
          <w:color w:val="000000"/>
          <w:sz w:val="28"/>
        </w:rPr>
        <w:t>сходах местного сообщества</w:t>
      </w:r>
      <w:r>
        <w:rPr>
          <w:rFonts w:ascii="Times New Roman"/>
          <w:b w:val="false"/>
          <w:i w:val="false"/>
          <w:color w:val="000000"/>
          <w:sz w:val="28"/>
        </w:rPr>
        <w:t xml:space="preserve">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89"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Депутат маслихата по вопросам, отнесенным к компетенции маслихата, обращается с официальным письменным запросом к акиму, председателю и члену районной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 xml:space="preserve">40. Ответ на депутатский запрос должен быть дан в письменной форме в срок не позднее одного месяца. </w:t>
      </w:r>
      <w:r>
        <w:br/>
      </w:r>
      <w:r>
        <w:rPr>
          <w:rFonts w:ascii="Times New Roman"/>
          <w:b w:val="false"/>
          <w:i w:val="false"/>
          <w:color w:val="000000"/>
          <w:sz w:val="28"/>
        </w:rPr>
        <w:t>
      </w:t>
      </w:r>
      <w:r>
        <w:rPr>
          <w:rFonts w:ascii="Times New Roman"/>
          <w:b w:val="false"/>
          <w:i w:val="false"/>
          <w:color w:val="000000"/>
          <w:sz w:val="28"/>
        </w:rPr>
        <w:t>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96" w:id="5"/>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r>
        <w:br/>
      </w:r>
      <w:r>
        <w:rPr>
          <w:rFonts w:ascii="Times New Roman"/>
          <w:b/>
          <w:i w:val="false"/>
          <w:color w:val="000000"/>
        </w:rPr>
        <w:t>5.1. Председатель сессии маслихата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w:t>
      </w:r>
      <w:r>
        <w:rPr>
          <w:rFonts w:ascii="Times New Roman"/>
          <w:b w:val="false"/>
          <w:i w:val="false"/>
          <w:color w:val="000000"/>
          <w:sz w:val="28"/>
        </w:rPr>
        <w:t>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w:t>
      </w:r>
      <w:r>
        <w:rPr>
          <w:rFonts w:ascii="Times New Roman"/>
          <w:b w:val="false"/>
          <w:i w:val="false"/>
          <w:color w:val="000000"/>
          <w:sz w:val="28"/>
        </w:rPr>
        <w:t>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w:t>
      </w:r>
      <w:r>
        <w:rPr>
          <w:rFonts w:ascii="Times New Roman"/>
          <w:b w:val="false"/>
          <w:i w:val="false"/>
          <w:color w:val="000000"/>
          <w:sz w:val="28"/>
        </w:rPr>
        <w:t>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w:t>
      </w:r>
      <w:r>
        <w:br/>
      </w:r>
      <w:r>
        <w:rPr>
          <w:rFonts w:ascii="Times New Roman"/>
          <w:b w:val="false"/>
          <w:i w:val="false"/>
          <w:color w:val="000000"/>
          <w:sz w:val="28"/>
        </w:rPr>
        <w:t>
      </w:t>
      </w:r>
      <w:r>
        <w:rPr>
          <w:rFonts w:ascii="Times New Roman"/>
          <w:b w:val="false"/>
          <w:i w:val="false"/>
          <w:color w:val="000000"/>
          <w:sz w:val="28"/>
        </w:rPr>
        <w:t xml:space="preserve">1) принимает решение о созыве сессии маслихата; </w:t>
      </w:r>
      <w:r>
        <w:br/>
      </w:r>
      <w:r>
        <w:rPr>
          <w:rFonts w:ascii="Times New Roman"/>
          <w:b w:val="false"/>
          <w:i w:val="false"/>
          <w:color w:val="000000"/>
          <w:sz w:val="28"/>
        </w:rPr>
        <w:t>
      </w:t>
      </w:r>
      <w:r>
        <w:rPr>
          <w:rFonts w:ascii="Times New Roman"/>
          <w:b w:val="false"/>
          <w:i w:val="false"/>
          <w:color w:val="000000"/>
          <w:sz w:val="28"/>
        </w:rPr>
        <w:t>2) осуществляет руководство подготовкой сессии маслихата, формирует повестку дня сессии;</w:t>
      </w:r>
      <w:r>
        <w:br/>
      </w:r>
      <w:r>
        <w:rPr>
          <w:rFonts w:ascii="Times New Roman"/>
          <w:b w:val="false"/>
          <w:i w:val="false"/>
          <w:color w:val="000000"/>
          <w:sz w:val="28"/>
        </w:rPr>
        <w:t>
      </w:t>
      </w:r>
      <w:r>
        <w:rPr>
          <w:rFonts w:ascii="Times New Roman"/>
          <w:b w:val="false"/>
          <w:i w:val="false"/>
          <w:color w:val="000000"/>
          <w:sz w:val="28"/>
        </w:rPr>
        <w:t>3) ведет заседания сессии маслихата, обеспечивает соблюдение регламента маслихата;</w:t>
      </w:r>
      <w:r>
        <w:br/>
      </w:r>
      <w:r>
        <w:rPr>
          <w:rFonts w:ascii="Times New Roman"/>
          <w:b w:val="false"/>
          <w:i w:val="false"/>
          <w:color w:val="000000"/>
          <w:sz w:val="28"/>
        </w:rPr>
        <w:t>
      </w:t>
      </w:r>
      <w:r>
        <w:rPr>
          <w:rFonts w:ascii="Times New Roman"/>
          <w:b w:val="false"/>
          <w:i w:val="false"/>
          <w:color w:val="000000"/>
          <w:sz w:val="28"/>
        </w:rPr>
        <w:t>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w:t>
      </w:r>
      <w:r>
        <w:rPr>
          <w:rFonts w:ascii="Times New Roman"/>
          <w:b w:val="false"/>
          <w:i w:val="false"/>
          <w:color w:val="000000"/>
          <w:sz w:val="28"/>
        </w:rPr>
        <w:t>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108" w:id="6"/>
    <w:p>
      <w:pPr>
        <w:spacing w:after="0"/>
        <w:ind w:left="0"/>
        <w:jc w:val="left"/>
      </w:pPr>
      <w:r>
        <w:rPr>
          <w:rFonts w:ascii="Times New Roman"/>
          <w:b/>
          <w:i w:val="false"/>
          <w:color w:val="000000"/>
        </w:rPr>
        <w:t xml:space="preserve"> 5.2. Секретарь маслихата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w:t>
      </w:r>
      <w:r>
        <w:rPr>
          <w:rFonts w:ascii="Times New Roman"/>
          <w:b w:val="false"/>
          <w:i w:val="false"/>
          <w:color w:val="000000"/>
          <w:sz w:val="28"/>
        </w:rPr>
        <w:t xml:space="preserve">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w:t>
      </w:r>
      <w:r>
        <w:rPr>
          <w:rFonts w:ascii="Times New Roman"/>
          <w:b w:val="false"/>
          <w:i w:val="false"/>
          <w:color w:val="000000"/>
          <w:sz w:val="28"/>
        </w:rPr>
        <w:t>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w:t>
      </w:r>
      <w:r>
        <w:rPr>
          <w:rFonts w:ascii="Times New Roman"/>
          <w:b w:val="false"/>
          <w:i w:val="false"/>
          <w:color w:val="000000"/>
          <w:sz w:val="28"/>
        </w:rPr>
        <w:t>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r>
        <w:br/>
      </w:r>
      <w:r>
        <w:rPr>
          <w:rFonts w:ascii="Times New Roman"/>
          <w:b w:val="false"/>
          <w:i w:val="false"/>
          <w:color w:val="000000"/>
          <w:sz w:val="28"/>
        </w:rPr>
        <w:t>
</w:t>
      </w:r>
    </w:p>
    <w:bookmarkStart w:name="z115" w:id="7"/>
    <w:p>
      <w:pPr>
        <w:spacing w:after="0"/>
        <w:ind w:left="0"/>
        <w:jc w:val="left"/>
      </w:pPr>
      <w:r>
        <w:rPr>
          <w:rFonts w:ascii="Times New Roman"/>
          <w:b/>
          <w:i w:val="false"/>
          <w:color w:val="000000"/>
        </w:rPr>
        <w:t xml:space="preserve"> 5.3. Постоянные и временные комиссии маслихата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w:t>
      </w:r>
      <w:r>
        <w:rPr>
          <w:rFonts w:ascii="Times New Roman"/>
          <w:b w:val="false"/>
          <w:i w:val="false"/>
          <w:color w:val="000000"/>
          <w:sz w:val="28"/>
        </w:rPr>
        <w:t>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w:t>
      </w:r>
      <w:r>
        <w:rPr>
          <w:rFonts w:ascii="Times New Roman"/>
          <w:b w:val="false"/>
          <w:i w:val="false"/>
          <w:color w:val="000000"/>
          <w:sz w:val="28"/>
        </w:rPr>
        <w:t>Количество постоянных комиссий не должно превышать семи.</w:t>
      </w:r>
      <w:r>
        <w:br/>
      </w:r>
      <w:r>
        <w:rPr>
          <w:rFonts w:ascii="Times New Roman"/>
          <w:b w:val="false"/>
          <w:i w:val="false"/>
          <w:color w:val="000000"/>
          <w:sz w:val="28"/>
        </w:rPr>
        <w:t>
      </w:t>
      </w:r>
      <w:r>
        <w:rPr>
          <w:rFonts w:ascii="Times New Roman"/>
          <w:b w:val="false"/>
          <w:i w:val="false"/>
          <w:color w:val="000000"/>
          <w:sz w:val="28"/>
        </w:rPr>
        <w:t>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w:t>
      </w:r>
      <w:r>
        <w:rPr>
          <w:rFonts w:ascii="Times New Roman"/>
          <w:b w:val="false"/>
          <w:i w:val="false"/>
          <w:color w:val="000000"/>
          <w:sz w:val="28"/>
        </w:rPr>
        <w:t>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w:t>
      </w:r>
      <w:r>
        <w:rPr>
          <w:rFonts w:ascii="Times New Roman"/>
          <w:b w:val="false"/>
          <w:i w:val="false"/>
          <w:color w:val="000000"/>
          <w:sz w:val="28"/>
        </w:rPr>
        <w:t>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w:t>
      </w:r>
      <w:r>
        <w:rPr>
          <w:rFonts w:ascii="Times New Roman"/>
          <w:b w:val="false"/>
          <w:i w:val="false"/>
          <w:color w:val="000000"/>
          <w:sz w:val="28"/>
        </w:rPr>
        <w:t>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w:t>
      </w:r>
      <w:r>
        <w:rPr>
          <w:rFonts w:ascii="Times New Roman"/>
          <w:b w:val="false"/>
          <w:i w:val="false"/>
          <w:color w:val="000000"/>
          <w:sz w:val="28"/>
        </w:rPr>
        <w:t>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w:t>
      </w:r>
      <w:r>
        <w:rPr>
          <w:rFonts w:ascii="Times New Roman"/>
          <w:b w:val="false"/>
          <w:i w:val="false"/>
          <w:color w:val="000000"/>
          <w:sz w:val="28"/>
        </w:rPr>
        <w:t>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w:t>
      </w:r>
      <w:r>
        <w:rPr>
          <w:rFonts w:ascii="Times New Roman"/>
          <w:b w:val="false"/>
          <w:i w:val="false"/>
          <w:color w:val="000000"/>
          <w:sz w:val="28"/>
        </w:rPr>
        <w:t>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w:t>
      </w:r>
      <w:r>
        <w:rPr>
          <w:rFonts w:ascii="Times New Roman"/>
          <w:b w:val="false"/>
          <w:i w:val="false"/>
          <w:color w:val="000000"/>
          <w:sz w:val="28"/>
        </w:rPr>
        <w:t>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133" w:id="8"/>
    <w:p>
      <w:pPr>
        <w:spacing w:after="0"/>
        <w:ind w:left="0"/>
        <w:jc w:val="left"/>
      </w:pPr>
      <w:r>
        <w:rPr>
          <w:rFonts w:ascii="Times New Roman"/>
          <w:b/>
          <w:i w:val="false"/>
          <w:color w:val="000000"/>
        </w:rPr>
        <w:t xml:space="preserve"> 5.4. Редакционная и счетная комиссия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 </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w:t>
      </w:r>
      <w:r>
        <w:rPr>
          <w:rFonts w:ascii="Times New Roman"/>
          <w:b w:val="false"/>
          <w:i w:val="false"/>
          <w:color w:val="000000"/>
          <w:sz w:val="28"/>
        </w:rPr>
        <w:t>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проведение его итогов.</w:t>
      </w:r>
      <w:r>
        <w:br/>
      </w:r>
      <w:r>
        <w:rPr>
          <w:rFonts w:ascii="Times New Roman"/>
          <w:b w:val="false"/>
          <w:i w:val="false"/>
          <w:color w:val="000000"/>
          <w:sz w:val="28"/>
        </w:rPr>
        <w:t>
      </w:t>
      </w:r>
      <w:r>
        <w:rPr>
          <w:rFonts w:ascii="Times New Roman"/>
          <w:b w:val="false"/>
          <w:i w:val="false"/>
          <w:color w:val="000000"/>
          <w:sz w:val="28"/>
        </w:rPr>
        <w:t>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w:t>
      </w:r>
      <w:r>
        <w:rPr>
          <w:rFonts w:ascii="Times New Roman"/>
          <w:b w:val="false"/>
          <w:i w:val="false"/>
          <w:color w:val="000000"/>
          <w:sz w:val="28"/>
        </w:rPr>
        <w:t>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w:t>
      </w:r>
      <w:r>
        <w:rPr>
          <w:rFonts w:ascii="Times New Roman"/>
          <w:b w:val="false"/>
          <w:i w:val="false"/>
          <w:color w:val="000000"/>
          <w:sz w:val="28"/>
        </w:rPr>
        <w:t>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141" w:id="9"/>
    <w:p>
      <w:pPr>
        <w:spacing w:after="0"/>
        <w:ind w:left="0"/>
        <w:jc w:val="left"/>
      </w:pPr>
      <w:r>
        <w:rPr>
          <w:rFonts w:ascii="Times New Roman"/>
          <w:b/>
          <w:i w:val="false"/>
          <w:color w:val="000000"/>
        </w:rPr>
        <w:t xml:space="preserve"> 5.5. Депутатские объединения в маслихатах</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55. Депутаты маслихата могут создавать депутатские объединения в виде фракций </w:t>
      </w:r>
      <w:r>
        <w:rPr>
          <w:rFonts w:ascii="Times New Roman"/>
          <w:b w:val="false"/>
          <w:i w:val="false"/>
          <w:color w:val="000000"/>
          <w:sz w:val="28"/>
        </w:rPr>
        <w:t>политических партий</w:t>
      </w:r>
      <w:r>
        <w:rPr>
          <w:rFonts w:ascii="Times New Roman"/>
          <w:b w:val="false"/>
          <w:i w:val="false"/>
          <w:color w:val="000000"/>
          <w:sz w:val="28"/>
        </w:rPr>
        <w:t xml:space="preserve"> и иных </w:t>
      </w:r>
      <w:r>
        <w:rPr>
          <w:rFonts w:ascii="Times New Roman"/>
          <w:b w:val="false"/>
          <w:i w:val="false"/>
          <w:color w:val="000000"/>
          <w:sz w:val="28"/>
        </w:rPr>
        <w:t>общественных объединений</w:t>
      </w:r>
      <w:r>
        <w:rPr>
          <w:rFonts w:ascii="Times New Roman"/>
          <w:b w:val="false"/>
          <w:i w:val="false"/>
          <w:color w:val="000000"/>
          <w:sz w:val="28"/>
        </w:rPr>
        <w:t>,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w:t>
      </w:r>
      <w:r>
        <w:rPr>
          <w:rFonts w:ascii="Times New Roman"/>
          <w:b w:val="false"/>
          <w:i w:val="false"/>
          <w:color w:val="000000"/>
          <w:sz w:val="28"/>
        </w:rPr>
        <w:t>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w:t>
      </w:r>
      <w:r>
        <w:rPr>
          <w:rFonts w:ascii="Times New Roman"/>
          <w:b w:val="false"/>
          <w:i w:val="false"/>
          <w:color w:val="000000"/>
          <w:sz w:val="28"/>
        </w:rPr>
        <w:t>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w:t>
      </w:r>
      <w:r>
        <w:rPr>
          <w:rFonts w:ascii="Times New Roman"/>
          <w:b w:val="false"/>
          <w:i w:val="false"/>
          <w:color w:val="000000"/>
          <w:sz w:val="28"/>
        </w:rPr>
        <w:t>3) предлагать поправки к проектам решений маслихата;</w:t>
      </w:r>
      <w:r>
        <w:br/>
      </w:r>
      <w:r>
        <w:rPr>
          <w:rFonts w:ascii="Times New Roman"/>
          <w:b w:val="false"/>
          <w:i w:val="false"/>
          <w:color w:val="000000"/>
          <w:sz w:val="28"/>
        </w:rPr>
        <w:t>
      </w:t>
      </w:r>
      <w:r>
        <w:rPr>
          <w:rFonts w:ascii="Times New Roman"/>
          <w:b w:val="false"/>
          <w:i w:val="false"/>
          <w:color w:val="000000"/>
          <w:sz w:val="28"/>
        </w:rPr>
        <w:t>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150" w:id="10"/>
    <w:p>
      <w:pPr>
        <w:spacing w:after="0"/>
        <w:ind w:left="0"/>
        <w:jc w:val="left"/>
      </w:pPr>
      <w:r>
        <w:rPr>
          <w:rFonts w:ascii="Times New Roman"/>
          <w:b/>
          <w:i w:val="false"/>
          <w:color w:val="000000"/>
        </w:rPr>
        <w:t xml:space="preserve"> 6. Депутатская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Депутаты маслихата:</w:t>
      </w:r>
      <w:r>
        <w:br/>
      </w:r>
      <w:r>
        <w:rPr>
          <w:rFonts w:ascii="Times New Roman"/>
          <w:b w:val="false"/>
          <w:i w:val="false"/>
          <w:color w:val="000000"/>
          <w:sz w:val="28"/>
        </w:rPr>
        <w:t>
      </w:t>
      </w:r>
      <w:r>
        <w:rPr>
          <w:rFonts w:ascii="Times New Roman"/>
          <w:b w:val="false"/>
          <w:i w:val="false"/>
          <w:color w:val="000000"/>
          <w:sz w:val="28"/>
        </w:rPr>
        <w:t>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w:t>
      </w:r>
      <w:r>
        <w:rPr>
          <w:rFonts w:ascii="Times New Roman"/>
          <w:b w:val="false"/>
          <w:i w:val="false"/>
          <w:color w:val="000000"/>
          <w:sz w:val="28"/>
        </w:rPr>
        <w:t>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w:t>
      </w:r>
      <w:r>
        <w:rPr>
          <w:rFonts w:ascii="Times New Roman"/>
          <w:b w:val="false"/>
          <w:i w:val="false"/>
          <w:color w:val="000000"/>
          <w:sz w:val="28"/>
        </w:rPr>
        <w:t>3) не должны призывать к незаконным и насильственным действиям;</w:t>
      </w:r>
      <w:r>
        <w:br/>
      </w:r>
      <w:r>
        <w:rPr>
          <w:rFonts w:ascii="Times New Roman"/>
          <w:b w:val="false"/>
          <w:i w:val="false"/>
          <w:color w:val="000000"/>
          <w:sz w:val="28"/>
        </w:rPr>
        <w:t>
      </w:t>
      </w:r>
      <w:r>
        <w:rPr>
          <w:rFonts w:ascii="Times New Roman"/>
          <w:b w:val="false"/>
          <w:i w:val="false"/>
          <w:color w:val="000000"/>
          <w:sz w:val="28"/>
        </w:rPr>
        <w:t>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162" w:id="11"/>
    <w:p>
      <w:pPr>
        <w:spacing w:after="0"/>
        <w:ind w:left="0"/>
        <w:jc w:val="left"/>
      </w:pPr>
      <w:r>
        <w:rPr>
          <w:rFonts w:ascii="Times New Roman"/>
          <w:b/>
          <w:i w:val="false"/>
          <w:color w:val="000000"/>
        </w:rPr>
        <w:t xml:space="preserve"> 7. Организация работы аппарата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w:t>
      </w:r>
      <w:r>
        <w:rPr>
          <w:rFonts w:ascii="Times New Roman"/>
          <w:b w:val="false"/>
          <w:i w:val="false"/>
          <w:color w:val="000000"/>
          <w:sz w:val="28"/>
        </w:rPr>
        <w:t xml:space="preserve">Аппарат маслихата является </w:t>
      </w:r>
      <w:r>
        <w:rPr>
          <w:rFonts w:ascii="Times New Roman"/>
          <w:b w:val="false"/>
          <w:i w:val="false"/>
          <w:color w:val="000000"/>
          <w:sz w:val="28"/>
        </w:rPr>
        <w:t>государственным учреждением</w:t>
      </w:r>
      <w:r>
        <w:rPr>
          <w:rFonts w:ascii="Times New Roman"/>
          <w:b w:val="false"/>
          <w:i w:val="false"/>
          <w:color w:val="000000"/>
          <w:sz w:val="28"/>
        </w:rPr>
        <w:t>, содержащимся за счет местного бюджета.</w:t>
      </w:r>
      <w:r>
        <w:br/>
      </w:r>
      <w:r>
        <w:rPr>
          <w:rFonts w:ascii="Times New Roman"/>
          <w:b w:val="false"/>
          <w:i w:val="false"/>
          <w:color w:val="000000"/>
          <w:sz w:val="28"/>
        </w:rPr>
        <w:t>
      </w:t>
      </w:r>
      <w:r>
        <w:rPr>
          <w:rFonts w:ascii="Times New Roman"/>
          <w:b w:val="false"/>
          <w:i w:val="false"/>
          <w:color w:val="000000"/>
          <w:sz w:val="28"/>
        </w:rPr>
        <w:t>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 xml:space="preserve">67. Деятельность </w:t>
      </w:r>
      <w:r>
        <w:rPr>
          <w:rFonts w:ascii="Times New Roman"/>
          <w:b w:val="false"/>
          <w:i w:val="false"/>
          <w:color w:val="000000"/>
          <w:sz w:val="28"/>
        </w:rPr>
        <w:t>государственных служащих</w:t>
      </w:r>
      <w:r>
        <w:rPr>
          <w:rFonts w:ascii="Times New Roman"/>
          <w:b w:val="false"/>
          <w:i w:val="false"/>
          <w:color w:val="000000"/>
          <w:sz w:val="28"/>
        </w:rPr>
        <w:t xml:space="preserve"> аппарата маслихата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