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d600" w14:textId="f0fd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25 декабря 2013 года № 151 "О бюджете Уланского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июля 2014 года N 208. Зарегистрировано Департаментом юстиции Восточно-Казахстанской области 01 августа 2014 года N 3432. Утратило силу (письмо аппарата Уланского районного маслихата Восточно-Казахстанской области от 12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Уланского районного маслихата Восточно-Казахстанской области от 12.01.2015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3398),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декабря 2013 года № 151 "О бюджете Уланского района на 2014-2016 годы" (зарегистрировано в Реестре государственной регистрации нормативных правовых актов за номером 3160, опубликовано в газете "Уланские зори" от 31 января 2014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4587326,0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3686712,0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4916318,5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38162,0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- 381154,5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381154,5 тысяч тенге, в том.".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2014 год целевые трансферты на развитие из областного бюджета в сумме 1114499,0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№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"25" июля 2014 года №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151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района на 2014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№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2014 года № 208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3"/>
        <w:gridCol w:w="2789"/>
        <w:gridCol w:w="1612"/>
        <w:gridCol w:w="1949"/>
        <w:gridCol w:w="1613"/>
        <w:gridCol w:w="2454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81"/>
        <w:gridCol w:w="1822"/>
        <w:gridCol w:w="3722"/>
        <w:gridCol w:w="1507"/>
        <w:gridCol w:w="1195"/>
        <w:gridCol w:w="2294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820/8427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5049,5/31226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