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b53d" w14:textId="975b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2013 года № 151 "О бюджете Уланского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04 ноября 2014 года N 215. Зарегистрировано Департаментом юстиции Восточно-Казахстанской области 12 ноября 2014 года N 3545. Утратило силу (письмо аппарата Уланского районного маслихата Восточно-Казахстанской области от 12 января 2015 года № 5)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Уланского районного маслихата Восточно-Казахстанской области от 12.01.2015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3508),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2013 года № 151 "О бюджете Уланского района на 2014-2016 годы" (зарегистрировано в Реестре государственной регистрации нормативных правовых актов за номером 3160, опубликовано в газете "Уланские зори" от 31 января 2014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4557289,0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867281,0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3656675,0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4911505,3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42423,0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- 410439,3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410439,3 тысяч тенге, в 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"04" ноября 2014 года № 215</w:t>
            </w:r>
          </w:p>
          <w:bookmarkEnd w:id="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151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545"/>
        <w:gridCol w:w="1149"/>
        <w:gridCol w:w="1149"/>
        <w:gridCol w:w="5195"/>
        <w:gridCol w:w="2812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проведения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04 ноября 2014 года № 215 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151</w:t>
            </w:r>
          </w:p>
        </w:tc>
      </w:tr>
    </w:tbl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администратору бюджетных программ 123 "Аппарат акима района в городе, города районного значения, поселка, села,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3"/>
        <w:gridCol w:w="2452"/>
        <w:gridCol w:w="1612"/>
        <w:gridCol w:w="1949"/>
        <w:gridCol w:w="1613"/>
        <w:gridCol w:w="2791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9"/>
        <w:gridCol w:w="1776"/>
        <w:gridCol w:w="3630"/>
        <w:gridCol w:w="1469"/>
        <w:gridCol w:w="1165"/>
        <w:gridCol w:w="2544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820/8427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5049,5/31226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