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b037" w14:textId="698b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26 декабря 2013 года № 22-205/V "О бюджете Урджарского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19 апреля 2014 года № 24-265/V. Зарегистрировано Департаментом юстиции Восточно-Казахстанской области 25 апреля 2014 года № 3260. Прекращено действие по истечении срока, на который решение было принято - (письмо аппарата Урджарского районного маслихата Восточно-Казахстанской области от 15 декабря 2014 года № 220-03/14)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Прекращено действие по истечении срока, на который решение было принято - (письмо аппарата Урджарского районного маслихата Восточно-Казахстанской области от 15.12.2014 № 220-03/14).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19/216-V от 11 апреля 2014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2013 года № 17/188-V "Об областном бюджете на 2014-2016 годы" (зарегистрировано в Реестре государственной регистрации нормативных правовых актов за номером 3240),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2013 года № 22-205/V "О бюджете Урджарского района на 2014-2016 годы" (зарегистрировано в Реестре государственной регистрации нормативных правовых актов за номером 3148, опубликовано в газете "Пульс времени/Уақыт тынысы" от 27 января 2014 года в номере 11-13)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- 6 879 540,0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- 5 917 128,0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6 933 648,2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-88 436,2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- 88 436,2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апреля 2014 года № 24-265/V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22-205/V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50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49"/>
        <w:gridCol w:w="29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-88436,2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апреля 2014 года № 24-265/V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22-205/V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2014 года, направленных на реализацию бюджетных инвестиционных проектов и увеличение 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06"/>
        <w:gridCol w:w="1279"/>
        <w:gridCol w:w="1279"/>
        <w:gridCol w:w="5066"/>
        <w:gridCol w:w="55"/>
        <w:gridCol w:w="30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с.Урджар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Баркытбел (Ново-Андреевка)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с. Тасбулак (Сегизбай)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Кызыл-Ту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с.Урджар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строительство многоквартирного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строительство полигона твердо-бытовых и прочих отходов емкостью до 120 тыс.м.куб/год в селе Маканчи,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в с.Келдымурат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в с.Келдымурат Урджарского района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водопроводных сетей в селе Маканчи,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водопроводных сетей в селе Сегизбай,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водопроводных сетей в селе Карабута,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водопроводных сетей в селе Егинсу,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водопроводных сетей в селе Акшокы,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водопроводных сетей в селе Каратума,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строительства детского парка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строительства спорт модуля в с.Маканчи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"Алаколь тазалык" для приобретения спецтехники,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