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343" w14:textId="d463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31 декабря 2014 года № 567. Зарегистрировано Департаментом юстиции Восточно-Казахстанской области 26 января 2015 года № 3654. Утратило силу - постановлением акимата Урджарского района Восточно-Казахстанской области от 18 декабря 2015 года № 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18.12.2015 № 693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пунктов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Урджарского района Сеитканова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957"/>
        <w:gridCol w:w="2168"/>
        <w:gridCol w:w="4894"/>
        <w:gridCol w:w="699"/>
        <w:gridCol w:w="699"/>
        <w:gridCol w:w="28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клумбами и полив.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метров в месяц; 400 квадратных метров в месяц; 40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ветеранам 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территории, уход за клумбами,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участников ВОВ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7000-8000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население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территории,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квадратных метров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Колдененского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копировании, подготовке к сдаче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мостов, очистка улиц и арыков;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мостов и 5 км арыков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 Тилекского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 помощь в проведении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мостов и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мероприятия в квартал;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мостов и 3 улицы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канала "Амангельды-Егинсу";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улиц, 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Ельтайского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территории, посадка саженцев, озеленение;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тонн мусора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клумб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Жогаргы Егинсуйского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парка "Тәуелсіздік";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улиц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подготовке к сдаче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Науалинского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уборка, озеленение;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арыков;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арыков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мероприятия в квартал;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Баркытбельского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очистка мостов и арыков,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мостов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улиц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 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улиц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дворов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Коныршаулинского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улиц, уход за клумбами;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саженцев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моста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Алтыншокинского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дворов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улиц и озеленение;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моста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мероприятия в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Шолпанского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улиц, 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ветеранам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квадратных метров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участников ВОВ в месяц, 8 мостов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саженцев, уборка улиц, 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саженцев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улиц и 6 мостов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дворов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подготовке к сдаче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арыков, помощь в ремонте мостов; посадка саженцев;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арыков в месяц, 3 моста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мероприятия в квартал;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дворов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Келдимуратского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улиц;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арыков и мостов;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арыков и 10 мостов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дворов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мостов, очистка улиц, озеленение, ремонте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улиц и 10 мостов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памятников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мероприятий в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парка "Жастар" и аллеи "Ардагерлер";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саженцев, уход за клумбами;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квадратных метров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и 5 клумб в год; 400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улиц и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культурно-массовых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улиц в месяц, 5 мостов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мероприятия в квартал;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клумб в год, 300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саженцев, очистка улиц, помощь в ремонте мостов и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моста в год, 3 памятника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мероприятий в квартал;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Каратуминского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саженцев, очистка улиц, помощь в ремонте мостов;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саженцев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моста в год, 6 улиц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квадратных метров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дворов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посадка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и очистка улиц;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улиц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дворов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копировании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"Урджарский районный отдел внутренних дел"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№ 1 Урджарского района Департамента уголовно-исполнительной системы по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сезонные 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документами, копировании, подготовке к сдаче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25-30 копий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Урджарского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сезонные отопительные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корреспонденции,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писем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"Государственный архив Урджарского района"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 культура" Акимата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озеленение, очистка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мероприятий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квадратных метров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доходов по Урджарскому району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Урджарского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запросов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филиал Респуб-ликанского Государственного Казенного Предприятия "Центр по недвижимости по ВКО"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документов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архив; уборка, озеленение;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жилых 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заготовке дров ветеранов 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документов в месяц, 70-80 копий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квадратных метров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кубических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уборка территории, сезонные отопительные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саженцев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месяц, 400 актов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Урджарско-го района" управления здравоохранения Восточно-Казахстан-ского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озеленение;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в месяц, 110-150 копий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саженцев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"Межрайонная районная больница Урджарско-го района" управления здравоохранения Восточно-Казахстан-ского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переписи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уборка, озеленениетерритории,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текущем ремонте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140-160 документов в год, 100-130 копий в год, 880 карточек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дворов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Урджарского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статистической отчетностью, с текущими документами в работе с базой.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Урджарского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молодежи Урджарского района" акимата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квадратных метров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культуры и развития языков Урджарского района"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мероприятии в квартал;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Департамент юстиции Восточно-Казахстанской области филиал "Урджарский районный территориальный отдел по исполнению судебных актов"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документов,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исполнительных производств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"Урджарская районная территориальная инспекция в Комитете Государственной инспекции Агропромышленного комплекса Министерства Сельского Хозяй-ства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уборка территории, озеленение.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квадратных меторов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саженцев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Урджарского района"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копировании, подготовке к сдаче в архив.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