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cc64" w14:textId="6fec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Урджар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Урджарского сельского округа Урджарского района Восточно-Казахстанской области от 31 октября 2014 года N 90. Зарегистрировано Департаментом юстиции Восточно-Казахстанской области 03 декабря 2014 года N 3571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 -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Восточно-Казахстанской областной ономастической комиссии от 03 сентября 2014 года и учитывая мнение жителей села, аким Урджарского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Переименовать улицу Пролетарская села Урджар - на улицу имени "Әмір Әлхан".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главного специалиста аппарата акима сельского округа Б. Актанову.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Урджарского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 Шарыкбаев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