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86914" w14:textId="f4869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в селе Бугыбай Каратальского сельского округа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Каратальского селького округа Урджарского района Восточно-Казахстанской области от 30 июня 2014 года N 5. Зарегистрировано Департаментом юстиции Восточно-Казахстанской области 01 августа 2014 года N 3430. Утратило силу - решением акима Каратальского селького округа Урджарского района Восточно-Казахстанской области от 22 мая 2015 года N 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Каратальского селького округа Урджарского района Восточно-Казахстанской области от 22 мая 2015 года N 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Руководствуясь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ветеринарии" от 10 июля 2002 года, на основании представления главного государственного ветеринарно-санитарного инспектора Урджарского района аким Каратальского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Установить </w:t>
      </w:r>
      <w:r>
        <w:rPr>
          <w:rFonts w:ascii="Times New Roman"/>
          <w:b w:val="false"/>
          <w:i w:val="false"/>
          <w:color w:val="000000"/>
          <w:sz w:val="28"/>
        </w:rPr>
        <w:t>ограничительные мероприятия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селе Бугубай Каратальского сельского округа в связи с возникновением бруцеллеза мелкого рогатого скота.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Рекомендовать государственному ветеринарно-санитарному инспектору Урджарской районной территориальной инспекции комитета ветеринарного контроля и надзора Министерства сельского хозяйства Республики Казахстан М. Доскееву обеспечить контроль за исполнением требований вытекающих из ограничительных мероприятий.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Рекомендовать ветеринарному врачу государственного коммунального предприятия "Урджар Вет" Б. Карибжанову организовать проведение </w:t>
      </w:r>
      <w:r>
        <w:rPr>
          <w:rFonts w:ascii="Times New Roman"/>
          <w:b w:val="false"/>
          <w:i w:val="false"/>
          <w:color w:val="000000"/>
          <w:sz w:val="28"/>
        </w:rPr>
        <w:t>оздоровительных мероприятий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Контроль за выполнением данного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 Аким Каратальского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Ногаев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 Согласовано: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 Государственный ветеринарно-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 -санитарный инспектор Урджарской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 районной территориальной инспекции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 комитета ветеринарного контроля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 надзора Министерства сельского хозяйства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Доскеев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" 30 " июня 2014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 Ветеринарный врач 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 коммунального предприятия "Урджар Вет"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Карибжанов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" 30 " июня 2014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