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dd3" w14:textId="7034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2014 года N 24/2-V. Зарегистрировано Департаментом юстиции Восточно-Казахстанской области 13 января 2015 года N 3621.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2 957 040,7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1 361 455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1 570 348,7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2 984 255,3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31 273,6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27 214,6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Шемонаихинского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доходов, не облагаемых у источника выплаты в размере 93,5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 V "Об областном бюджете на 2015 - 2017 годы" (зарегистрировано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Шемонаихинского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Учесть в районном бюджете на 2015 год объем субвенции, переданной из областного бюджета в бюджет района в сумме 1 158 369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238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 от 15 мая 2007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5 551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Шемонаихинского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2015 год целевые текущие трансферты из областного бюджета на социальную помощь отдельным категориям нуждающихся граждан в сумме 18 811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Шемонаихинского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2015 год целевые текущие трансферты из областного бюджета в сумме 58 572,7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Шемонаихинского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Шемонаихинского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2015 год целевые текущие трансферты из республиканского бюджета в сумме 312 945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122 033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Шемонаихинского районного маслихата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11 529 тысяч тенге – на оказание социальной защиты и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43 599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43 325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187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85 315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5 946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6 957 тысяч тенге – на разграничение полномочий между уровнями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Шемонаихинского районного маслихата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2015 год целевые трансферты на развитие из республиканского бюджета в сумме 21 651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исключен решением Шемонаихинского районного маслихата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21 651 тысяч тенге - на строительство детского сада на 280 мест в городе Шемонаиха Шемонаихинского района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Шемонаихинского районного маслихата Восточно-Казахстанской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расходах районного бюджета предусмотреть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услуги по обеспечению деятельности акима района в городе, города районного значения, поселка, села, сельского округа в сумме 144 531,3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организацию бесплатного подвоза учащихся до школы и обратно в сельской местности в сумме 3 907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освещение улиц населенных пунктов в сумме 12 036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обеспечение санитарии населенных пунктов в сумме 3 344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содержание мест захоронений и погребение безродных в сумме 27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 обеспечение функционирования автомобильных дорог в городах районного значения, поселках, селах, сельских округах в сумме 13 370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2 679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на ремонт и благоустройство объектов в рамках развития городов и сельских населенных пунктов по Дорожной карте занятости 2020 в сумме 3 083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на трансферты органам местного самоуправления в сумме 128 331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Шемонаихинского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Шемонаихинского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943"/>
        <w:gridCol w:w="6606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76"/>
        <w:gridCol w:w="1146"/>
        <w:gridCol w:w="1146"/>
        <w:gridCol w:w="4920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690"/>
        <w:gridCol w:w="690"/>
        <w:gridCol w:w="7365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96"/>
        <w:gridCol w:w="1244"/>
        <w:gridCol w:w="1244"/>
        <w:gridCol w:w="5345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4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5"/>
        <w:gridCol w:w="845"/>
        <w:gridCol w:w="7156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96"/>
        <w:gridCol w:w="1244"/>
        <w:gridCol w:w="1244"/>
        <w:gridCol w:w="5345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6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6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Шемонаихинского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1"/>
        <w:gridCol w:w="4129"/>
        <w:gridCol w:w="6270"/>
      </w:tblGrid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6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 до школы и обратно в сельской местности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3374"/>
        <w:gridCol w:w="7540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7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Шемонаихинского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4296"/>
        <w:gridCol w:w="6027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528"/>
        <w:gridCol w:w="687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123 009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24/2-V</w:t>
            </w:r>
          </w:p>
        </w:tc>
      </w:tr>
    </w:tbl>
    <w:bookmarkStart w:name="z7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 и погребение безродных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123 010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исключено решением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 автомобильных дорог в городах районного значения, поселках, селах, сельских округах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решения Шемонаихинского районного маслихата Восточно-Казахстанской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4296"/>
        <w:gridCol w:w="6027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реализацию мер по содействию экономическому развитию регионов в рамках Программы "Развитие регионов"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исключено решением Шемонаихинского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13 - в редакции решения Шемонаихинского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704"/>
        <w:gridCol w:w="6343"/>
        <w:gridCol w:w="2285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7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капитальный и средний ремонт автомобильных дорог улиц населенных пунктов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14 исключено решением Шемонаихинского районного маслихата Восточно-Казахстанской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31/2-V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15 - в редакции решения Шемонаихинского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35/9-V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4445"/>
        <w:gridCol w:w="5809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