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301a" w14:textId="e4f3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банка данных о гражданах Республики Казахстан, привлеченных к уголовной ответственности, отбывающих наказание за рубежом и утверждении Инструкции по его ведению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августа 2014 года № 81. Зарегистрирован в Министерстве юстиции Республики Казахстан 9 сентября 2014 года № 9724. Утратил силу приказом Генерального Прокурора Республики Казахстан от 9 января 2023 года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09.01.2023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обязывающей государство обеспечивать защиту и покровительство казахстанским гражданам за пределами страны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банк данных о гражданах Республики Казахстан, привлеченных к уголовной ответственности и отбывающих наказание за рубежом.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по ведению банка данных о гражданах Республики Казахстан, привлеченных к уголовной ответственности и отбывающих наказание за рубежом,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карточку на лицо, привлеченное к уголовной ответственности и отбывающее наказание за рубежом,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настоящий приказ направить: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государственной регистрации в Министерство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заинтересованным государственным органам и структурным подразделениям Генеральной прокуратуры Республики Казахстан для сведения и использования в работе, территориальным органам Комитета для исполнения.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  <w:bookmarkEnd w:id="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2014 г. № 81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ведению банка данных о гражданах Республики Казахстан, привлеченных к уголовной ответственности и отбывающих наказание за рубежом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определяет ведение автоматизированного банка данных о гражданах Республики Казахстан, привлеченных к уголовной ответственности и отбывающих наказание за рубежом (далее – банк данных).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банка данных заключается в достоверном учете граждан Республики Казахстан, совершивших преступления и отбывающих наказание на территории иностранных государств.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и формирование банка данных ведется Комитетом по правовой статистике и специальным учетам Генеральной прокуратуры Республики Казахстан (далее – Комитет).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банка данных осуществляется Комитетом в электронном формате, путем заполнения карточки на лицо, привлеченное к уголовной ответственности и отбывающее наказание за рубежом (далее - карточка),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постановки на учет является факт осуждения гражданина Республики Казахстан в результате привлечения к уголовной ответственности на территории иностранных государств и предоставление в Комитет в отношении него копии вступившего в законную силу обвинительного приговора (постановления) суда иностранного государства.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международным договором Республики Казахстан установлены иные правила, чем те, которые предусмотрены настоящей Инструкцией, то применяются положения международного договора.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пополнения банка данных о гражданах Республики Казахстан, привлеченных к уголовной ответственности и отбывающих наказание за рубежом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Пополнение банка данных осуществляется на основе подтверждающих документов, полученных из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Департамент), Министерства юстиции Республики Казахстан (далее – МЮ РК) Министерства внутренних дел Республики Казахстан (далее – МВД РК) и загранучреждений Республики Казахстан (далее - загранучреждение):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вступившего в законную силу обвинительного приговора (постановления) суда иностранного государства;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документа, удостоверяющего личность гражданина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документах, удостоверяющих личность" (далее – Закон). В случае отсутствия у лица, документов удостоверяющих личность,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для постановки на учет (при условии подтверждения органами миграционной полиции наличия гражданства Республики Казахстан) могут быть использованы паспорт образца 1974 года и форма 1;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извещения об изменении приговора, освобождении, условно-досрочном освобождении либо о смерти лиц, в отношении которых сведения ранее были направлены в Комитет.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приказами и.о. Генерального Прокурора РК от 01.08.2019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Допускается внесение корректирующей информации, на основании письменного обращения гражданина, в отношении которого имеются сведения в банке данных. Заявление о внесении корректировок направляется в Комитет.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Анкетные данные, указанные в заявлении, должны совпадать со сведениями документа, удостоверяющего личность заявителя. Лица, изменившие фамилию, имя, отчество, дату рождения указывают настоящие и прежние анкетные данные.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о внесении корректировок прилагаются: копия документа, удостоверяющего личность заявителя и оригиналы документов или нотариально заверенные, легализованные, апостилированные копии, подтверждающие факт отбытия наказания назначенного судом или снятия судимости.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возврата заявителю оригинала направленного документа об этом указывается в заявлении.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приказами и.о. Генерального Прокурора РК от 01.08.2019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Сотрудник Комитета в течение пяти (5) рабочих дней после получения подтверждающих документов вводит их графические копии и вносит информацию в карточку.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Данные о гражданах Республики Казахстан, привлеченных к уголовной ответственности и отбывающих наказание за рубежом заполняются в соответствии с приговором суда с обязательным указанием даты вступления приговора в законную силу.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вводе сведений с извещения об осужденном необходимо направить запрос о предоставлении копии приговора суда в соответствующее загранучреждение.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Анкетные данные вводятся на основании копии документа, удостоверяющего личность гражданина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копии документа, удостоверяющего личность гражданина Республики Казахстан, необходимые сведения о нем вводятся на основании документов, сформированных посредством системы информационного обмена правоохранительных и специальных органов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Цифровые коды для обозначения страны и национальности лиц, привлеченных к уголовной ответственности и отбывающих наказание за рубежом, должны соответствовать "Словарю государств мира",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"Словарю национальностей",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Дактилоскопические карты, поступившие с копиями вступивших в законную силу обвинительных приговоров, вводятся в автоматизированную дактилоскопическую информационную систему Комитета.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лицах, привлеченных к уголовной ответственности и отбывающих наказание за рубежом, хранятся в автоматизированном банке данных постоянно.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Подтверждающие документы и переписка по их предоставлению подшиваются (формируются) в отдельное номенклатурное дело.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предоставления подтверждающих документов на учет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Загранучреждения в течение 15 рабочих дней со дня получения от компетентных органов страны пребывания подтверждающих документов перенаправляют их в Департамент консульской службы Министерства иностранных дел Республики Казахстан (далее – ДКС МИД РК).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курьерской доставки не учитывается при исчислении сроков перенаправления подтверждающих документов.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ДКС МИД РК поступившие из загранучреждений документы в течение 5 (пяти) рабочих дней препровождает в Комитет.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непредставления загранучреждениями всех документов, необходимых для пополнения банка данных, Комитет истребует дополнительные сведения из соответствующего загранучреждения через ДКС МИД РК, за исключением копий документов, удостоверяющих личность гражданина Республики Казахстан.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ДКС МИД РК осуществляет контроль за своевременностью предоставления загранучреждениями подтверждающих документов.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Загранучреждения 1 (один) раз в год направляют в ДКС МИД РК списки граждан Республики Казахстан, осужденных и отбывающих наказание на территории соответствующего консульского округа.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обеспечения полноты представленных на учет сведений, Комитетом проводится 1 (один) раз в год сверка списочных данных, предоставленных загранучреждениями в ДКС МИД РК, и сведений автоматизированного банка данных.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сверки оформляются актом, составляемый в 2-х экземплярах, и подписываются руководителями ДКС МИД РК и Комитета.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Департамент, МЮ РК и МВД РК в течение 15 (пятнадцати) рабочих дней со дня поступления документов пересылают в Комитет копии вступивших в законную силу обвинительных приговоров, полученные в порядке, предусмотренном международными договорами Республики Казахстан.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обращения к учету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Истребование статистических сведений банка данных производится путем направления в Комитет соответствующего запроса, с указанием основания обращения.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Государственные органы и иные органы, организации, уполномоченные на осуществление проверочных мероприятий в отношении граждан, а также физические лица истребуют имеющиеся на учете сведения в соответствии с требованиями нормативных правовых актов, регламентирующих информационно-справочную деятельность Комитета и его территориальных органов в сфере ведения и использования отдельных видов специальных учетов.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Инструкции по ведению банка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данных о гражданах Республики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Казахстан, привлеченных 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уголовной ответственности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отбывающих наказание за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рубежом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СЛОВАРЬ ГОСУДАРСТВ МИРА</w:t>
            </w:r>
          </w:p>
          <w:bookmarkEnd w:id="48"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49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Иорданское Хашимитское Королевство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Панама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  <w:bookmarkEnd w:id="50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Ирак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Независимое Государство Папуа Новая Гвинея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  <w:bookmarkEnd w:id="51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Парагвай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Албания</w:t>
            </w:r>
          </w:p>
          <w:bookmarkEnd w:id="52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Перу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Алжирская Народная Демократическая Республика</w:t>
            </w:r>
          </w:p>
          <w:bookmarkEnd w:id="53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Исландия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Ангола</w:t>
            </w:r>
          </w:p>
          <w:bookmarkEnd w:id="54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Андорра</w:t>
            </w:r>
          </w:p>
          <w:bookmarkEnd w:id="55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Содружество Пуэрто-Рико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Антигуа и Барбуда</w:t>
            </w:r>
          </w:p>
          <w:bookmarkEnd w:id="56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Йеменская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Реюньон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Антильские острова</w:t>
            </w:r>
          </w:p>
          <w:bookmarkEnd w:id="57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Кабо-Верде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Аомынь (Макао)</w:t>
            </w:r>
          </w:p>
          <w:bookmarkEnd w:id="58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Руанда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Республика</w:t>
            </w:r>
          </w:p>
          <w:bookmarkEnd w:id="59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  <w:bookmarkEnd w:id="60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Камерун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Винсент и Гренадины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  <w:bookmarkEnd w:id="61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Коморские острова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Сент-Китс и Невис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Багамские острова</w:t>
            </w:r>
          </w:p>
          <w:bookmarkEnd w:id="62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Эль-Сальвадор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Бангладеш</w:t>
            </w:r>
          </w:p>
          <w:bookmarkEnd w:id="63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Сан-Марино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</w:t>
            </w:r>
          </w:p>
          <w:bookmarkEnd w:id="64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Сан-Томе и Принсипи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Бахрейн</w:t>
            </w:r>
          </w:p>
          <w:bookmarkEnd w:id="65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Кипр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66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Кирибати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Свазиленд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</w:t>
            </w:r>
          </w:p>
          <w:bookmarkEnd w:id="67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Сейшельские острова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  <w:bookmarkEnd w:id="68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КНДР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Сенегал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Бенин</w:t>
            </w:r>
          </w:p>
          <w:bookmarkEnd w:id="69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Колумбия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Сент-Люсия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  <w:bookmarkEnd w:id="70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Конго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Многонациональное государство Боливия</w:t>
            </w:r>
          </w:p>
          <w:bookmarkEnd w:id="71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Босния и Герцеговина </w:t>
            </w:r>
          </w:p>
          <w:bookmarkEnd w:id="72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Коста-Рика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Сирийская Арабская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Ботсвана</w:t>
            </w:r>
          </w:p>
          <w:bookmarkEnd w:id="73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Кот-д-Ивуар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  <w:bookmarkEnd w:id="74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Соломоновы острова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Бруней-Даруссалам</w:t>
            </w:r>
          </w:p>
          <w:bookmarkEnd w:id="75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Кувейт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Федеративная Республика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Буркина - Фасо</w:t>
            </w:r>
          </w:p>
          <w:bookmarkEnd w:id="76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Судан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Бурунди</w:t>
            </w:r>
          </w:p>
          <w:bookmarkEnd w:id="77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Лаосская Народно-Демократическая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Суринам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Бутан</w:t>
            </w:r>
          </w:p>
          <w:bookmarkEnd w:id="78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Вануату</w:t>
            </w:r>
          </w:p>
          <w:bookmarkEnd w:id="79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Лесото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Сьерра-Леоне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Ватикан</w:t>
            </w:r>
          </w:p>
          <w:bookmarkEnd w:id="80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Либерия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  <w:bookmarkEnd w:id="81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  <w:bookmarkEnd w:id="82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Ливия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Боливарианская Республика Венесуээла</w:t>
            </w:r>
          </w:p>
          <w:bookmarkEnd w:id="83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Тайвань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Восточный Тимор</w:t>
            </w:r>
          </w:p>
          <w:bookmarkEnd w:id="84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Лихтенштейн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Республика Танзания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  <w:bookmarkEnd w:id="85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Тоголезская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Габонская Республика</w:t>
            </w:r>
          </w:p>
          <w:bookmarkEnd w:id="86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Маврикий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Тонга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Гаити</w:t>
            </w:r>
          </w:p>
          <w:bookmarkEnd w:id="87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Мавритания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Тринидад и Тобаго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Республика Гайана</w:t>
            </w:r>
          </w:p>
          <w:bookmarkEnd w:id="88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Мадагаскар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Тувалу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Гамбия</w:t>
            </w:r>
          </w:p>
          <w:bookmarkEnd w:id="89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Македония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Тунисская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Гана</w:t>
            </w:r>
          </w:p>
          <w:bookmarkEnd w:id="90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Малави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Гваделупа</w:t>
            </w:r>
          </w:p>
          <w:bookmarkEnd w:id="91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Гватемала</w:t>
            </w:r>
          </w:p>
          <w:bookmarkEnd w:id="92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Уганда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Гвиана</w:t>
            </w:r>
          </w:p>
          <w:bookmarkEnd w:id="93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Мальдивская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Гвинейская Республика </w:t>
            </w:r>
          </w:p>
          <w:bookmarkEnd w:id="94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Мальта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Гвинея - Бисау</w:t>
            </w:r>
          </w:p>
          <w:bookmarkEnd w:id="95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Марокко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Республика Уругвай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  <w:bookmarkEnd w:id="96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Мартиника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Фиджи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Гибралтар</w:t>
            </w:r>
          </w:p>
          <w:bookmarkEnd w:id="97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Филиппины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Гондурас</w:t>
            </w:r>
          </w:p>
          <w:bookmarkEnd w:id="98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Мозамбик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Гренада</w:t>
            </w:r>
          </w:p>
          <w:bookmarkEnd w:id="99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  <w:bookmarkEnd w:id="100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Монако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  <w:bookmarkEnd w:id="101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Центральноафриканская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  <w:bookmarkEnd w:id="102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Союз Мьянма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Чад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Джибути</w:t>
            </w:r>
          </w:p>
          <w:bookmarkEnd w:id="103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Намибия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Содружество Доминики</w:t>
            </w:r>
          </w:p>
          <w:bookmarkEnd w:id="104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Науру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Доминиканская Республика</w:t>
            </w:r>
          </w:p>
          <w:bookmarkEnd w:id="105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Непал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bookmarkEnd w:id="106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Нигер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  <w:bookmarkEnd w:id="107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Нигерия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Заир</w:t>
            </w:r>
          </w:p>
          <w:bookmarkEnd w:id="108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Социалистическая Республика Шри-Ланка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Замбия</w:t>
            </w:r>
          </w:p>
          <w:bookmarkEnd w:id="109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Никарагуа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Эквадор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Сахара</w:t>
            </w:r>
          </w:p>
          <w:bookmarkEnd w:id="110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Экваториальная Гвинея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Независимое Государство Самоа</w:t>
            </w:r>
          </w:p>
          <w:bookmarkEnd w:id="111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Зимбабве</w:t>
            </w:r>
          </w:p>
          <w:bookmarkEnd w:id="112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ОАЭ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Эфиопия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  <w:bookmarkEnd w:id="113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Султанат Оман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  <w:bookmarkEnd w:id="114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Ямайка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  <w:bookmarkEnd w:id="115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Палестина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 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Инструкции по ведению банка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данных о гражданах Республики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Казахстан, привлеченных 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уголовной ответственности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отбывающих наказание за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рубежом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Аварец</w:t>
            </w:r>
          </w:p>
          <w:bookmarkEnd w:id="11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Лезгин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Азербайджанец</w:t>
            </w:r>
          </w:p>
          <w:bookmarkEnd w:id="11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Литовец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Афганец</w:t>
            </w:r>
          </w:p>
          <w:bookmarkEnd w:id="11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Ливанец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Анголец</w:t>
            </w:r>
          </w:p>
          <w:bookmarkEnd w:id="11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Мариец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</w:t>
            </w:r>
          </w:p>
          <w:bookmarkEnd w:id="120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Молдаванин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Армянин</w:t>
            </w:r>
          </w:p>
          <w:bookmarkEnd w:id="121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Ассириец</w:t>
            </w:r>
          </w:p>
          <w:bookmarkEnd w:id="12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Мордвин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Балкарец</w:t>
            </w:r>
          </w:p>
          <w:bookmarkEnd w:id="12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</w:t>
            </w:r>
          </w:p>
          <w:bookmarkEnd w:id="12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Перуанец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</w:t>
            </w:r>
          </w:p>
          <w:bookmarkEnd w:id="12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Белудж</w:t>
            </w:r>
          </w:p>
          <w:bookmarkEnd w:id="12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Пуштун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Берберец</w:t>
            </w:r>
          </w:p>
          <w:bookmarkEnd w:id="12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Болгарин</w:t>
            </w:r>
          </w:p>
          <w:bookmarkEnd w:id="12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Вьетнамец</w:t>
            </w:r>
          </w:p>
          <w:bookmarkEnd w:id="12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Гвинеец</w:t>
            </w:r>
          </w:p>
          <w:bookmarkEnd w:id="130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Сириец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</w:t>
            </w:r>
          </w:p>
          <w:bookmarkEnd w:id="131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</w:t>
            </w:r>
          </w:p>
          <w:bookmarkEnd w:id="13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Дунганин</w:t>
            </w:r>
          </w:p>
          <w:bookmarkEnd w:id="13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Еврей</w:t>
            </w:r>
          </w:p>
          <w:bookmarkEnd w:id="13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Турок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</w:t>
            </w:r>
          </w:p>
          <w:bookmarkEnd w:id="13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</w:t>
            </w:r>
          </w:p>
          <w:bookmarkEnd w:id="13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</w:p>
          <w:bookmarkEnd w:id="13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Украинец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</w:t>
            </w:r>
          </w:p>
          <w:bookmarkEnd w:id="13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</w:t>
            </w:r>
          </w:p>
          <w:bookmarkEnd w:id="13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</w:t>
            </w:r>
          </w:p>
          <w:bookmarkEnd w:id="140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Китаец</w:t>
            </w:r>
          </w:p>
          <w:bookmarkEnd w:id="141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Чеченец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Кореец</w:t>
            </w:r>
          </w:p>
          <w:bookmarkEnd w:id="14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Кубинец</w:t>
            </w:r>
          </w:p>
          <w:bookmarkEnd w:id="14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Эстонец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Курд</w:t>
            </w:r>
          </w:p>
          <w:bookmarkEnd w:id="14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национальности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</w:t>
            </w:r>
          </w:p>
          <w:bookmarkEnd w:id="14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Генерального Прокурора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12 августа 2014 г. № 81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на лицо, привлеченное к уголовной ответственности и отбывающее наказание за рубежом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1.*Страна, в которой привлечен к уголовной ответственности____________________________ код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 указанием кода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2.* ФАМИЛИЯ 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2.1* ИМЯ 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2.2 ОТЧЕСТВО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Пол: мужской (1), женский (2).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4.* Дата рождения " ____" _________19____г.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Место рождения 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Национальность (с указанием кода):__________________________код_____________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Документ, удостоверяющий личность:№ ______________от " _____ " ___________ _______г.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(1), удостоверение личности (2), свидетельство о рождении (3), иное (4), справка об освобождении (5)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" _____ " ___________ _______г. 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кем 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ИИН 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9.* Статьи уголовного законодательства, характер преступления 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(статья НПА и ее наименование в стране, в которой привлечен к уголовной ответственности)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предъявления обвинения " _____ " __________________20______г.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Осужден____________________________________________________________________________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судебного органа, вынесшего приговор)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Дата вынесения судебного решения " _____ " __________________20______г.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Статьи уголовного законодательства 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Срок лишения свободы______________________________________________________________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Дополнительное наказание__________________________________________________________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Приговор вступил в законную силу " _____ " __________________20______г.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Дата начала отбытия срока наказания " _____ " __________________20______г.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Сведения об освобождении, передвижении_____________________________________________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Прочие отметки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подтверждающих документов, графических копий)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___________________________________________________________________________________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2.* ФАМИЛИЯ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Сотрудник КПС и СУ 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Дата ввода сведений " _____ " __________________20______г.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Start w:name="z1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1.* обозначены реквизиты, подлежащие обязательному заполнению.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