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0013" w14:textId="b300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Генерального Прокурора Республики Казахстан от 19 сентября 2014 года № 89. Зарегистрирован в Министерстве юстиции Республики Казахстан 23 сентября 2014 года № 9744.</w:t>
      </w:r>
    </w:p>
    <w:p>
      <w:pPr>
        <w:spacing w:after="0"/>
        <w:ind w:left="0"/>
        <w:jc w:val="both"/>
      </w:pPr>
      <w:r>
        <w:rPr>
          <w:rFonts w:ascii="Times New Roman"/>
          <w:b w:val="false"/>
          <w:i w:val="false"/>
          <w:color w:val="ff0000"/>
          <w:sz w:val="28"/>
        </w:rPr>
        <w:t xml:space="preserve">
      Сноска. Заголовок приказа в редакции приказа Генерального Прокурора РК от 23.09.2016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п.5</w:t>
      </w:r>
    </w:p>
    <w:bookmarkStart w:name="z1" w:id="0"/>
    <w:p>
      <w:pPr>
        <w:spacing w:after="0"/>
        <w:ind w:left="0"/>
        <w:jc w:val="both"/>
      </w:pPr>
      <w:r>
        <w:rPr>
          <w:rFonts w:ascii="Times New Roman"/>
          <w:b w:val="false"/>
          <w:i w:val="false"/>
          <w:color w:val="000000"/>
          <w:sz w:val="28"/>
        </w:rPr>
        <w:t xml:space="preserve">
      В соответствии с частью 3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от 4 июля 2014 года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Генерального Прокурора РК от 02.07.2020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сентября 2011 года № 83 "Об утверждении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 (зарегистрированный в реестре государственной регистрации нормативных правовых актов за № 7293, опубликованный в газете "Юридическая газета" от 22 ноября 2011 года № 171(2161) и от 23 ноября 2011 года № 172 (2162));</w:t>
      </w:r>
    </w:p>
    <w:bookmarkStart w:name="z15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7 августа 2014 года № 80 "Об утверждении Инструкции по ведению единого карточного учета, в том числе в электронном формате заявлений, сообщений, жалоб и иной информации о преступлениях, происшествиях, уголовных делах, результатах их расследования (зарегистрированный в реестре государственной регистрации нормативных правовых актов за № 9730, опубликованный в информационно-правовой системе нормативных правовых актов "Әділет" 19 сентября 2014 года).</w:t>
      </w:r>
    </w:p>
    <w:bookmarkEnd w:id="3"/>
    <w:bookmarkStart w:name="z4" w:id="4"/>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w:t>
      </w:r>
    </w:p>
    <w:bookmarkEnd w:id="4"/>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both"/>
      </w:pPr>
      <w:r>
        <w:rPr>
          <w:rFonts w:ascii="Times New Roman"/>
          <w:b w:val="false"/>
          <w:i w:val="false"/>
          <w:color w:val="000000"/>
          <w:sz w:val="28"/>
        </w:rPr>
        <w:t>
      2) направить настоящий приказ заинтересованным субъектам правовой статистики и специальных учетов, а также территориальным органам Комитета для исполнения.</w:t>
      </w:r>
    </w:p>
    <w:bookmarkStart w:name="z5" w:id="5"/>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5"/>
    <w:bookmarkStart w:name="z6" w:id="6"/>
    <w:p>
      <w:pPr>
        <w:spacing w:after="0"/>
        <w:ind w:left="0"/>
        <w:jc w:val="both"/>
      </w:pPr>
      <w:r>
        <w:rPr>
          <w:rFonts w:ascii="Times New Roman"/>
          <w:b w:val="false"/>
          <w:i w:val="false"/>
          <w:color w:val="000000"/>
          <w:sz w:val="28"/>
        </w:rPr>
        <w:t>
      5. Настоящий приказ вводится в действие с 1 января 2015 года.</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сентября 2014 г. № 89 </w:t>
            </w:r>
          </w:p>
        </w:tc>
      </w:tr>
    </w:tbl>
    <w:bookmarkStart w:name="z8" w:id="7"/>
    <w:p>
      <w:pPr>
        <w:spacing w:after="0"/>
        <w:ind w:left="0"/>
        <w:jc w:val="left"/>
      </w:pPr>
      <w:r>
        <w:rPr>
          <w:rFonts w:ascii="Times New Roman"/>
          <w:b/>
          <w:i w:val="false"/>
          <w:color w:val="000000"/>
        </w:rPr>
        <w:t xml:space="preserve"> Правила приема и регистрации заявления,</w:t>
      </w:r>
      <w:r>
        <w:br/>
      </w:r>
      <w:r>
        <w:rPr>
          <w:rFonts w:ascii="Times New Roman"/>
          <w:b/>
          <w:i w:val="false"/>
          <w:color w:val="000000"/>
        </w:rPr>
        <w:t>сообщения или рапорта об уголовных правонарушениях,</w:t>
      </w:r>
      <w:r>
        <w:br/>
      </w:r>
      <w:r>
        <w:rPr>
          <w:rFonts w:ascii="Times New Roman"/>
          <w:b/>
          <w:i w:val="false"/>
          <w:color w:val="000000"/>
        </w:rPr>
        <w:t>а также ведения Единого реестра досудебных расследований</w:t>
      </w:r>
    </w:p>
    <w:bookmarkEnd w:id="7"/>
    <w:p>
      <w:pPr>
        <w:spacing w:after="0"/>
        <w:ind w:left="0"/>
        <w:jc w:val="both"/>
      </w:pPr>
      <w:r>
        <w:rPr>
          <w:rFonts w:ascii="Times New Roman"/>
          <w:b w:val="false"/>
          <w:i w:val="false"/>
          <w:color w:val="ff0000"/>
          <w:sz w:val="28"/>
        </w:rPr>
        <w:t xml:space="preserve">
      Сноска. Заголовок в редакции приказа Генерального Прокурора РК от 23.09.2016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1. Настоящие Правила определяют порядок приема и регистрации заявления, сообщения или рапорта об уголовных правонарушениях, а также ведения Единого реестра досудебных расследований.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313" w:id="11"/>
    <w:p>
      <w:pPr>
        <w:spacing w:after="0"/>
        <w:ind w:left="0"/>
        <w:jc w:val="both"/>
      </w:pPr>
      <w:r>
        <w:rPr>
          <w:rFonts w:ascii="Times New Roman"/>
          <w:b w:val="false"/>
          <w:i w:val="false"/>
          <w:color w:val="000000"/>
          <w:sz w:val="28"/>
        </w:rPr>
        <w:t xml:space="preserve">
      1) книга учета информации (далее - КУИ) – автоматизированная база данных, в которую вносится информация об уголовном правонарушении, включая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РК);</w:t>
      </w:r>
    </w:p>
    <w:bookmarkEnd w:id="11"/>
    <w:bookmarkStart w:name="z314" w:id="12"/>
    <w:p>
      <w:pPr>
        <w:spacing w:after="0"/>
        <w:ind w:left="0"/>
        <w:jc w:val="both"/>
      </w:pPr>
      <w:r>
        <w:rPr>
          <w:rFonts w:ascii="Times New Roman"/>
          <w:b w:val="false"/>
          <w:i w:val="false"/>
          <w:color w:val="000000"/>
          <w:sz w:val="28"/>
        </w:rPr>
        <w:t>
      2) защищенный носитель информации – это устройство для безопасного хранения ключевой информации и биометрических данных для доступа к Единому реестру досудебных расследований;</w:t>
      </w:r>
    </w:p>
    <w:bookmarkEnd w:id="12"/>
    <w:bookmarkStart w:name="z315" w:id="13"/>
    <w:p>
      <w:pPr>
        <w:spacing w:after="0"/>
        <w:ind w:left="0"/>
        <w:jc w:val="both"/>
      </w:pPr>
      <w:r>
        <w:rPr>
          <w:rFonts w:ascii="Times New Roman"/>
          <w:b w:val="false"/>
          <w:i w:val="false"/>
          <w:color w:val="000000"/>
          <w:sz w:val="28"/>
        </w:rPr>
        <w:t>
      3) биометрический считыватель - специализированное периферийное устройство для аутентификации пользователя системы по биометрическим параметрам отпечатка пальца;</w:t>
      </w:r>
    </w:p>
    <w:bookmarkEnd w:id="13"/>
    <w:bookmarkStart w:name="z316" w:id="14"/>
    <w:p>
      <w:pPr>
        <w:spacing w:after="0"/>
        <w:ind w:left="0"/>
        <w:jc w:val="both"/>
      </w:pPr>
      <w:r>
        <w:rPr>
          <w:rFonts w:ascii="Times New Roman"/>
          <w:b w:val="false"/>
          <w:i w:val="false"/>
          <w:color w:val="000000"/>
          <w:sz w:val="28"/>
        </w:rPr>
        <w:t xml:space="preserve">
      4) укрытое уголовное правонарушение – это уголовный проступок или преступление, по которому, несмотря на наличие поводов к началу досудебного расследования, предусмотренных </w:t>
      </w:r>
      <w:r>
        <w:rPr>
          <w:rFonts w:ascii="Times New Roman"/>
          <w:b w:val="false"/>
          <w:i w:val="false"/>
          <w:color w:val="000000"/>
          <w:sz w:val="28"/>
        </w:rPr>
        <w:t>статьей 180</w:t>
      </w:r>
      <w:r>
        <w:rPr>
          <w:rFonts w:ascii="Times New Roman"/>
          <w:b w:val="false"/>
          <w:i w:val="false"/>
          <w:color w:val="000000"/>
          <w:sz w:val="28"/>
        </w:rPr>
        <w:t xml:space="preserve"> УПК РК, не приняты меры к регистрации его в Едином реестре досудебных расследований;</w:t>
      </w:r>
    </w:p>
    <w:bookmarkEnd w:id="14"/>
    <w:bookmarkStart w:name="z317" w:id="15"/>
    <w:p>
      <w:pPr>
        <w:spacing w:after="0"/>
        <w:ind w:left="0"/>
        <w:jc w:val="both"/>
      </w:pPr>
      <w:r>
        <w:rPr>
          <w:rFonts w:ascii="Times New Roman"/>
          <w:b w:val="false"/>
          <w:i w:val="false"/>
          <w:color w:val="000000"/>
          <w:sz w:val="28"/>
        </w:rPr>
        <w:t>
      5) анонимное сообщение – сообщение, по которому невозможно установить авторство и (или) отсутствуют подпись, в том числе электронная цифровая подпись, почтовый адрес заявителя;</w:t>
      </w:r>
    </w:p>
    <w:bookmarkEnd w:id="15"/>
    <w:bookmarkStart w:name="z318" w:id="16"/>
    <w:p>
      <w:pPr>
        <w:spacing w:after="0"/>
        <w:ind w:left="0"/>
        <w:jc w:val="both"/>
      </w:pPr>
      <w:r>
        <w:rPr>
          <w:rFonts w:ascii="Times New Roman"/>
          <w:b w:val="false"/>
          <w:i w:val="false"/>
          <w:color w:val="000000"/>
          <w:sz w:val="28"/>
        </w:rPr>
        <w:t>
      6) повторное заявление и сообщение – заявление и сообщение по одному и тому же уголовному правонарушению более одного раза;</w:t>
      </w:r>
    </w:p>
    <w:bookmarkEnd w:id="16"/>
    <w:bookmarkStart w:name="z319" w:id="17"/>
    <w:p>
      <w:pPr>
        <w:spacing w:after="0"/>
        <w:ind w:left="0"/>
        <w:jc w:val="both"/>
      </w:pPr>
      <w:r>
        <w:rPr>
          <w:rFonts w:ascii="Times New Roman"/>
          <w:b w:val="false"/>
          <w:i w:val="false"/>
          <w:color w:val="000000"/>
          <w:sz w:val="28"/>
        </w:rPr>
        <w:t>
      7) планшет подписи - специализированное периферийное устройство, состоящее из графического планшета и пишущего пера (стилус), позволяющее создавать цифровой аналог рукописной подписи его владельца;</w:t>
      </w:r>
    </w:p>
    <w:bookmarkEnd w:id="17"/>
    <w:bookmarkStart w:name="z320" w:id="18"/>
    <w:p>
      <w:pPr>
        <w:spacing w:after="0"/>
        <w:ind w:left="0"/>
        <w:jc w:val="both"/>
      </w:pPr>
      <w:r>
        <w:rPr>
          <w:rFonts w:ascii="Times New Roman"/>
          <w:b w:val="false"/>
          <w:i w:val="false"/>
          <w:color w:val="000000"/>
          <w:sz w:val="28"/>
        </w:rPr>
        <w:t>
      8) управомоченное лицо – сотрудник дежурной части органа уголовного преследования, а также должностное лицо, ответственное за прием и учет информации об уголовных правонарушениях;</w:t>
      </w:r>
    </w:p>
    <w:bookmarkEnd w:id="18"/>
    <w:bookmarkStart w:name="z321" w:id="19"/>
    <w:p>
      <w:pPr>
        <w:spacing w:after="0"/>
        <w:ind w:left="0"/>
        <w:jc w:val="both"/>
      </w:pPr>
      <w:r>
        <w:rPr>
          <w:rFonts w:ascii="Times New Roman"/>
          <w:b w:val="false"/>
          <w:i w:val="false"/>
          <w:color w:val="000000"/>
          <w:sz w:val="28"/>
        </w:rPr>
        <w:t xml:space="preserve">
      9) информация об уголовном правонарушении – информация, по которой необходимо принять решение о возможности начала досудебного расследования, включая сообщения неустановленного лица, а также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заявление и сообщение, указанное в части пятой </w:t>
      </w:r>
      <w:r>
        <w:rPr>
          <w:rFonts w:ascii="Times New Roman"/>
          <w:b w:val="false"/>
          <w:i w:val="false"/>
          <w:color w:val="000000"/>
          <w:sz w:val="28"/>
        </w:rPr>
        <w:t>статьи 181</w:t>
      </w:r>
      <w:r>
        <w:rPr>
          <w:rFonts w:ascii="Times New Roman"/>
          <w:b w:val="false"/>
          <w:i w:val="false"/>
          <w:color w:val="000000"/>
          <w:sz w:val="28"/>
        </w:rPr>
        <w:t xml:space="preserve"> УПК РК;</w:t>
      </w:r>
    </w:p>
    <w:bookmarkEnd w:id="19"/>
    <w:bookmarkStart w:name="z322" w:id="20"/>
    <w:p>
      <w:pPr>
        <w:spacing w:after="0"/>
        <w:ind w:left="0"/>
        <w:jc w:val="both"/>
      </w:pPr>
      <w:r>
        <w:rPr>
          <w:rFonts w:ascii="Times New Roman"/>
          <w:b w:val="false"/>
          <w:i w:val="false"/>
          <w:color w:val="000000"/>
          <w:sz w:val="28"/>
        </w:rPr>
        <w:t xml:space="preserve">
      10) учет информации об уголовном правонарушении – фиксация в КУИ информации об уголовном правонарушении, включая поводы, указанные в подпункте 15) настоящего пункта, по форме К-1 "Учет в КУИ" (далее – форма К-1),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сведений о результатах его разрешения в соответствии с пунктами 12 и 14 настоящих Правил по форме К-2 "Решение по КУИ" (далее – форма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323" w:id="21"/>
    <w:p>
      <w:pPr>
        <w:spacing w:after="0"/>
        <w:ind w:left="0"/>
        <w:jc w:val="both"/>
      </w:pPr>
      <w:r>
        <w:rPr>
          <w:rFonts w:ascii="Times New Roman"/>
          <w:b w:val="false"/>
          <w:i w:val="false"/>
          <w:color w:val="000000"/>
          <w:sz w:val="28"/>
        </w:rPr>
        <w:t xml:space="preserve">
      11) прием заявления, сообщения и информации об уголовном правонарушении – обязательное принятие поводов,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а также иной информации об уголовных правонарушениях должностными лицами органов уголовного преследования;</w:t>
      </w:r>
    </w:p>
    <w:bookmarkEnd w:id="21"/>
    <w:bookmarkStart w:name="z324" w:id="22"/>
    <w:p>
      <w:pPr>
        <w:spacing w:after="0"/>
        <w:ind w:left="0"/>
        <w:jc w:val="both"/>
      </w:pPr>
      <w:r>
        <w:rPr>
          <w:rFonts w:ascii="Times New Roman"/>
          <w:b w:val="false"/>
          <w:i w:val="false"/>
          <w:color w:val="000000"/>
          <w:sz w:val="28"/>
        </w:rPr>
        <w:t>
      12) регистрация заявления, сообщения или рапорта об уголовном правонарушении - регистрация в Едином реестре досудебных расследований поводов, указанных в подпункте 15) настоящего пункта;</w:t>
      </w:r>
    </w:p>
    <w:bookmarkEnd w:id="22"/>
    <w:bookmarkStart w:name="z325" w:id="23"/>
    <w:p>
      <w:pPr>
        <w:spacing w:after="0"/>
        <w:ind w:left="0"/>
        <w:jc w:val="both"/>
      </w:pPr>
      <w:r>
        <w:rPr>
          <w:rFonts w:ascii="Times New Roman"/>
          <w:b w:val="false"/>
          <w:i w:val="false"/>
          <w:color w:val="000000"/>
          <w:sz w:val="28"/>
        </w:rPr>
        <w:t>
      13) пользователь Единого реестра досудебных расследований (далее - пользователь) - должностное лицо, которое в пределах своей компетенции использует Единый реестр досудебных расследований для выполнения конкретных функций;</w:t>
      </w:r>
    </w:p>
    <w:bookmarkEnd w:id="23"/>
    <w:bookmarkStart w:name="z326" w:id="24"/>
    <w:p>
      <w:pPr>
        <w:spacing w:after="0"/>
        <w:ind w:left="0"/>
        <w:jc w:val="both"/>
      </w:pPr>
      <w:r>
        <w:rPr>
          <w:rFonts w:ascii="Times New Roman"/>
          <w:b w:val="false"/>
          <w:i w:val="false"/>
          <w:color w:val="000000"/>
          <w:sz w:val="28"/>
        </w:rPr>
        <w:t xml:space="preserve">
      14)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24"/>
    <w:bookmarkStart w:name="z327" w:id="25"/>
    <w:p>
      <w:pPr>
        <w:spacing w:after="0"/>
        <w:ind w:left="0"/>
        <w:jc w:val="both"/>
      </w:pPr>
      <w:r>
        <w:rPr>
          <w:rFonts w:ascii="Times New Roman"/>
          <w:b w:val="false"/>
          <w:i w:val="false"/>
          <w:color w:val="000000"/>
          <w:sz w:val="28"/>
        </w:rPr>
        <w:t xml:space="preserve">
      15) поводы к началу досудебного расследования – заявление, явка с повинной, сообщение, рапорт об уголовном правонарушении,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оформленные в соответствии с требованиями </w:t>
      </w:r>
      <w:r>
        <w:rPr>
          <w:rFonts w:ascii="Times New Roman"/>
          <w:b w:val="false"/>
          <w:i w:val="false"/>
          <w:color w:val="000000"/>
          <w:sz w:val="28"/>
        </w:rPr>
        <w:t>статей 181</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РК;</w:t>
      </w:r>
    </w:p>
    <w:bookmarkEnd w:id="25"/>
    <w:bookmarkStart w:name="z328" w:id="26"/>
    <w:p>
      <w:pPr>
        <w:spacing w:after="0"/>
        <w:ind w:left="0"/>
        <w:jc w:val="both"/>
      </w:pPr>
      <w:r>
        <w:rPr>
          <w:rFonts w:ascii="Times New Roman"/>
          <w:b w:val="false"/>
          <w:i w:val="false"/>
          <w:color w:val="000000"/>
          <w:sz w:val="28"/>
        </w:rPr>
        <w:t>
      16) лицо, утратившее связь с родственниками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поступило заявление о розыске;</w:t>
      </w:r>
    </w:p>
    <w:bookmarkEnd w:id="26"/>
    <w:bookmarkStart w:name="z329" w:id="27"/>
    <w:p>
      <w:pPr>
        <w:spacing w:after="0"/>
        <w:ind w:left="0"/>
        <w:jc w:val="both"/>
      </w:pPr>
      <w:r>
        <w:rPr>
          <w:rFonts w:ascii="Times New Roman"/>
          <w:b w:val="false"/>
          <w:i w:val="false"/>
          <w:color w:val="000000"/>
          <w:sz w:val="28"/>
        </w:rPr>
        <w:t>
      17) уполномоченный орган – Комитет по правовой статистике и специальным учетам Генеральной прокуратуры Республики Казахстан, его территориальные и приравненные к ним органы;</w:t>
      </w:r>
    </w:p>
    <w:bookmarkEnd w:id="27"/>
    <w:bookmarkStart w:name="z330" w:id="28"/>
    <w:p>
      <w:pPr>
        <w:spacing w:after="0"/>
        <w:ind w:left="0"/>
        <w:jc w:val="both"/>
      </w:pPr>
      <w:r>
        <w:rPr>
          <w:rFonts w:ascii="Times New Roman"/>
          <w:b w:val="false"/>
          <w:i w:val="false"/>
          <w:color w:val="000000"/>
          <w:sz w:val="28"/>
        </w:rPr>
        <w:t>
      18) лицо, пропавшее без вести (безвестно исчезнувшее лицо) – лицо, исчезнувшее внезапно, без каких-либо к тому причин, местонахождение которого неизвестно и в отношении него поступило заявление, сообщение или рапорт о его розыске;</w:t>
      </w:r>
    </w:p>
    <w:bookmarkEnd w:id="28"/>
    <w:bookmarkStart w:name="z331" w:id="29"/>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32" w:id="30"/>
    <w:p>
      <w:pPr>
        <w:spacing w:after="0"/>
        <w:ind w:left="0"/>
        <w:jc w:val="both"/>
      </w:pPr>
      <w:r>
        <w:rPr>
          <w:rFonts w:ascii="Times New Roman"/>
          <w:b w:val="false"/>
          <w:i w:val="false"/>
          <w:color w:val="000000"/>
          <w:sz w:val="28"/>
        </w:rPr>
        <w:t>
      20) электронный информационный учетный документ (форма) – носитель правовой статистической информации, на основании которого формируются данные государственной правовой статистики и специальных учетов;</w:t>
      </w:r>
    </w:p>
    <w:bookmarkEnd w:id="30"/>
    <w:bookmarkStart w:name="z333" w:id="31"/>
    <w:p>
      <w:pPr>
        <w:spacing w:after="0"/>
        <w:ind w:left="0"/>
        <w:jc w:val="both"/>
      </w:pPr>
      <w:r>
        <w:rPr>
          <w:rFonts w:ascii="Times New Roman"/>
          <w:b w:val="false"/>
          <w:i w:val="false"/>
          <w:color w:val="000000"/>
          <w:sz w:val="28"/>
        </w:rPr>
        <w:t>
      21) SMS-оповещение - функционал ЕРДР, позволяющий через мобильную связь и (или) электронную почту направлять текстовые сообщения участникам уголовного процесса для их уведомления либо явки к лицу, ведущему уголовный процесс;</w:t>
      </w:r>
    </w:p>
    <w:bookmarkEnd w:id="31"/>
    <w:bookmarkStart w:name="z334" w:id="32"/>
    <w:p>
      <w:pPr>
        <w:spacing w:after="0"/>
        <w:ind w:left="0"/>
        <w:jc w:val="both"/>
      </w:pPr>
      <w:r>
        <w:rPr>
          <w:rFonts w:ascii="Times New Roman"/>
          <w:b w:val="false"/>
          <w:i w:val="false"/>
          <w:color w:val="000000"/>
          <w:sz w:val="28"/>
        </w:rPr>
        <w:t>
      22) публичный сектор – функционал ЕРДР, позволяющий участнику уголовного процесса посредством Интернета с соблюдением требований информационной безопасности и конфиденциальности получить удаленный доступ к имеющимся и иным сведениям в ЕРДР о принятых процессуальных решениях, материалам уголовного дела в отношении себя или о защищаемом им лице, подавать жалобы и ходатайства;</w:t>
      </w:r>
    </w:p>
    <w:bookmarkEnd w:id="32"/>
    <w:bookmarkStart w:name="z335" w:id="33"/>
    <w:p>
      <w:pPr>
        <w:spacing w:after="0"/>
        <w:ind w:left="0"/>
        <w:jc w:val="both"/>
      </w:pPr>
      <w:r>
        <w:rPr>
          <w:rFonts w:ascii="Times New Roman"/>
          <w:b w:val="false"/>
          <w:i w:val="false"/>
          <w:color w:val="000000"/>
          <w:sz w:val="28"/>
        </w:rPr>
        <w:t>
      23) отчет о завершении досудебного расследования – это основанные на собранных фактических данных краткие выводы лица, осуществляющего досудебное расследование, о завершении досудебного расследования, о направлении дела прокурору для составления обвинительного акта и направления дела в суд.</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Генерального Прокурора РК от 29.03.2022 </w:t>
      </w:r>
      <w:r>
        <w:rPr>
          <w:rFonts w:ascii="Times New Roman"/>
          <w:b w:val="false"/>
          <w:i w:val="false"/>
          <w:color w:val="000000"/>
          <w:sz w:val="28"/>
        </w:rPr>
        <w:t>№ 62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bookmarkEnd w:id="34"/>
    <w:bookmarkStart w:name="z13" w:id="35"/>
    <w:p>
      <w:pPr>
        <w:spacing w:after="0"/>
        <w:ind w:left="0"/>
        <w:jc w:val="both"/>
      </w:pPr>
      <w:r>
        <w:rPr>
          <w:rFonts w:ascii="Times New Roman"/>
          <w:b w:val="false"/>
          <w:i w:val="false"/>
          <w:color w:val="000000"/>
          <w:sz w:val="28"/>
        </w:rPr>
        <w:t>
      4. Разграничение полномочий между сотрудниками и подразделениями органов уголовного преследования и организация их деятельности по приему и регистрации заявлений и сообщений об уголовных правонарушениях, а также ведению ЕРДР определяются правовыми актами руководителей правоохранительных и специальных органов.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36"/>
    <w:p>
      <w:pPr>
        <w:spacing w:after="0"/>
        <w:ind w:left="0"/>
        <w:jc w:val="left"/>
      </w:pPr>
      <w:r>
        <w:rPr>
          <w:rFonts w:ascii="Times New Roman"/>
          <w:b/>
          <w:i w:val="false"/>
          <w:color w:val="000000"/>
        </w:rPr>
        <w:t xml:space="preserve"> Глава 2. Порядок приема и регистрации заявления,</w:t>
      </w:r>
      <w:r>
        <w:br/>
      </w:r>
      <w:r>
        <w:rPr>
          <w:rFonts w:ascii="Times New Roman"/>
          <w:b/>
          <w:i w:val="false"/>
          <w:color w:val="000000"/>
        </w:rPr>
        <w:t>сообщения или рапорта об уголовных правонарушениях</w:t>
      </w:r>
    </w:p>
    <w:bookmarkEnd w:id="36"/>
    <w:p>
      <w:pPr>
        <w:spacing w:after="0"/>
        <w:ind w:left="0"/>
        <w:jc w:val="both"/>
      </w:pPr>
      <w:r>
        <w:rPr>
          <w:rFonts w:ascii="Times New Roman"/>
          <w:b w:val="false"/>
          <w:i w:val="false"/>
          <w:color w:val="ff0000"/>
          <w:sz w:val="28"/>
        </w:rPr>
        <w:t xml:space="preserve">
      Сноска. Наименование главы 2 в редакции приказа Генерального Прокурора РК от 23.09.2016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7"/>
    <w:p>
      <w:pPr>
        <w:spacing w:after="0"/>
        <w:ind w:left="0"/>
        <w:jc w:val="both"/>
      </w:pPr>
      <w:r>
        <w:rPr>
          <w:rFonts w:ascii="Times New Roman"/>
          <w:b w:val="false"/>
          <w:i w:val="false"/>
          <w:color w:val="000000"/>
          <w:sz w:val="28"/>
        </w:rPr>
        <w:t>
       5. Должностные лица органов уголовного преследования принимают информацию о любом уголовном правонарушении. Дежурными частями прием осуществляется круглосуточно.</w:t>
      </w:r>
    </w:p>
    <w:bookmarkEnd w:id="37"/>
    <w:p>
      <w:pPr>
        <w:spacing w:after="0"/>
        <w:ind w:left="0"/>
        <w:jc w:val="both"/>
      </w:pPr>
      <w:r>
        <w:rPr>
          <w:rFonts w:ascii="Times New Roman"/>
          <w:b w:val="false"/>
          <w:i w:val="false"/>
          <w:color w:val="000000"/>
          <w:sz w:val="28"/>
        </w:rPr>
        <w:t>
      Должностные лица, имеющие доступ к ЕРДР, после приема информации об уголовном правонарушении производят ее фиксацию в КУИ.</w:t>
      </w:r>
    </w:p>
    <w:p>
      <w:pPr>
        <w:spacing w:after="0"/>
        <w:ind w:left="0"/>
        <w:jc w:val="both"/>
      </w:pPr>
      <w:r>
        <w:rPr>
          <w:rFonts w:ascii="Times New Roman"/>
          <w:b w:val="false"/>
          <w:i w:val="false"/>
          <w:color w:val="000000"/>
          <w:sz w:val="28"/>
        </w:rPr>
        <w:t xml:space="preserve">
      При отсутствии доступа к ЕРДР должностное лицо, принявшее информацию об уголовном правонарушении, уведомляет с использованием средств связи управомоченное лицо, которое на основании полученного уведомления производит фиксацию в КУИ, о чем составляет рапорт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Сведения, полученные в ходе оперативно-розыскной деятельности, после их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сентября 1994 года "Об оперативно-розыскной деятельности", в том числе с применением специальных оперативных розыскных мероприятий, при установлении признаков уголовного правонарушения, подлежат регистрации в ЕРДР по рапорту должностного лица в соответствии с требованиями пункта 2) части 1 </w:t>
      </w:r>
      <w:r>
        <w:rPr>
          <w:rFonts w:ascii="Times New Roman"/>
          <w:b w:val="false"/>
          <w:i w:val="false"/>
          <w:color w:val="000000"/>
          <w:sz w:val="28"/>
        </w:rPr>
        <w:t>статьи 184</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Анонимные обращения, в том числе сообщения неизвестных лиц, поступившие по каналам связи, фиксируются в КУИ и содержащиеся в нем сведения об уголовном правонарушении могут быть зарегистрированы в ЕРДР только в случае их подтверждения по рапорту должностного лица в соответствии с требованиями пункта 2) части 1 статьи 184 УПК.</w:t>
      </w:r>
    </w:p>
    <w:p>
      <w:pPr>
        <w:spacing w:after="0"/>
        <w:ind w:left="0"/>
        <w:jc w:val="both"/>
      </w:pPr>
      <w:r>
        <w:rPr>
          <w:rFonts w:ascii="Times New Roman"/>
          <w:b w:val="false"/>
          <w:i w:val="false"/>
          <w:color w:val="000000"/>
          <w:sz w:val="28"/>
        </w:rPr>
        <w:t>
      Выявленные органами уголовного преследования административные правонарушения и дисциплинарные проступки не подлежат фиксации в КУИ.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Исключен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bookmarkEnd w:id="38"/>
    <w:bookmarkStart w:name="z161"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Исключен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bookmarkEnd w:id="39"/>
    <w:bookmarkStart w:name="z16" w:id="40"/>
    <w:p>
      <w:pPr>
        <w:spacing w:after="0"/>
        <w:ind w:left="0"/>
        <w:jc w:val="both"/>
      </w:pPr>
      <w:r>
        <w:rPr>
          <w:rFonts w:ascii="Times New Roman"/>
          <w:b w:val="false"/>
          <w:i w:val="false"/>
          <w:color w:val="000000"/>
          <w:sz w:val="28"/>
        </w:rPr>
        <w:t xml:space="preserve">
      6. Заявителю, непосредственно обратившемуся в орган уголовного преследования с заявлением, сообщением об уголовном правонарушении, управомоченным лицом выдается талон-уведомление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содержащий уникальный номер. Талон также может выдаваться заявителю следственно-оперативной группой, участковым инспектором полиции.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 w:id="41"/>
    <w:p>
      <w:pPr>
        <w:spacing w:after="0"/>
        <w:ind w:left="0"/>
        <w:jc w:val="both"/>
      </w:pPr>
      <w:r>
        <w:rPr>
          <w:rFonts w:ascii="Times New Roman"/>
          <w:b w:val="false"/>
          <w:i w:val="false"/>
          <w:color w:val="000000"/>
          <w:sz w:val="28"/>
        </w:rPr>
        <w:t>
       7. Талон-уведомление состоит из двух частей:</w:t>
      </w:r>
    </w:p>
    <w:bookmarkEnd w:id="41"/>
    <w:p>
      <w:pPr>
        <w:spacing w:after="0"/>
        <w:ind w:left="0"/>
        <w:jc w:val="both"/>
      </w:pPr>
      <w:r>
        <w:rPr>
          <w:rFonts w:ascii="Times New Roman"/>
          <w:b w:val="false"/>
          <w:i w:val="false"/>
          <w:color w:val="000000"/>
          <w:sz w:val="28"/>
        </w:rPr>
        <w:t>
      корешка талона-уведомления, который остается в органе уголовного преследования;</w:t>
      </w:r>
    </w:p>
    <w:p>
      <w:pPr>
        <w:spacing w:after="0"/>
        <w:ind w:left="0"/>
        <w:jc w:val="both"/>
      </w:pPr>
      <w:r>
        <w:rPr>
          <w:rFonts w:ascii="Times New Roman"/>
          <w:b w:val="false"/>
          <w:i w:val="false"/>
          <w:color w:val="000000"/>
          <w:sz w:val="28"/>
        </w:rPr>
        <w:t>
      отрывного талона-уведомления, который выдается заявителю.</w:t>
      </w:r>
    </w:p>
    <w:p>
      <w:pPr>
        <w:spacing w:after="0"/>
        <w:ind w:left="0"/>
        <w:jc w:val="both"/>
      </w:pPr>
      <w:r>
        <w:rPr>
          <w:rFonts w:ascii="Times New Roman"/>
          <w:b w:val="false"/>
          <w:i w:val="false"/>
          <w:color w:val="000000"/>
          <w:sz w:val="28"/>
        </w:rPr>
        <w:t>
      Оригиналы корешков талонов-уведомлений являются документами строгой отчетности, хранятся в течение 3 лет в органах уголовного преследования.</w:t>
      </w:r>
    </w:p>
    <w:p>
      <w:pPr>
        <w:spacing w:after="0"/>
        <w:ind w:left="0"/>
        <w:jc w:val="both"/>
      </w:pPr>
      <w:r>
        <w:rPr>
          <w:rFonts w:ascii="Times New Roman"/>
          <w:b w:val="false"/>
          <w:i w:val="false"/>
          <w:color w:val="000000"/>
          <w:sz w:val="28"/>
        </w:rPr>
        <w:t>
      На обороте отрывного талона-уведомления указаны адрес Интернет-ресурса www.qamqor.gov.kz, номера телефонов: 8 800-080-7777 (со стационарного), 1414 (с мобильного), по которым заявителю можно получить соответствующую информацию и телефон органа уголовного преследования, принявшего заявление.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2" w:id="42"/>
    <w:p>
      <w:pPr>
        <w:spacing w:after="0"/>
        <w:ind w:left="0"/>
        <w:jc w:val="both"/>
      </w:pPr>
      <w:r>
        <w:rPr>
          <w:rFonts w:ascii="Times New Roman"/>
          <w:b w:val="false"/>
          <w:i w:val="false"/>
          <w:color w:val="000000"/>
          <w:sz w:val="28"/>
        </w:rPr>
        <w:t>
      7-1. Лицом, ведущим уголовный процесс в бумажном либо электронном формате, при необходимости извещения (уведомления) участников уголовного процесса (подозреваемого, обвиняемого, их законных представителей, защитника, гражданского ответчика, потерпевшего, частного обвинителя, гражданского истца, их законных представителей и представителей) может использоваться возможность модуля SMS-оповещения в ЕРДР через единый номер 1414.</w:t>
      </w:r>
    </w:p>
    <w:bookmarkEnd w:id="42"/>
    <w:p>
      <w:pPr>
        <w:spacing w:after="0"/>
        <w:ind w:left="0"/>
        <w:jc w:val="both"/>
      </w:pPr>
      <w:r>
        <w:rPr>
          <w:rFonts w:ascii="Times New Roman"/>
          <w:b w:val="false"/>
          <w:i w:val="false"/>
          <w:color w:val="000000"/>
          <w:sz w:val="28"/>
        </w:rPr>
        <w:t>
      Функционал "Отправить SMS-повестку" активизируется при выборе конкретного участника уголовного процесса.</w:t>
      </w:r>
    </w:p>
    <w:p>
      <w:pPr>
        <w:spacing w:after="0"/>
        <w:ind w:left="0"/>
        <w:jc w:val="both"/>
      </w:pPr>
      <w:r>
        <w:rPr>
          <w:rFonts w:ascii="Times New Roman"/>
          <w:b w:val="false"/>
          <w:i w:val="false"/>
          <w:color w:val="000000"/>
          <w:sz w:val="28"/>
        </w:rPr>
        <w:t>
      При отсутствии номера телефона в электронной форме участника уголовного процесса используется функционал "Повестка о вызове" по отправлению SMS-повестки на мобильный телефон и (или) электронную почту участника уголовного процесса с заполнением обязательных полей.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3"/>
    <w:p>
      <w:pPr>
        <w:spacing w:after="0"/>
        <w:ind w:left="0"/>
        <w:jc w:val="both"/>
      </w:pPr>
      <w:r>
        <w:rPr>
          <w:rFonts w:ascii="Times New Roman"/>
          <w:b w:val="false"/>
          <w:i w:val="false"/>
          <w:color w:val="000000"/>
          <w:sz w:val="28"/>
        </w:rPr>
        <w:t xml:space="preserve">
      8. Руководитель органа прокуратуры, ответственный начальник следственного отдела или органа дознания, в соответствии с компетенцией, установленной </w:t>
      </w:r>
      <w:r>
        <w:rPr>
          <w:rFonts w:ascii="Times New Roman"/>
          <w:b w:val="false"/>
          <w:i w:val="false"/>
          <w:color w:val="000000"/>
          <w:sz w:val="28"/>
        </w:rPr>
        <w:t>УПК</w:t>
      </w:r>
      <w:r>
        <w:rPr>
          <w:rFonts w:ascii="Times New Roman"/>
          <w:b w:val="false"/>
          <w:i w:val="false"/>
          <w:color w:val="000000"/>
          <w:sz w:val="28"/>
        </w:rPr>
        <w:t xml:space="preserve"> РК, а также управомоченное должностное лицо обеспечивают незамедлительную передачу следователям, дознавателям, прокурорам, а также иным должностным лицам информации об уголовном правонарушении для исполнения требований </w:t>
      </w:r>
      <w:r>
        <w:rPr>
          <w:rFonts w:ascii="Times New Roman"/>
          <w:b w:val="false"/>
          <w:i w:val="false"/>
          <w:color w:val="000000"/>
          <w:sz w:val="28"/>
        </w:rPr>
        <w:t>пунктов 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 и осуществления досудебного расследования.</w:t>
      </w:r>
    </w:p>
    <w:bookmarkEnd w:id="43"/>
    <w:p>
      <w:pPr>
        <w:spacing w:after="0"/>
        <w:ind w:left="0"/>
        <w:jc w:val="both"/>
      </w:pPr>
      <w:r>
        <w:rPr>
          <w:rFonts w:ascii="Times New Roman"/>
          <w:b w:val="false"/>
          <w:i w:val="false"/>
          <w:color w:val="000000"/>
          <w:sz w:val="28"/>
        </w:rPr>
        <w:t>
      Информация об уголовном правонарушении, зафиксированная в КУИ, подлежит рассмотрению в течение 24 часов с принятием решений, предусмотренных настоящими Правилами.</w:t>
      </w:r>
    </w:p>
    <w:p>
      <w:pPr>
        <w:spacing w:after="0"/>
        <w:ind w:left="0"/>
        <w:jc w:val="both"/>
      </w:pPr>
      <w:r>
        <w:rPr>
          <w:rFonts w:ascii="Times New Roman"/>
          <w:b w:val="false"/>
          <w:i w:val="false"/>
          <w:color w:val="000000"/>
          <w:sz w:val="28"/>
        </w:rPr>
        <w:t>
      Зафиксированное в КУИ заявление о розыске лица, утратившего связь с родственниками, регистрации в ЕРДР не подлежит.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44"/>
    <w:p>
      <w:pPr>
        <w:spacing w:after="0"/>
        <w:ind w:left="0"/>
        <w:jc w:val="both"/>
      </w:pPr>
      <w:r>
        <w:rPr>
          <w:rFonts w:ascii="Times New Roman"/>
          <w:b w:val="false"/>
          <w:i w:val="false"/>
          <w:color w:val="000000"/>
          <w:sz w:val="28"/>
        </w:rPr>
        <w:t xml:space="preserve">
       9. Заявления о совершенном, готовящемся уголовном правонарушении при непосредственном обращении (личной явке) заявителя принимаются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дополнение к заявлению -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4"/>
    <w:p>
      <w:pPr>
        <w:spacing w:after="0"/>
        <w:ind w:left="0"/>
        <w:jc w:val="both"/>
      </w:pPr>
      <w:r>
        <w:rPr>
          <w:rFonts w:ascii="Times New Roman"/>
          <w:b w:val="false"/>
          <w:i w:val="false"/>
          <w:color w:val="000000"/>
          <w:sz w:val="28"/>
        </w:rPr>
        <w:t xml:space="preserve">
      Принятие устного заявления оформляется протоколом о принятии устного заявления о совершенном или готовящемся уголовном правонарушении,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Данное требование не распространяется на заявления, сообщения, поступившие посредством телекоммуникационных и электронных средств связи, а также почтовой связью и посредством ящиков для обращений. </w:t>
      </w:r>
    </w:p>
    <w:p>
      <w:pPr>
        <w:spacing w:after="0"/>
        <w:ind w:left="0"/>
        <w:jc w:val="both"/>
      </w:pPr>
      <w:r>
        <w:rPr>
          <w:rFonts w:ascii="Times New Roman"/>
          <w:b w:val="false"/>
          <w:i w:val="false"/>
          <w:color w:val="000000"/>
          <w:sz w:val="28"/>
        </w:rPr>
        <w:t>
      В указанных случаях заполнение заявления по примерным образцам производится по прибытию сотрудника органа уголовного преследования непосредственно к заявителю, а в случаях нетерпящих отлагательства - после проведения неотложных следственных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45"/>
    <w:p>
      <w:pPr>
        <w:spacing w:after="0"/>
        <w:ind w:left="0"/>
        <w:jc w:val="both"/>
      </w:pPr>
      <w:r>
        <w:rPr>
          <w:rFonts w:ascii="Times New Roman"/>
          <w:b w:val="false"/>
          <w:i w:val="false"/>
          <w:color w:val="000000"/>
          <w:sz w:val="28"/>
        </w:rPr>
        <w:t xml:space="preserve">
       10. Явки с повинной принимаются по примерному образцу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5"/>
    <w:bookmarkStart w:name="z21" w:id="46"/>
    <w:p>
      <w:pPr>
        <w:spacing w:after="0"/>
        <w:ind w:left="0"/>
        <w:jc w:val="both"/>
      </w:pPr>
      <w:r>
        <w:rPr>
          <w:rFonts w:ascii="Times New Roman"/>
          <w:b w:val="false"/>
          <w:i w:val="false"/>
          <w:color w:val="000000"/>
          <w:sz w:val="28"/>
        </w:rPr>
        <w:t xml:space="preserve">
      11. При получении сведений об уголовном правонарушении, в том числе, из средств массовой информации, сотрудниками органов уголовного преследования составляется рапорт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6"/>
    <w:bookmarkStart w:name="z22" w:id="47"/>
    <w:p>
      <w:pPr>
        <w:spacing w:after="0"/>
        <w:ind w:left="0"/>
        <w:jc w:val="both"/>
      </w:pPr>
      <w:r>
        <w:rPr>
          <w:rFonts w:ascii="Times New Roman"/>
          <w:b w:val="false"/>
          <w:i w:val="false"/>
          <w:color w:val="000000"/>
          <w:sz w:val="28"/>
        </w:rPr>
        <w:t xml:space="preserve">
      12. Поводы к началу досудебного расследования, указанные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настоящих Правил, подлежат регистрации в ЕРДР следователями, дознавателями, прокурорами, управомоченным лицом, а также должностными лицами органов уголовного преследования, которым в соответствии с их компетенцией поручено досудебное расследование по данному факту.</w:t>
      </w:r>
    </w:p>
    <w:bookmarkEnd w:id="47"/>
    <w:p>
      <w:pPr>
        <w:spacing w:after="0"/>
        <w:ind w:left="0"/>
        <w:jc w:val="both"/>
      </w:pPr>
      <w:r>
        <w:rPr>
          <w:rFonts w:ascii="Times New Roman"/>
          <w:b w:val="false"/>
          <w:i w:val="false"/>
          <w:color w:val="000000"/>
          <w:sz w:val="28"/>
        </w:rPr>
        <w:t>
      Не подлежат регистрации в ЕРДР заявления и сообщения:</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существенном вреде либо незаконном доходе, подтвержденными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p>
      <w:pPr>
        <w:spacing w:after="0"/>
        <w:ind w:left="0"/>
        <w:jc w:val="both"/>
      </w:pPr>
      <w:r>
        <w:rPr>
          <w:rFonts w:ascii="Times New Roman"/>
          <w:b w:val="false"/>
          <w:i w:val="false"/>
          <w:color w:val="000000"/>
          <w:sz w:val="28"/>
        </w:rPr>
        <w:t>
      Данное требование не распространяется на случаи подачи коллективных, многочисленных заявлений о недобросовестном исполнении договорных обязательств (долевое строительство, финансовые "пирамиды" и другие);</w:t>
      </w:r>
    </w:p>
    <w:p>
      <w:pPr>
        <w:spacing w:after="0"/>
        <w:ind w:left="0"/>
        <w:jc w:val="both"/>
      </w:pPr>
      <w:r>
        <w:rPr>
          <w:rFonts w:ascii="Times New Roman"/>
          <w:b w:val="false"/>
          <w:i w:val="false"/>
          <w:color w:val="000000"/>
          <w:sz w:val="28"/>
        </w:rPr>
        <w:t>
      3) по которым имеется налоговый или гражданско-правовой спор, рассматриваемый в соответствии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4) о нарушениях в сфере налогового законодательства без приложения акта налоговой проверки, заключения (справки) специалиста или сведения, заключения, справки органов налоговой службы, в выводах которого содержатся достаточные данные, указывающие на наличие признаков уголовного правонарушения, а также в случаях: </w:t>
      </w:r>
    </w:p>
    <w:p>
      <w:pPr>
        <w:spacing w:after="0"/>
        <w:ind w:left="0"/>
        <w:jc w:val="both"/>
      </w:pPr>
      <w:r>
        <w:rPr>
          <w:rFonts w:ascii="Times New Roman"/>
          <w:b w:val="false"/>
          <w:i w:val="false"/>
          <w:color w:val="000000"/>
          <w:sz w:val="28"/>
        </w:rPr>
        <w:t xml:space="preserve">
      досудебного и судебного обжалования до вынесения решения вышестоящего органа в случаях досудебного обжалования и решения суда при судебном обжаловании; </w:t>
      </w:r>
    </w:p>
    <w:p>
      <w:pPr>
        <w:spacing w:after="0"/>
        <w:ind w:left="0"/>
        <w:jc w:val="both"/>
      </w:pPr>
      <w:r>
        <w:rPr>
          <w:rFonts w:ascii="Times New Roman"/>
          <w:b w:val="false"/>
          <w:i w:val="false"/>
          <w:color w:val="000000"/>
          <w:sz w:val="28"/>
        </w:rPr>
        <w:t>
      полного погашения налогоплательщиком (налоговым агентом) начисленных по результатам налоговой проверки сумм налогов и (или) других обязательных платежей в бюджет, а также пени, по результатам принятого решения вышестоящим органом при досудебном обжаловании или решения суда – при судебном обжаловании, за исключением случаев, когда начисления произведены по фиктивным сделкам, то есть сделкам без фактического выполнения работ, оказания услуг, отгрузки товаров, либо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Генерального Прокурора РК от 27.09.2022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 w:id="48"/>
    <w:p>
      <w:pPr>
        <w:spacing w:after="0"/>
        <w:ind w:left="0"/>
        <w:jc w:val="both"/>
      </w:pPr>
      <w:r>
        <w:rPr>
          <w:rFonts w:ascii="Times New Roman"/>
          <w:b w:val="false"/>
          <w:i w:val="false"/>
          <w:color w:val="000000"/>
          <w:sz w:val="28"/>
        </w:rPr>
        <w:t xml:space="preserve">
       13. При получении информации об уголовном правонарушении, за исключением поводов, указанных в пунктах 9-11 настоящих Правил, следователями, дознавателями и прокурорами, управомоченными лицами, а также иными должностными лицами, которым поручено рассмотрение данной информации, незамедлительно, но не позднее 24 часов, обеспечивается принятие заявления, сообщения об уголовном правонарушении с соблюдением требований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настоящих Правил и их регистрация в ЕРДР в соответствии с пунктом 12 настоящих Правил.</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2" w:id="49"/>
    <w:p>
      <w:pPr>
        <w:spacing w:after="0"/>
        <w:ind w:left="0"/>
        <w:jc w:val="both"/>
      </w:pPr>
      <w:r>
        <w:rPr>
          <w:rFonts w:ascii="Times New Roman"/>
          <w:b w:val="false"/>
          <w:i w:val="false"/>
          <w:color w:val="000000"/>
          <w:sz w:val="28"/>
        </w:rPr>
        <w:t xml:space="preserve">
       13-1. При установлении после фиксации информации об уголовном правонарушении в КУИ аналогичной информации об уголовном правонарушении, ранее зафиксированной в КУИ, она передается должностному лицу либо в орган для приобщения к первично зарегистрированному. </w:t>
      </w:r>
    </w:p>
    <w:bookmarkEnd w:id="49"/>
    <w:p>
      <w:pPr>
        <w:spacing w:after="0"/>
        <w:ind w:left="0"/>
        <w:jc w:val="both"/>
      </w:pPr>
      <w:r>
        <w:rPr>
          <w:rFonts w:ascii="Times New Roman"/>
          <w:b w:val="false"/>
          <w:i w:val="false"/>
          <w:color w:val="000000"/>
          <w:sz w:val="28"/>
        </w:rPr>
        <w:t>
      В случае, если по аналогичной информации об уголовном правонарушении, зафиксированной в КУИ, начато досудебное расследование, то она без регистрации в ЕРДР приобщается к материалам досудебного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9" w:id="50"/>
    <w:p>
      <w:pPr>
        <w:spacing w:after="0"/>
        <w:ind w:left="0"/>
        <w:jc w:val="both"/>
      </w:pPr>
      <w:r>
        <w:rPr>
          <w:rFonts w:ascii="Times New Roman"/>
          <w:b w:val="false"/>
          <w:i w:val="false"/>
          <w:color w:val="000000"/>
          <w:sz w:val="28"/>
        </w:rPr>
        <w:t>
      13-2. По заявлениям, сообщениям или рапортам об уголовных правонарушениях, переданным по территориальности (подведомственности), заполняется форма К-2 с вложением копий заявлений, сообщений, рапортов и документов, приложенных к этим заявлениям, сообщениям, рапортам, за исключением требующих обеспечения конфиденциальности.</w:t>
      </w:r>
    </w:p>
    <w:bookmarkEnd w:id="50"/>
    <w:p>
      <w:pPr>
        <w:spacing w:after="0"/>
        <w:ind w:left="0"/>
        <w:jc w:val="both"/>
      </w:pPr>
      <w:r>
        <w:rPr>
          <w:rFonts w:ascii="Times New Roman"/>
          <w:b w:val="false"/>
          <w:i w:val="false"/>
          <w:color w:val="000000"/>
          <w:sz w:val="28"/>
        </w:rPr>
        <w:t xml:space="preserve">
      Срок рассмотрения исчисляется с момента поступления материала в ИС ЕРДР, без повторной регистрации в КУИ, с заполнением формы К-2. </w:t>
      </w:r>
    </w:p>
    <w:p>
      <w:pPr>
        <w:spacing w:after="0"/>
        <w:ind w:left="0"/>
        <w:jc w:val="both"/>
      </w:pPr>
      <w:r>
        <w:rPr>
          <w:rFonts w:ascii="Times New Roman"/>
          <w:b w:val="false"/>
          <w:i w:val="false"/>
          <w:color w:val="000000"/>
          <w:sz w:val="28"/>
        </w:rPr>
        <w:t>
      О принятии материала, переданного по территориальности (подведомственности) управомоченным лицом незамедлительно вводятся сведения.</w:t>
      </w:r>
    </w:p>
    <w:p>
      <w:pPr>
        <w:spacing w:after="0"/>
        <w:ind w:left="0"/>
        <w:jc w:val="both"/>
      </w:pPr>
      <w:r>
        <w:rPr>
          <w:rFonts w:ascii="Times New Roman"/>
          <w:b w:val="false"/>
          <w:i w:val="false"/>
          <w:color w:val="000000"/>
          <w:sz w:val="28"/>
        </w:rPr>
        <w:t>
      По материалу, принятому по территориальности (подведомственности), принимается одно из решений, предусмотренных пунктами 13 и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 в соответствии с приказом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Генерального Прокурора РК от 27.09.2022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 w:id="51"/>
    <w:p>
      <w:pPr>
        <w:spacing w:after="0"/>
        <w:ind w:left="0"/>
        <w:jc w:val="both"/>
      </w:pPr>
      <w:r>
        <w:rPr>
          <w:rFonts w:ascii="Times New Roman"/>
          <w:b w:val="false"/>
          <w:i w:val="false"/>
          <w:color w:val="000000"/>
          <w:sz w:val="28"/>
        </w:rPr>
        <w:t xml:space="preserve">
       14. В случае если зафиксированная в КУИ информация об уголовном правонарушении не подпадает под поводы, перечисленные в части 1 статьи </w:t>
      </w:r>
      <w:r>
        <w:rPr>
          <w:rFonts w:ascii="Times New Roman"/>
          <w:b w:val="false"/>
          <w:i w:val="false"/>
          <w:color w:val="000000"/>
          <w:sz w:val="28"/>
        </w:rPr>
        <w:t>180</w:t>
      </w:r>
      <w:r>
        <w:rPr>
          <w:rFonts w:ascii="Times New Roman"/>
          <w:b w:val="false"/>
          <w:i w:val="false"/>
          <w:color w:val="000000"/>
          <w:sz w:val="28"/>
        </w:rPr>
        <w:t xml:space="preserve"> УПК РК, то в срок, предусмотренный частью второй пункта 8 настоящих Правил, принимается одно из следующих решений:</w:t>
      </w:r>
    </w:p>
    <w:bookmarkEnd w:id="51"/>
    <w:p>
      <w:pPr>
        <w:spacing w:after="0"/>
        <w:ind w:left="0"/>
        <w:jc w:val="both"/>
      </w:pPr>
      <w:r>
        <w:rPr>
          <w:rFonts w:ascii="Times New Roman"/>
          <w:b w:val="false"/>
          <w:i w:val="false"/>
          <w:color w:val="000000"/>
          <w:sz w:val="28"/>
        </w:rPr>
        <w:t>
      1) на основании рапорта должностного лица, с согласия руководителя органа уголовного преследования либо его заместителя оставляется без рассмотрения и хранится в номенклатурном деле (наряде) вместе с подтверждающими документами;</w:t>
      </w:r>
    </w:p>
    <w:p>
      <w:pPr>
        <w:spacing w:after="0"/>
        <w:ind w:left="0"/>
        <w:jc w:val="both"/>
      </w:pPr>
      <w:r>
        <w:rPr>
          <w:rFonts w:ascii="Times New Roman"/>
          <w:b w:val="false"/>
          <w:i w:val="false"/>
          <w:color w:val="000000"/>
          <w:sz w:val="28"/>
        </w:rPr>
        <w:t>
      2) в случаях, указанных в части пятой </w:t>
      </w:r>
      <w:r>
        <w:rPr>
          <w:rFonts w:ascii="Times New Roman"/>
          <w:b w:val="false"/>
          <w:i w:val="false"/>
          <w:color w:val="000000"/>
          <w:sz w:val="28"/>
        </w:rPr>
        <w:t>статьи 181</w:t>
      </w:r>
      <w:r>
        <w:rPr>
          <w:rFonts w:ascii="Times New Roman"/>
          <w:b w:val="false"/>
          <w:i w:val="false"/>
          <w:color w:val="000000"/>
          <w:sz w:val="28"/>
        </w:rPr>
        <w:t> УПК РК, направляется в соответствующий уполномоченный государственный орган или должностному лицу.</w:t>
      </w:r>
    </w:p>
    <w:p>
      <w:pPr>
        <w:spacing w:after="0"/>
        <w:ind w:left="0"/>
        <w:jc w:val="both"/>
      </w:pPr>
      <w:r>
        <w:rPr>
          <w:rFonts w:ascii="Times New Roman"/>
          <w:b w:val="false"/>
          <w:i w:val="false"/>
          <w:color w:val="000000"/>
          <w:sz w:val="28"/>
        </w:rPr>
        <w:t>
      Информация об уголовном правонарушении подлежит направлению в уполномоченный орган для проведения ревизий и проверок, если до регистрации в ЕРДР наличие признаков уголовного правонарушения нельзя установить иным путем (например, информация о неуплате налогов, не подтвержденная актом налоговой проверки).</w:t>
      </w:r>
    </w:p>
    <w:p>
      <w:pPr>
        <w:spacing w:after="0"/>
        <w:ind w:left="0"/>
        <w:jc w:val="both"/>
      </w:pPr>
      <w:r>
        <w:rPr>
          <w:rFonts w:ascii="Times New Roman"/>
          <w:b w:val="false"/>
          <w:i w:val="false"/>
          <w:color w:val="000000"/>
          <w:sz w:val="28"/>
        </w:rPr>
        <w:t xml:space="preserve">
      Материалы проверок и ревизий, проведенные по заявлениям и сообщениям, ранее направленным в порядке части пятой статьи 181 УПК РК, должностным лицом органа уголовного преследования в течение 24 часов с момента его поступления повторно фиксируются в КУИ, с заполнением формы К-1. </w:t>
      </w:r>
    </w:p>
    <w:p>
      <w:pPr>
        <w:spacing w:after="0"/>
        <w:ind w:left="0"/>
        <w:jc w:val="both"/>
      </w:pPr>
      <w:r>
        <w:rPr>
          <w:rFonts w:ascii="Times New Roman"/>
          <w:b w:val="false"/>
          <w:i w:val="false"/>
          <w:color w:val="000000"/>
          <w:sz w:val="28"/>
        </w:rPr>
        <w:t>
      По материалу, принятому после проведения ревизии или проверки принимается одно из решений, предусмотренных пунктами 13 и 14 настоящих Правил, при этом срок рассмотрения исчисляется с момента повторной регистрации в КУИ;</w:t>
      </w:r>
    </w:p>
    <w:p>
      <w:pPr>
        <w:spacing w:after="0"/>
        <w:ind w:left="0"/>
        <w:jc w:val="both"/>
      </w:pPr>
      <w:r>
        <w:rPr>
          <w:rFonts w:ascii="Times New Roman"/>
          <w:b w:val="false"/>
          <w:i w:val="false"/>
          <w:color w:val="000000"/>
          <w:sz w:val="28"/>
        </w:rPr>
        <w:t>
      3) при наличии иных оснований направляется в уполномоченный орган (должностному лицу), в компетенцию которого входит рассмотрение вопросов о привлечении к административной ответственности;</w:t>
      </w:r>
    </w:p>
    <w:p>
      <w:pPr>
        <w:spacing w:after="0"/>
        <w:ind w:left="0"/>
        <w:jc w:val="both"/>
      </w:pPr>
      <w:r>
        <w:rPr>
          <w:rFonts w:ascii="Times New Roman"/>
          <w:b w:val="false"/>
          <w:i w:val="false"/>
          <w:color w:val="000000"/>
          <w:sz w:val="28"/>
        </w:rPr>
        <w:t>
      4) о направлении по территориальности или подведомственности, в случае если рассмотрение информации относится к компетенции другого органа уголовного преследования;</w:t>
      </w:r>
    </w:p>
    <w:p>
      <w:pPr>
        <w:spacing w:after="0"/>
        <w:ind w:left="0"/>
        <w:jc w:val="both"/>
      </w:pPr>
      <w:r>
        <w:rPr>
          <w:rFonts w:ascii="Times New Roman"/>
          <w:b w:val="false"/>
          <w:i w:val="false"/>
          <w:color w:val="000000"/>
          <w:sz w:val="28"/>
        </w:rPr>
        <w:t>
      5) о приобщении к КУИ или ЕРДР;</w:t>
      </w:r>
    </w:p>
    <w:p>
      <w:pPr>
        <w:spacing w:after="0"/>
        <w:ind w:left="0"/>
        <w:jc w:val="both"/>
      </w:pPr>
      <w:r>
        <w:rPr>
          <w:rFonts w:ascii="Times New Roman"/>
          <w:b w:val="false"/>
          <w:i w:val="false"/>
          <w:color w:val="000000"/>
          <w:sz w:val="28"/>
        </w:rPr>
        <w:t>
      6) при наличии иных оснований направляется в уполномоченный орган (должностному лицу), в компетенцию которого входит рассмотрение вопросов о привлечении к дисциплинарной ответственности;</w:t>
      </w:r>
    </w:p>
    <w:p>
      <w:pPr>
        <w:spacing w:after="0"/>
        <w:ind w:left="0"/>
        <w:jc w:val="both"/>
      </w:pPr>
      <w:r>
        <w:rPr>
          <w:rFonts w:ascii="Times New Roman"/>
          <w:b w:val="false"/>
          <w:i w:val="false"/>
          <w:color w:val="000000"/>
          <w:sz w:val="28"/>
        </w:rPr>
        <w:t xml:space="preserve">
      7) заявление юридического лица в отношении другого юридического лица, основанное на заключении сделок гражданско–правового характера без приложения документов и материалов, подтверждающих его доводы, подлежит возврату без регистрации в ЕРДР, для приведения в соответствие с требованиями части 3 </w:t>
      </w:r>
      <w:r>
        <w:rPr>
          <w:rFonts w:ascii="Times New Roman"/>
          <w:b w:val="false"/>
          <w:i w:val="false"/>
          <w:color w:val="000000"/>
          <w:sz w:val="28"/>
        </w:rPr>
        <w:t>статьи 181</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О принятом решении автору письменного обращения дается письменный ответ.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52"/>
    <w:p>
      <w:pPr>
        <w:spacing w:after="0"/>
        <w:ind w:left="0"/>
        <w:jc w:val="both"/>
      </w:pPr>
      <w:r>
        <w:rPr>
          <w:rFonts w:ascii="Times New Roman"/>
          <w:b w:val="false"/>
          <w:i w:val="false"/>
          <w:color w:val="000000"/>
          <w:sz w:val="28"/>
        </w:rPr>
        <w:t>
       14-1. Поступившее в орган уголовного преследования и зафиксированное в КУИ заявление, сообщение, содержащее сведения, по которым уголовное преследование осуществляется в частном порядке, подлежит направлению в соответствующий суд по подсудности без регистрации в ЕРДР, с приложением имеющихся материалов.</w:t>
      </w:r>
    </w:p>
    <w:bookmarkEnd w:id="52"/>
    <w:p>
      <w:pPr>
        <w:spacing w:after="0"/>
        <w:ind w:left="0"/>
        <w:jc w:val="both"/>
      </w:pPr>
      <w:r>
        <w:rPr>
          <w:rFonts w:ascii="Times New Roman"/>
          <w:b w:val="false"/>
          <w:i w:val="false"/>
          <w:color w:val="000000"/>
          <w:sz w:val="28"/>
        </w:rPr>
        <w:t xml:space="preserve">
      В случае если потерпевший отказался от подачи жалобы о привлечении лица к уголовной ответственности, в силу положений части третьей </w:t>
      </w:r>
      <w:r>
        <w:rPr>
          <w:rFonts w:ascii="Times New Roman"/>
          <w:b w:val="false"/>
          <w:i w:val="false"/>
          <w:color w:val="000000"/>
          <w:sz w:val="28"/>
        </w:rPr>
        <w:t>статьи 179</w:t>
      </w:r>
      <w:r>
        <w:rPr>
          <w:rFonts w:ascii="Times New Roman"/>
          <w:b w:val="false"/>
          <w:i w:val="false"/>
          <w:color w:val="000000"/>
          <w:sz w:val="28"/>
        </w:rPr>
        <w:t xml:space="preserve"> УПК, должностным лицом принимается решение, предусмотренное подпунктом 1) пункта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4" w:id="53"/>
    <w:p>
      <w:pPr>
        <w:spacing w:after="0"/>
        <w:ind w:left="0"/>
        <w:jc w:val="both"/>
      </w:pPr>
      <w:r>
        <w:rPr>
          <w:rFonts w:ascii="Times New Roman"/>
          <w:b w:val="false"/>
          <w:i w:val="false"/>
          <w:color w:val="000000"/>
          <w:sz w:val="28"/>
        </w:rPr>
        <w:t xml:space="preserve">
       14-2. В соответствии с частью 6 </w:t>
      </w:r>
      <w:r>
        <w:rPr>
          <w:rFonts w:ascii="Times New Roman"/>
          <w:b w:val="false"/>
          <w:i w:val="false"/>
          <w:color w:val="000000"/>
          <w:sz w:val="28"/>
        </w:rPr>
        <w:t>статьи 179</w:t>
      </w:r>
      <w:r>
        <w:rPr>
          <w:rFonts w:ascii="Times New Roman"/>
          <w:b w:val="false"/>
          <w:i w:val="false"/>
          <w:color w:val="000000"/>
          <w:sz w:val="28"/>
        </w:rPr>
        <w:t xml:space="preserve"> УПК РК производство неотложных следственных действий по заявлению, сообщению, содержащему сведения, по которым уголовное преследование осуществляется в частном порядке, а также по заявлению, сообщению, содержащему сведения о признаках административного правонарушения, не препятствует их направлению по подсудности либо в соответствующий уполномоченный государственный орган или должностному лицу, а также принятию решения, предусмотренного подпунктом 1) пункта 14 настоящих Правил.</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14-2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54"/>
    <w:p>
      <w:pPr>
        <w:spacing w:after="0"/>
        <w:ind w:left="0"/>
        <w:jc w:val="both"/>
      </w:pPr>
      <w:r>
        <w:rPr>
          <w:rFonts w:ascii="Times New Roman"/>
          <w:b w:val="false"/>
          <w:i w:val="false"/>
          <w:color w:val="000000"/>
          <w:sz w:val="28"/>
        </w:rPr>
        <w:t>
       14-3. По фактам биологической смерти по причине перинатального исхода, неизлечимой болезни либо достижения преклонного возраста, при условии, что обстоятельства ее наступления были очевидны и не носят криминальный характер, может быть принято решение предусмотренное подпунктом 1 пункта 14 настоящих Правил.</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14-3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 w:id="55"/>
    <w:p>
      <w:pPr>
        <w:spacing w:after="0"/>
        <w:ind w:left="0"/>
        <w:jc w:val="both"/>
      </w:pPr>
      <w:r>
        <w:rPr>
          <w:rFonts w:ascii="Times New Roman"/>
          <w:b w:val="false"/>
          <w:i w:val="false"/>
          <w:color w:val="000000"/>
          <w:sz w:val="28"/>
        </w:rPr>
        <w:t xml:space="preserve">
       15. При необходимости проведения неотложных следственных действий требования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исполняются одновременно либо немедленно после выполнения указанных действий.</w:t>
      </w:r>
    </w:p>
    <w:bookmarkEnd w:id="55"/>
    <w:bookmarkStart w:name="z26" w:id="56"/>
    <w:p>
      <w:pPr>
        <w:spacing w:after="0"/>
        <w:ind w:left="0"/>
        <w:jc w:val="both"/>
      </w:pPr>
      <w:r>
        <w:rPr>
          <w:rFonts w:ascii="Times New Roman"/>
          <w:b w:val="false"/>
          <w:i w:val="false"/>
          <w:color w:val="000000"/>
          <w:sz w:val="28"/>
        </w:rPr>
        <w:t xml:space="preserve">
      16. В случае отсутствия возможности непосредственной фиксации повода в ЕРДР должностное лицо, в соответствии с полномочиями, определяемыми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уведомляет с использованием средств связи управомоченное лицо, которое на основании полученного уведомления о регистрации в ЕРДР составляет рапорт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6"/>
    <w:p>
      <w:pPr>
        <w:spacing w:after="0"/>
        <w:ind w:left="0"/>
        <w:jc w:val="both"/>
      </w:pPr>
      <w:r>
        <w:rPr>
          <w:rFonts w:ascii="Times New Roman"/>
          <w:b w:val="false"/>
          <w:i w:val="false"/>
          <w:color w:val="000000"/>
          <w:sz w:val="28"/>
        </w:rPr>
        <w:t>
      По прибытию в орган уголовного преследования должностное лицо получает рапорт о регистрации досудебного расследования у управомоченного лица, осуществившего регистрацию повода, и вносит дополнительные сведения в ЕРДР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57"/>
    <w:p>
      <w:pPr>
        <w:spacing w:after="0"/>
        <w:ind w:left="0"/>
        <w:jc w:val="both"/>
      </w:pPr>
      <w:r>
        <w:rPr>
          <w:rFonts w:ascii="Times New Roman"/>
          <w:b w:val="false"/>
          <w:i w:val="false"/>
          <w:color w:val="000000"/>
          <w:sz w:val="28"/>
        </w:rPr>
        <w:t xml:space="preserve">
       17. После регистрации в ЕРДР, при установлении аналогичного повода к началу досудебного расследования, ранее зарегистрированного в ЕРДР этим либо другим органом, материалы досудебного производства передаются должностному лицу, либо в орган по подследственности, осуществляющему досудебное производство в порядке </w:t>
      </w:r>
      <w:r>
        <w:rPr>
          <w:rFonts w:ascii="Times New Roman"/>
          <w:b w:val="false"/>
          <w:i w:val="false"/>
          <w:color w:val="000000"/>
          <w:sz w:val="28"/>
        </w:rPr>
        <w:t>статьи 186</w:t>
      </w:r>
      <w:r>
        <w:rPr>
          <w:rFonts w:ascii="Times New Roman"/>
          <w:b w:val="false"/>
          <w:i w:val="false"/>
          <w:color w:val="000000"/>
          <w:sz w:val="28"/>
        </w:rPr>
        <w:t xml:space="preserve"> УПК РК, для приобщения к первично зарегистрированному.</w:t>
      </w:r>
    </w:p>
    <w:bookmarkEnd w:id="57"/>
    <w:bookmarkStart w:name="z28" w:id="58"/>
    <w:p>
      <w:pPr>
        <w:spacing w:after="0"/>
        <w:ind w:left="0"/>
        <w:jc w:val="both"/>
      </w:pPr>
      <w:r>
        <w:rPr>
          <w:rFonts w:ascii="Times New Roman"/>
          <w:b w:val="false"/>
          <w:i w:val="false"/>
          <w:color w:val="000000"/>
          <w:sz w:val="28"/>
        </w:rPr>
        <w:t>
      18. В случае выявления уголовного правонарушения на морских и воздушных судах, при геолого-разведочных партиях, в других государственных организациях и подразделениях, удаленных от органов дознания, досудебное расследование начинается немедленно, сведения о нем регистрируются в ЕРДР при появлении соответствующей возможности.</w:t>
      </w:r>
    </w:p>
    <w:bookmarkEnd w:id="58"/>
    <w:bookmarkStart w:name="z29" w:id="59"/>
    <w:p>
      <w:pPr>
        <w:spacing w:after="0"/>
        <w:ind w:left="0"/>
        <w:jc w:val="both"/>
      </w:pPr>
      <w:r>
        <w:rPr>
          <w:rFonts w:ascii="Times New Roman"/>
          <w:b w:val="false"/>
          <w:i w:val="false"/>
          <w:color w:val="000000"/>
          <w:sz w:val="28"/>
        </w:rPr>
        <w:t xml:space="preserve">
      19. При регистрации в ЕРДР и КУИ управомоченным лицом на бумажном документе, послужившим основанием для регистрации (заявление, обращение, рапорт и т.д.) ставится регистрационный штамп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к настоящим Правилам.</w:t>
      </w:r>
    </w:p>
    <w:bookmarkEnd w:id="59"/>
    <w:p>
      <w:pPr>
        <w:spacing w:after="0"/>
        <w:ind w:left="0"/>
        <w:jc w:val="both"/>
      </w:pPr>
      <w:r>
        <w:rPr>
          <w:rFonts w:ascii="Times New Roman"/>
          <w:b w:val="false"/>
          <w:i w:val="false"/>
          <w:color w:val="000000"/>
          <w:sz w:val="28"/>
        </w:rPr>
        <w:t>
      Регистрационные штампы органа включают в себя наименование, дату регистрации, регистрационный номер КУИ или ЕРДР, должность, фамилию, имя, отчество и подпись должностного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0" w:id="60"/>
    <w:p>
      <w:pPr>
        <w:spacing w:after="0"/>
        <w:ind w:left="0"/>
        <w:jc w:val="left"/>
      </w:pPr>
      <w:r>
        <w:rPr>
          <w:rFonts w:ascii="Times New Roman"/>
          <w:b/>
          <w:i w:val="false"/>
          <w:color w:val="000000"/>
        </w:rPr>
        <w:t xml:space="preserve"> Глава 3. Порядок формирования и ведения Единого реестра досудебных расследований</w:t>
      </w:r>
    </w:p>
    <w:bookmarkEnd w:id="60"/>
    <w:p>
      <w:pPr>
        <w:spacing w:after="0"/>
        <w:ind w:left="0"/>
        <w:jc w:val="both"/>
      </w:pPr>
      <w:r>
        <w:rPr>
          <w:rFonts w:ascii="Times New Roman"/>
          <w:b w:val="false"/>
          <w:i w:val="false"/>
          <w:color w:val="ff0000"/>
          <w:sz w:val="28"/>
        </w:rPr>
        <w:t xml:space="preserve">
      Сноска. Заголовок главы 3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61"/>
    <w:p>
      <w:pPr>
        <w:spacing w:after="0"/>
        <w:ind w:left="0"/>
        <w:jc w:val="both"/>
      </w:pPr>
      <w:r>
        <w:rPr>
          <w:rFonts w:ascii="Times New Roman"/>
          <w:b w:val="false"/>
          <w:i w:val="false"/>
          <w:color w:val="000000"/>
          <w:sz w:val="28"/>
        </w:rPr>
        <w:t>
      20. Ведение ЕРДР заключается в заполнении должностным лицом, принявшим решение, соответствующих реквизитов электронных информационных учетных документов - форм (далее – форма) на каждое действие и решение по уголовному производству, подписываемых ЭЦП,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передаваемых в уполномоченный орган посредством Единой транспортной среды государственных органов.</w:t>
      </w:r>
    </w:p>
    <w:bookmarkEnd w:id="61"/>
    <w:p>
      <w:pPr>
        <w:spacing w:after="0"/>
        <w:ind w:left="0"/>
        <w:jc w:val="both"/>
      </w:pPr>
      <w:r>
        <w:rPr>
          <w:rFonts w:ascii="Times New Roman"/>
          <w:b w:val="false"/>
          <w:i w:val="false"/>
          <w:color w:val="000000"/>
          <w:sz w:val="28"/>
        </w:rPr>
        <w:t>
      При вводе сведений производится полное описание уголовного правонарушения и оснований принятия последующего решения, за исключением случаев, предусмотренных пунктами 34 и 35 настоящих Правил.</w:t>
      </w:r>
    </w:p>
    <w:p>
      <w:pPr>
        <w:spacing w:after="0"/>
        <w:ind w:left="0"/>
        <w:jc w:val="both"/>
      </w:pPr>
      <w:r>
        <w:rPr>
          <w:rFonts w:ascii="Times New Roman"/>
          <w:b w:val="false"/>
          <w:i w:val="false"/>
          <w:color w:val="000000"/>
          <w:sz w:val="28"/>
        </w:rPr>
        <w:t>
       В случае наличия в ЕРДР электронных шаблонов процессуальных решений и действий, их заполнение обязательно в строгом соответствии с материалами уголовного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3" w:id="62"/>
    <w:p>
      <w:pPr>
        <w:spacing w:after="0"/>
        <w:ind w:left="0"/>
        <w:jc w:val="both"/>
      </w:pPr>
      <w:r>
        <w:rPr>
          <w:rFonts w:ascii="Times New Roman"/>
          <w:b w:val="false"/>
          <w:i w:val="false"/>
          <w:color w:val="000000"/>
          <w:sz w:val="28"/>
        </w:rPr>
        <w:t>
      20-1. При ведении уголовного судопроизводства в бумажном формате орган досудебного расследования направляет прокурору на согласование либо утверждение процессуальные решения, а также в случаях, предусмотренных УПК РК, уведомляет прокурора о принятых решениях и направляет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62"/>
    <w:p>
      <w:pPr>
        <w:spacing w:after="0"/>
        <w:ind w:left="0"/>
        <w:jc w:val="both"/>
      </w:pPr>
      <w:r>
        <w:rPr>
          <w:rFonts w:ascii="Times New Roman"/>
          <w:b w:val="false"/>
          <w:i w:val="false"/>
          <w:color w:val="000000"/>
          <w:sz w:val="28"/>
        </w:rPr>
        <w:t xml:space="preserve">
      Ведение уголовного судопроизводства в электронном формате посредством ЕРДР на стадии досудебного расследования регламентирован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3 января 2018 года № 2 "Об утверждении Инструкции о ведении уголовного судопроизводства в электронном формате" (зарегистрирован в Реестре государственной регистрации нормативных правовых актов за № 16268).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Решение о ведении уголовного судопроизводства в электронном формате принимается лицом, ведущим уголовный процесс, после принятия досудебного расследования в свое производство. О принятом решении выносится мотивированное постановление, а также заполняется форма Е-2.</w:t>
      </w:r>
    </w:p>
    <w:p>
      <w:pPr>
        <w:spacing w:after="0"/>
        <w:ind w:left="0"/>
        <w:jc w:val="both"/>
      </w:pPr>
      <w:r>
        <w:rPr>
          <w:rFonts w:ascii="Times New Roman"/>
          <w:b w:val="false"/>
          <w:i w:val="false"/>
          <w:color w:val="000000"/>
          <w:sz w:val="28"/>
        </w:rPr>
        <w:t>
      При этом мотивированное постановление о ведении досудебного расследования в электронном формате формируется и подписывается на основе шаблона, автоматически сформированного системой.</w:t>
      </w:r>
    </w:p>
    <w:p>
      <w:pPr>
        <w:spacing w:after="0"/>
        <w:ind w:left="0"/>
        <w:jc w:val="both"/>
      </w:pPr>
      <w:r>
        <w:rPr>
          <w:rFonts w:ascii="Times New Roman"/>
          <w:b w:val="false"/>
          <w:i w:val="false"/>
          <w:color w:val="000000"/>
          <w:sz w:val="28"/>
        </w:rPr>
        <w:t>
      При ведении электронного уголовного дела пользователь соблюдает хронологию и логическую последовательность.</w:t>
      </w:r>
    </w:p>
    <w:p>
      <w:pPr>
        <w:spacing w:after="0"/>
        <w:ind w:left="0"/>
        <w:jc w:val="both"/>
      </w:pPr>
      <w:r>
        <w:rPr>
          <w:rFonts w:ascii="Times New Roman"/>
          <w:b w:val="false"/>
          <w:i w:val="false"/>
          <w:color w:val="000000"/>
          <w:sz w:val="28"/>
        </w:rPr>
        <w:t xml:space="preserve">
      При создании электронного процессуального документа пользователь формирует текст документа на основе шаблонов, содержащихся во вкладке "Постановление" в электронных формах. </w:t>
      </w:r>
    </w:p>
    <w:p>
      <w:pPr>
        <w:spacing w:after="0"/>
        <w:ind w:left="0"/>
        <w:jc w:val="both"/>
      </w:pPr>
      <w:r>
        <w:rPr>
          <w:rFonts w:ascii="Times New Roman"/>
          <w:b w:val="false"/>
          <w:i w:val="false"/>
          <w:color w:val="000000"/>
          <w:sz w:val="28"/>
        </w:rPr>
        <w:t>
      Функционал "Постановление" состоит из двух разделов: в одном разделе осуществляется ввод и корректировка данных, в другом разделе - предварительный просмотр формируемого электронного документа, а также распечатка и нанесение подписи с графического планшета.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3"/>
    <w:p>
      <w:pPr>
        <w:spacing w:after="0"/>
        <w:ind w:left="0"/>
        <w:jc w:val="both"/>
      </w:pPr>
      <w:r>
        <w:rPr>
          <w:rFonts w:ascii="Times New Roman"/>
          <w:b w:val="false"/>
          <w:i w:val="false"/>
          <w:color w:val="000000"/>
          <w:sz w:val="28"/>
        </w:rPr>
        <w:t xml:space="preserve">
       21. Регистрация информации об уголовном правонарушении производится путем заполнения формы Е-1 "Регистрация в ЕРДР" (далее – форма Е-1),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после сохранения которой уголовному производству автоматически присваивается регистрационный номер.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0" w:id="64"/>
    <w:p>
      <w:pPr>
        <w:spacing w:after="0"/>
        <w:ind w:left="0"/>
        <w:jc w:val="both"/>
      </w:pPr>
      <w:r>
        <w:rPr>
          <w:rFonts w:ascii="Times New Roman"/>
          <w:b w:val="false"/>
          <w:i w:val="false"/>
          <w:color w:val="000000"/>
          <w:sz w:val="28"/>
        </w:rPr>
        <w:t xml:space="preserve">
       21-1. При выявлении укрытого уголовного правонарушения, должностное лицо принимает незамедлительные меры к его регистрации в ЕРДР путем заполнения формы Е-1,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обязательной отметкой реквизитов 6, 6.1 и 6.2.</w:t>
      </w:r>
    </w:p>
    <w:bookmarkEnd w:id="64"/>
    <w:p>
      <w:pPr>
        <w:spacing w:after="0"/>
        <w:ind w:left="0"/>
        <w:jc w:val="both"/>
      </w:pPr>
      <w:r>
        <w:rPr>
          <w:rFonts w:ascii="Times New Roman"/>
          <w:b w:val="false"/>
          <w:i w:val="false"/>
          <w:color w:val="000000"/>
          <w:sz w:val="28"/>
        </w:rPr>
        <w:t xml:space="preserve">
      Если уголовное правонарушение ранее не было зафиксировано в КУИ, либо выявлено прокурором, предварительно выставляются форма К-1,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форма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Если уголовное правонарушение было укрыто путем необоснованного принятия решений,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производится заполнение новой формы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Материалы необоснованно списанного незарегистрированного уголовного правонарушения изымаются из номенклатурного дела. </w:t>
      </w:r>
    </w:p>
    <w:p>
      <w:pPr>
        <w:spacing w:after="0"/>
        <w:ind w:left="0"/>
        <w:jc w:val="both"/>
      </w:pPr>
      <w:r>
        <w:rPr>
          <w:rFonts w:ascii="Times New Roman"/>
          <w:b w:val="false"/>
          <w:i w:val="false"/>
          <w:color w:val="000000"/>
          <w:sz w:val="28"/>
        </w:rPr>
        <w:t xml:space="preserve">
      Об изъятии материалов укрытого уголовного правонарушения из номенклатурного дела, уполномоченное должностное лицо, совместно с представителем органа уголовного преследования составляют акт, один экземпляр которого хранится в номенклатурном деле. </w:t>
      </w:r>
    </w:p>
    <w:p>
      <w:pPr>
        <w:spacing w:after="0"/>
        <w:ind w:left="0"/>
        <w:jc w:val="both"/>
      </w:pPr>
      <w:r>
        <w:rPr>
          <w:rFonts w:ascii="Times New Roman"/>
          <w:b w:val="false"/>
          <w:i w:val="false"/>
          <w:color w:val="000000"/>
          <w:sz w:val="28"/>
        </w:rPr>
        <w:t>
      В акте отражаются сведения о необходимости регистрации заявления или сообщения в ЕРДР, а после регистрации – номер и дата регистрации.</w:t>
      </w:r>
    </w:p>
    <w:p>
      <w:pPr>
        <w:spacing w:after="0"/>
        <w:ind w:left="0"/>
        <w:jc w:val="both"/>
      </w:pPr>
      <w:r>
        <w:rPr>
          <w:rFonts w:ascii="Times New Roman"/>
          <w:b w:val="false"/>
          <w:i w:val="false"/>
          <w:color w:val="000000"/>
          <w:sz w:val="28"/>
        </w:rPr>
        <w:t xml:space="preserve">
      Не является укрытым уголовное правонарушение, по которому досудебное расследование в последующем прекращено по основаниям, предусмотренным пунктами 1, 2, 5, 6, 7 и 8 части 1 </w:t>
      </w:r>
      <w:r>
        <w:rPr>
          <w:rFonts w:ascii="Times New Roman"/>
          <w:b w:val="false"/>
          <w:i w:val="false"/>
          <w:color w:val="000000"/>
          <w:sz w:val="28"/>
        </w:rPr>
        <w:t>статьи 35</w:t>
      </w:r>
      <w:r>
        <w:rPr>
          <w:rFonts w:ascii="Times New Roman"/>
          <w:b w:val="false"/>
          <w:i w:val="false"/>
          <w:color w:val="000000"/>
          <w:sz w:val="28"/>
        </w:rPr>
        <w:t xml:space="preserve"> УПК РК, или судом вынесен оправдательный приговор.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в соответствии с приказом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5"/>
    <w:p>
      <w:pPr>
        <w:spacing w:after="0"/>
        <w:ind w:left="0"/>
        <w:jc w:val="both"/>
      </w:pPr>
      <w:r>
        <w:rPr>
          <w:rFonts w:ascii="Times New Roman"/>
          <w:b w:val="false"/>
          <w:i w:val="false"/>
          <w:color w:val="000000"/>
          <w:sz w:val="28"/>
        </w:rPr>
        <w:t>
       22. Уголовные дела, поступившие по подследственности из других органов уголовного преследования, а также соединенные или поступившие для производства дополнительного расследования, повторной регистрации не подлежат, и досудебное расследование продолжается под ранее присвоенным регистрационным номером.</w:t>
      </w:r>
    </w:p>
    <w:bookmarkEnd w:id="65"/>
    <w:bookmarkStart w:name="z34" w:id="66"/>
    <w:p>
      <w:pPr>
        <w:spacing w:after="0"/>
        <w:ind w:left="0"/>
        <w:jc w:val="both"/>
      </w:pPr>
      <w:r>
        <w:rPr>
          <w:rFonts w:ascii="Times New Roman"/>
          <w:b w:val="false"/>
          <w:i w:val="false"/>
          <w:color w:val="000000"/>
          <w:sz w:val="28"/>
        </w:rPr>
        <w:t>
      23. Уголовные дела, поступившие из органов уголовного преследования других государств, в том числе Содружества Независимых Государств (СНГ), подлежат регистрации в ЕРДР, как вновь зарегистрированные с присвоением ему нового регистрационного номера.</w:t>
      </w:r>
    </w:p>
    <w:bookmarkEnd w:id="66"/>
    <w:bookmarkStart w:name="z35" w:id="67"/>
    <w:p>
      <w:pPr>
        <w:spacing w:after="0"/>
        <w:ind w:left="0"/>
        <w:jc w:val="both"/>
      </w:pPr>
      <w:r>
        <w:rPr>
          <w:rFonts w:ascii="Times New Roman"/>
          <w:b w:val="false"/>
          <w:i w:val="false"/>
          <w:color w:val="000000"/>
          <w:sz w:val="28"/>
        </w:rPr>
        <w:t>
      24. При выделении уголовного дела в отдельное производство в отношении лица заполняется форма на регистрацию в ЕРДР с присвоением нового регистрационного номера, при этом, оно не учитывается как новое правонарушение.</w:t>
      </w:r>
    </w:p>
    <w:bookmarkEnd w:id="67"/>
    <w:bookmarkStart w:name="z36" w:id="68"/>
    <w:p>
      <w:pPr>
        <w:spacing w:after="0"/>
        <w:ind w:left="0"/>
        <w:jc w:val="both"/>
      </w:pPr>
      <w:r>
        <w:rPr>
          <w:rFonts w:ascii="Times New Roman"/>
          <w:b w:val="false"/>
          <w:i w:val="false"/>
          <w:color w:val="000000"/>
          <w:sz w:val="28"/>
        </w:rPr>
        <w:t>
      25. Если в ходе расследования устанавливаются достоверные сведения о районе совершения уголовного правонарушения, то реквизит "Район совершения" формы на регистрацию в ЕРДР подлежит корректировке.</w:t>
      </w:r>
    </w:p>
    <w:bookmarkEnd w:id="68"/>
    <w:bookmarkStart w:name="z37" w:id="69"/>
    <w:p>
      <w:pPr>
        <w:spacing w:after="0"/>
        <w:ind w:left="0"/>
        <w:jc w:val="both"/>
      </w:pPr>
      <w:r>
        <w:rPr>
          <w:rFonts w:ascii="Times New Roman"/>
          <w:b w:val="false"/>
          <w:i w:val="false"/>
          <w:color w:val="000000"/>
          <w:sz w:val="28"/>
        </w:rPr>
        <w:t>
      26. Заполняется одна форма на регистрацию и учитывается как одно правонарушение:</w:t>
      </w:r>
    </w:p>
    <w:bookmarkEnd w:id="69"/>
    <w:p>
      <w:pPr>
        <w:spacing w:after="0"/>
        <w:ind w:left="0"/>
        <w:jc w:val="both"/>
      </w:pPr>
      <w:r>
        <w:rPr>
          <w:rFonts w:ascii="Times New Roman"/>
          <w:b w:val="false"/>
          <w:i w:val="false"/>
          <w:color w:val="000000"/>
          <w:sz w:val="28"/>
        </w:rPr>
        <w:t>
      1) правонарушение, совершенное несколькими лицами в любой форме соучастия (</w:t>
      </w:r>
      <w:r>
        <w:rPr>
          <w:rFonts w:ascii="Times New Roman"/>
          <w:b w:val="false"/>
          <w:i w:val="false"/>
          <w:color w:val="000000"/>
          <w:sz w:val="28"/>
        </w:rPr>
        <w:t>статья 28</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2) деяние, которым причиняется вред двум или более лицам (например: кража из одного помещения вещей, принадлежащих разным лицам; хищение из одного стада нескольких голов скота, принадлежащих разным владельцам);</w:t>
      </w:r>
    </w:p>
    <w:p>
      <w:pPr>
        <w:spacing w:after="0"/>
        <w:ind w:left="0"/>
        <w:jc w:val="both"/>
      </w:pPr>
      <w:r>
        <w:rPr>
          <w:rFonts w:ascii="Times New Roman"/>
          <w:b w:val="false"/>
          <w:i w:val="false"/>
          <w:color w:val="000000"/>
          <w:sz w:val="28"/>
        </w:rPr>
        <w:t>
      3) длящееся правонарушение (например: незаконное приобретение, хранение, передача, сбыт, перевозка или ношение оружия, боеприпасов, взрывчатых веществ и взрывных устройств, наркотиков; мошенничество; вымогательство);</w:t>
      </w:r>
    </w:p>
    <w:p>
      <w:pPr>
        <w:spacing w:after="0"/>
        <w:ind w:left="0"/>
        <w:jc w:val="both"/>
      </w:pPr>
      <w:r>
        <w:rPr>
          <w:rFonts w:ascii="Times New Roman"/>
          <w:b w:val="false"/>
          <w:i w:val="false"/>
          <w:color w:val="000000"/>
          <w:sz w:val="28"/>
        </w:rPr>
        <w:t>
      4) продолжаемое правонарушение (например, истязание);</w:t>
      </w:r>
    </w:p>
    <w:p>
      <w:pPr>
        <w:spacing w:after="0"/>
        <w:ind w:left="0"/>
        <w:jc w:val="both"/>
      </w:pPr>
      <w:r>
        <w:rPr>
          <w:rFonts w:ascii="Times New Roman"/>
          <w:b w:val="false"/>
          <w:i w:val="false"/>
          <w:color w:val="000000"/>
          <w:sz w:val="28"/>
        </w:rPr>
        <w:t>
      5) последовательное совершение ряда однородных действий, каждое из которых является малозначительным, но в совокупности представляет значительную общественную опасность и квалифицируется, как одно правонарушение (например: кражи электрических счетчиков из одного дома в течение одного периода времени, связанные единством умысла);</w:t>
      </w:r>
    </w:p>
    <w:p>
      <w:pPr>
        <w:spacing w:after="0"/>
        <w:ind w:left="0"/>
        <w:jc w:val="both"/>
      </w:pPr>
      <w:r>
        <w:rPr>
          <w:rFonts w:ascii="Times New Roman"/>
          <w:b w:val="false"/>
          <w:i w:val="false"/>
          <w:color w:val="000000"/>
          <w:sz w:val="28"/>
        </w:rPr>
        <w:t>
      6) совершение различных правонарушений одним действием, при этом подлежит учету наиболее тяжкое правонарушение (например, изнасилование, сопровождаемое заражением венерической болезнью, учитывается только по признакам изнасилования);</w:t>
      </w:r>
    </w:p>
    <w:p>
      <w:pPr>
        <w:spacing w:after="0"/>
        <w:ind w:left="0"/>
        <w:jc w:val="both"/>
      </w:pPr>
      <w:r>
        <w:rPr>
          <w:rFonts w:ascii="Times New Roman"/>
          <w:b w:val="false"/>
          <w:i w:val="false"/>
          <w:color w:val="000000"/>
          <w:sz w:val="28"/>
        </w:rPr>
        <w:t>
      7) часть совокупного деяния, являющаяся способом совершения основного правонарушения (например, присвоение или растрата вверенного виновному чужого имущества с использованием служебного положения, где использование служебного положения служит способом хищения, напротив, злоупотребление служебным положением образует самостоятельное деяние и учитывается как отдельная акция, если не является средством реализации основного акта);</w:t>
      </w:r>
    </w:p>
    <w:p>
      <w:pPr>
        <w:spacing w:after="0"/>
        <w:ind w:left="0"/>
        <w:jc w:val="both"/>
      </w:pPr>
      <w:r>
        <w:rPr>
          <w:rFonts w:ascii="Times New Roman"/>
          <w:b w:val="false"/>
          <w:i w:val="false"/>
          <w:color w:val="000000"/>
          <w:sz w:val="28"/>
        </w:rPr>
        <w:t>
      8) правонарушение, имеющее элементы составов разных правонарушений, но квалифицируемое как одно (например, превышение власти, сопровождающееся насилием в отношении потерпевшего, злостное хулиганство, сопряженное с сопротивлением представителю власти);</w:t>
      </w:r>
    </w:p>
    <w:p>
      <w:pPr>
        <w:spacing w:after="0"/>
        <w:ind w:left="0"/>
        <w:jc w:val="both"/>
      </w:pPr>
      <w:r>
        <w:rPr>
          <w:rFonts w:ascii="Times New Roman"/>
          <w:b w:val="false"/>
          <w:i w:val="false"/>
          <w:color w:val="000000"/>
          <w:sz w:val="28"/>
        </w:rPr>
        <w:t>
      9) деяние, которое хотя и посягает на различные объекты, но образует одно правонарушение (например, разбой, при котором посягательству подвергается жизнь, здоровье, собственность потерпевшего);</w:t>
      </w:r>
    </w:p>
    <w:p>
      <w:pPr>
        <w:spacing w:after="0"/>
        <w:ind w:left="0"/>
        <w:jc w:val="both"/>
      </w:pPr>
      <w:r>
        <w:rPr>
          <w:rFonts w:ascii="Times New Roman"/>
          <w:b w:val="false"/>
          <w:i w:val="false"/>
          <w:color w:val="000000"/>
          <w:sz w:val="28"/>
        </w:rPr>
        <w:t>
      10) развратные действия, мужеложство и иные подобные акты, независимо от количества эпизодов. При отсутствии умысла на групповое правонарушение, каждое новое партнерство в таком акте следует учитывать, как самостоятельное правонарушение;</w:t>
      </w:r>
    </w:p>
    <w:p>
      <w:pPr>
        <w:spacing w:after="0"/>
        <w:ind w:left="0"/>
        <w:jc w:val="both"/>
      </w:pPr>
      <w:r>
        <w:rPr>
          <w:rFonts w:ascii="Times New Roman"/>
          <w:b w:val="false"/>
          <w:i w:val="false"/>
          <w:color w:val="000000"/>
          <w:sz w:val="28"/>
        </w:rPr>
        <w:t xml:space="preserve">
      11) в случае одновременного совершения самостоятельных действий, квалифицируемых по различным статьям </w:t>
      </w:r>
      <w:r>
        <w:rPr>
          <w:rFonts w:ascii="Times New Roman"/>
          <w:b w:val="false"/>
          <w:i w:val="false"/>
          <w:color w:val="000000"/>
          <w:sz w:val="28"/>
        </w:rPr>
        <w:t>УК</w:t>
      </w:r>
      <w:r>
        <w:rPr>
          <w:rFonts w:ascii="Times New Roman"/>
          <w:b w:val="false"/>
          <w:i w:val="false"/>
          <w:color w:val="000000"/>
          <w:sz w:val="28"/>
        </w:rPr>
        <w:t xml:space="preserve"> (идеальная совокупность).</w:t>
      </w:r>
    </w:p>
    <w:bookmarkStart w:name="z38" w:id="70"/>
    <w:p>
      <w:pPr>
        <w:spacing w:after="0"/>
        <w:ind w:left="0"/>
        <w:jc w:val="both"/>
      </w:pPr>
      <w:r>
        <w:rPr>
          <w:rFonts w:ascii="Times New Roman"/>
          <w:b w:val="false"/>
          <w:i w:val="false"/>
          <w:color w:val="000000"/>
          <w:sz w:val="28"/>
        </w:rPr>
        <w:t>
      27. Общественное место – специально оборудованные места общего пользования в черте или вне городов и населенных пунктов, предназначенные для использования населением, а также проведения массовых мероприятий, обслуживания и отдыха граждан.</w:t>
      </w:r>
    </w:p>
    <w:bookmarkEnd w:id="70"/>
    <w:p>
      <w:pPr>
        <w:spacing w:after="0"/>
        <w:ind w:left="0"/>
        <w:jc w:val="both"/>
      </w:pPr>
      <w:r>
        <w:rPr>
          <w:rFonts w:ascii="Times New Roman"/>
          <w:b w:val="false"/>
          <w:i w:val="false"/>
          <w:color w:val="000000"/>
          <w:sz w:val="28"/>
        </w:rPr>
        <w:t>
      К общественным местам относятся:</w:t>
      </w:r>
    </w:p>
    <w:p>
      <w:pPr>
        <w:spacing w:after="0"/>
        <w:ind w:left="0"/>
        <w:jc w:val="both"/>
      </w:pPr>
      <w:r>
        <w:rPr>
          <w:rFonts w:ascii="Times New Roman"/>
          <w:b w:val="false"/>
          <w:i w:val="false"/>
          <w:color w:val="000000"/>
          <w:sz w:val="28"/>
        </w:rPr>
        <w:t>
      1) организации образования и отдыха;</w:t>
      </w:r>
    </w:p>
    <w:p>
      <w:pPr>
        <w:spacing w:after="0"/>
        <w:ind w:left="0"/>
        <w:jc w:val="both"/>
      </w:pPr>
      <w:r>
        <w:rPr>
          <w:rFonts w:ascii="Times New Roman"/>
          <w:b w:val="false"/>
          <w:i w:val="false"/>
          <w:color w:val="000000"/>
          <w:sz w:val="28"/>
        </w:rPr>
        <w:t>
      2) организации здравоохранения;</w:t>
      </w:r>
    </w:p>
    <w:p>
      <w:pPr>
        <w:spacing w:after="0"/>
        <w:ind w:left="0"/>
        <w:jc w:val="both"/>
      </w:pPr>
      <w:r>
        <w:rPr>
          <w:rFonts w:ascii="Times New Roman"/>
          <w:b w:val="false"/>
          <w:i w:val="false"/>
          <w:color w:val="000000"/>
          <w:sz w:val="28"/>
        </w:rPr>
        <w:t>
      3) пункты общественного питания;</w:t>
      </w:r>
    </w:p>
    <w:p>
      <w:pPr>
        <w:spacing w:after="0"/>
        <w:ind w:left="0"/>
        <w:jc w:val="both"/>
      </w:pPr>
      <w:r>
        <w:rPr>
          <w:rFonts w:ascii="Times New Roman"/>
          <w:b w:val="false"/>
          <w:i w:val="false"/>
          <w:color w:val="000000"/>
          <w:sz w:val="28"/>
        </w:rPr>
        <w:t>
      4) кинотеатры, театры, цирки, концертные, смотровые и выставочные залы, спортивные арены и другие крытые сооружения, предназначенные для массового отдыха, в том числе ночные клубы и дискотеки;</w:t>
      </w:r>
    </w:p>
    <w:p>
      <w:pPr>
        <w:spacing w:after="0"/>
        <w:ind w:left="0"/>
        <w:jc w:val="both"/>
      </w:pPr>
      <w:r>
        <w:rPr>
          <w:rFonts w:ascii="Times New Roman"/>
          <w:b w:val="false"/>
          <w:i w:val="false"/>
          <w:color w:val="000000"/>
          <w:sz w:val="28"/>
        </w:rPr>
        <w:t>
      5) музеи, библиотеки и лектории;</w:t>
      </w:r>
    </w:p>
    <w:p>
      <w:pPr>
        <w:spacing w:after="0"/>
        <w:ind w:left="0"/>
        <w:jc w:val="both"/>
      </w:pPr>
      <w:r>
        <w:rPr>
          <w:rFonts w:ascii="Times New Roman"/>
          <w:b w:val="false"/>
          <w:i w:val="false"/>
          <w:color w:val="000000"/>
          <w:sz w:val="28"/>
        </w:rPr>
        <w:t>
      6) поезда местного и дальнего сообщения, суда воздушного, морского и речного транспорта, салоны городских, междугородних автобусов, маршрутных такси и городского электротранспорта;</w:t>
      </w:r>
    </w:p>
    <w:p>
      <w:pPr>
        <w:spacing w:after="0"/>
        <w:ind w:left="0"/>
        <w:jc w:val="both"/>
      </w:pPr>
      <w:r>
        <w:rPr>
          <w:rFonts w:ascii="Times New Roman"/>
          <w:b w:val="false"/>
          <w:i w:val="false"/>
          <w:color w:val="000000"/>
          <w:sz w:val="28"/>
        </w:rPr>
        <w:t>
      7) здания аэропортов, железнодорожных, автомобильных и водных вокзалов, перроны железнодорожных вокзалов и метрополитены;</w:t>
      </w:r>
    </w:p>
    <w:p>
      <w:pPr>
        <w:spacing w:after="0"/>
        <w:ind w:left="0"/>
        <w:jc w:val="both"/>
      </w:pPr>
      <w:r>
        <w:rPr>
          <w:rFonts w:ascii="Times New Roman"/>
          <w:b w:val="false"/>
          <w:i w:val="false"/>
          <w:color w:val="000000"/>
          <w:sz w:val="28"/>
        </w:rPr>
        <w:t>
      8) помещения государственных органов и организаций, не использующих пропускной режим;</w:t>
      </w:r>
    </w:p>
    <w:p>
      <w:pPr>
        <w:spacing w:after="0"/>
        <w:ind w:left="0"/>
        <w:jc w:val="both"/>
      </w:pPr>
      <w:r>
        <w:rPr>
          <w:rFonts w:ascii="Times New Roman"/>
          <w:b w:val="false"/>
          <w:i w:val="false"/>
          <w:color w:val="000000"/>
          <w:sz w:val="28"/>
        </w:rPr>
        <w:t>
      9) помещения, являющиеся рабочими местами, на объектах с пропускным режимом, используемых коллективами трудящихся для работы в случаях совершения хулиганства;</w:t>
      </w:r>
    </w:p>
    <w:p>
      <w:pPr>
        <w:spacing w:after="0"/>
        <w:ind w:left="0"/>
        <w:jc w:val="both"/>
      </w:pPr>
      <w:r>
        <w:rPr>
          <w:rFonts w:ascii="Times New Roman"/>
          <w:b w:val="false"/>
          <w:i w:val="false"/>
          <w:color w:val="000000"/>
          <w:sz w:val="28"/>
        </w:rPr>
        <w:t>
      10) подъезды домов.</w:t>
      </w:r>
    </w:p>
    <w:bookmarkStart w:name="z39" w:id="71"/>
    <w:p>
      <w:pPr>
        <w:spacing w:after="0"/>
        <w:ind w:left="0"/>
        <w:jc w:val="both"/>
      </w:pPr>
      <w:r>
        <w:rPr>
          <w:rFonts w:ascii="Times New Roman"/>
          <w:b w:val="false"/>
          <w:i w:val="false"/>
          <w:color w:val="000000"/>
          <w:sz w:val="28"/>
        </w:rPr>
        <w:t>
      28. Общественные места подразделяются на:</w:t>
      </w:r>
    </w:p>
    <w:bookmarkEnd w:id="71"/>
    <w:p>
      <w:pPr>
        <w:spacing w:after="0"/>
        <w:ind w:left="0"/>
        <w:jc w:val="both"/>
      </w:pPr>
      <w:r>
        <w:rPr>
          <w:rFonts w:ascii="Times New Roman"/>
          <w:b w:val="false"/>
          <w:i w:val="false"/>
          <w:color w:val="000000"/>
          <w:sz w:val="28"/>
        </w:rPr>
        <w:t>
      1) постоянные (места, доступ в которое открыт в любое время: улицы, переулки, скверы, бульвары, набережные, площади, вокзалы, дворы (за исключением дворов частных домов));</w:t>
      </w:r>
    </w:p>
    <w:p>
      <w:pPr>
        <w:spacing w:after="0"/>
        <w:ind w:left="0"/>
        <w:jc w:val="both"/>
      </w:pPr>
      <w:r>
        <w:rPr>
          <w:rFonts w:ascii="Times New Roman"/>
          <w:b w:val="false"/>
          <w:i w:val="false"/>
          <w:color w:val="000000"/>
          <w:sz w:val="28"/>
        </w:rPr>
        <w:t>
      2) периодические (помещения, предназначенные для обслуживания и отдыха населения в определенные часы: рынки, образовательные и лечебно-оздоровительные учреждения, зоны отдыха, культурные, развлекательные, спортивные учреждения, общественный транспорт, предприятия торговли, вагоны пассажирских поездов (кроме тамбуров), а также вагон-ресторан, пассажирское купе в ночное время суток и туалет).</w:t>
      </w:r>
    </w:p>
    <w:bookmarkStart w:name="z40" w:id="72"/>
    <w:p>
      <w:pPr>
        <w:spacing w:after="0"/>
        <w:ind w:left="0"/>
        <w:jc w:val="both"/>
      </w:pPr>
      <w:r>
        <w:rPr>
          <w:rFonts w:ascii="Times New Roman"/>
          <w:b w:val="false"/>
          <w:i w:val="false"/>
          <w:color w:val="000000"/>
          <w:sz w:val="28"/>
        </w:rPr>
        <w:t>
      29. Из общего количества правонарушений, отнесенных к числу совершенных в общественных местах, выделяются уличные, то есть, совершенные в обустроенных в социальном плане местах: улицах, площадях, бульварах, набережных, мостах, переулках, не огороженных дворах (за исключением частных), в жилых массивах, лесопарковых зонах, в черте городов (населенных пунктов), скверах, пляжах, зонах отдыха, рынках, стадионах в период их функционирования.</w:t>
      </w:r>
    </w:p>
    <w:bookmarkEnd w:id="72"/>
    <w:bookmarkStart w:name="z41" w:id="73"/>
    <w:p>
      <w:pPr>
        <w:spacing w:after="0"/>
        <w:ind w:left="0"/>
        <w:jc w:val="both"/>
      </w:pPr>
      <w:r>
        <w:rPr>
          <w:rFonts w:ascii="Times New Roman"/>
          <w:b w:val="false"/>
          <w:i w:val="false"/>
          <w:color w:val="000000"/>
          <w:sz w:val="28"/>
        </w:rPr>
        <w:t>
      30. Не подлежат учету, как совершенные в общественных местах и на улицах:</w:t>
      </w:r>
    </w:p>
    <w:bookmarkEnd w:id="73"/>
    <w:p>
      <w:pPr>
        <w:spacing w:after="0"/>
        <w:ind w:left="0"/>
        <w:jc w:val="both"/>
      </w:pPr>
      <w:r>
        <w:rPr>
          <w:rFonts w:ascii="Times New Roman"/>
          <w:b w:val="false"/>
          <w:i w:val="false"/>
          <w:color w:val="000000"/>
          <w:sz w:val="28"/>
        </w:rPr>
        <w:t>
      1) правонарушения, совершенные на объектах общественного назначения, в момент совершения правонарушения не выполняющих свои функции;</w:t>
      </w:r>
    </w:p>
    <w:p>
      <w:pPr>
        <w:spacing w:after="0"/>
        <w:ind w:left="0"/>
        <w:jc w:val="both"/>
      </w:pPr>
      <w:r>
        <w:rPr>
          <w:rFonts w:ascii="Times New Roman"/>
          <w:b w:val="false"/>
          <w:i w:val="false"/>
          <w:color w:val="000000"/>
          <w:sz w:val="28"/>
        </w:rPr>
        <w:t xml:space="preserve">
      2) правонарушения, совершенные на объектах с пропускным режимом, используемых коллективами трудящихся для работы, и охраняемых автостоянках; </w:t>
      </w:r>
    </w:p>
    <w:p>
      <w:pPr>
        <w:spacing w:after="0"/>
        <w:ind w:left="0"/>
        <w:jc w:val="both"/>
      </w:pPr>
      <w:r>
        <w:rPr>
          <w:rFonts w:ascii="Times New Roman"/>
          <w:b w:val="false"/>
          <w:i w:val="false"/>
          <w:color w:val="000000"/>
          <w:sz w:val="28"/>
        </w:rPr>
        <w:t>
      3) правонарушения, совершенные в подсобных помещениях, гардеробах и служебных кабинетах организаций, учреждений, торговых и увеселительных заведений, в том числе, раздевалках спортивных залов учебных и иных заведений;</w:t>
      </w:r>
    </w:p>
    <w:p>
      <w:pPr>
        <w:spacing w:after="0"/>
        <w:ind w:left="0"/>
        <w:jc w:val="both"/>
      </w:pPr>
      <w:r>
        <w:rPr>
          <w:rFonts w:ascii="Times New Roman"/>
          <w:b w:val="false"/>
          <w:i w:val="false"/>
          <w:color w:val="000000"/>
          <w:sz w:val="28"/>
        </w:rPr>
        <w:t>
      4) правонарушения, совершенные в такси;</w:t>
      </w:r>
    </w:p>
    <w:p>
      <w:pPr>
        <w:spacing w:after="0"/>
        <w:ind w:left="0"/>
        <w:jc w:val="both"/>
      </w:pPr>
      <w:r>
        <w:rPr>
          <w:rFonts w:ascii="Times New Roman"/>
          <w:b w:val="false"/>
          <w:i w:val="false"/>
          <w:color w:val="000000"/>
          <w:sz w:val="28"/>
        </w:rPr>
        <w:t>
      5) правонарушения, совершенные на территории заброшенных зданий, вне зависимости от наличия ограждения, в подземных коммуникациях, на необустроенном участке местности - пустыре, побережье реки, за исключением набережных улиц и пляжа, участке автодороги без каких-либо объектов инфраструктуры;</w:t>
      </w:r>
    </w:p>
    <w:p>
      <w:pPr>
        <w:spacing w:after="0"/>
        <w:ind w:left="0"/>
        <w:jc w:val="both"/>
      </w:pPr>
      <w:r>
        <w:rPr>
          <w:rFonts w:ascii="Times New Roman"/>
          <w:b w:val="false"/>
          <w:i w:val="false"/>
          <w:color w:val="000000"/>
          <w:sz w:val="28"/>
        </w:rPr>
        <w:t>
      6) кражи из квартир и другие правонарушения, совершенные в жилых помещениях общежитий, гостиниц, домов отдыха, вагонов пассажирских поездов, находящихся на перегонах в случае отсутствия пассажиров, разъездах, в тупиках и парках отстоев;</w:t>
      </w:r>
    </w:p>
    <w:p>
      <w:pPr>
        <w:spacing w:after="0"/>
        <w:ind w:left="0"/>
        <w:jc w:val="both"/>
      </w:pPr>
      <w:r>
        <w:rPr>
          <w:rFonts w:ascii="Times New Roman"/>
          <w:b w:val="false"/>
          <w:i w:val="false"/>
          <w:color w:val="000000"/>
          <w:sz w:val="28"/>
        </w:rPr>
        <w:t>
      7) правонарушения, совершенные в местах общего пользования в коммунальных квартирах, чердаках, подвалах, лифтах, за исключением хулиганств;</w:t>
      </w:r>
    </w:p>
    <w:p>
      <w:pPr>
        <w:spacing w:after="0"/>
        <w:ind w:left="0"/>
        <w:jc w:val="both"/>
      </w:pPr>
      <w:r>
        <w:rPr>
          <w:rFonts w:ascii="Times New Roman"/>
          <w:b w:val="false"/>
          <w:i w:val="false"/>
          <w:color w:val="000000"/>
          <w:sz w:val="28"/>
        </w:rPr>
        <w:t>
      8) длящиеся правонарушения;</w:t>
      </w:r>
    </w:p>
    <w:p>
      <w:pPr>
        <w:spacing w:after="0"/>
        <w:ind w:left="0"/>
        <w:jc w:val="both"/>
      </w:pPr>
      <w:r>
        <w:rPr>
          <w:rFonts w:ascii="Times New Roman"/>
          <w:b w:val="false"/>
          <w:i w:val="false"/>
          <w:color w:val="000000"/>
          <w:sz w:val="28"/>
        </w:rPr>
        <w:t>
      9) дорожно-транспортные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0" w:id="74"/>
    <w:p>
      <w:pPr>
        <w:spacing w:after="0"/>
        <w:ind w:left="0"/>
        <w:jc w:val="both"/>
      </w:pPr>
      <w:r>
        <w:rPr>
          <w:rFonts w:ascii="Times New Roman"/>
          <w:b w:val="false"/>
          <w:i w:val="false"/>
          <w:color w:val="000000"/>
          <w:sz w:val="28"/>
        </w:rPr>
        <w:t>
      30-1. При заполнении формы Е-1 иметь ввиду, что под понятием "уголовные правонарушения в семейно-бытовой сфере" следует понимать умышленные или неосторожные деяния, посягающие на жизнь, здоровье, честь, достоинство и свободу личности, совершенные в результате конфликта между лицами, состоящими в зарегистрированных либо фактических брачно-семейных или других родственных отношениях, совместно проживающими лицами.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Генерального Прокурора РК от 02.07.2020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75"/>
    <w:p>
      <w:pPr>
        <w:spacing w:after="0"/>
        <w:ind w:left="0"/>
        <w:jc w:val="both"/>
      </w:pPr>
      <w:r>
        <w:rPr>
          <w:rFonts w:ascii="Times New Roman"/>
          <w:b w:val="false"/>
          <w:i w:val="false"/>
          <w:color w:val="000000"/>
          <w:sz w:val="28"/>
        </w:rPr>
        <w:t xml:space="preserve">
       31. Прием жалоб по делам частного обвинения осуществляется в соответствии с требованиями </w:t>
      </w:r>
      <w:r>
        <w:rPr>
          <w:rFonts w:ascii="Times New Roman"/>
          <w:b w:val="false"/>
          <w:i w:val="false"/>
          <w:color w:val="000000"/>
          <w:sz w:val="28"/>
        </w:rPr>
        <w:t>главы 47</w:t>
      </w:r>
      <w:r>
        <w:rPr>
          <w:rFonts w:ascii="Times New Roman"/>
          <w:b w:val="false"/>
          <w:i w:val="false"/>
          <w:color w:val="000000"/>
          <w:sz w:val="28"/>
        </w:rPr>
        <w:t xml:space="preserve"> УПК РК.</w:t>
      </w:r>
    </w:p>
    <w:bookmarkEnd w:id="75"/>
    <w:bookmarkStart w:name="z43" w:id="76"/>
    <w:p>
      <w:pPr>
        <w:spacing w:after="0"/>
        <w:ind w:left="0"/>
        <w:jc w:val="both"/>
      </w:pPr>
      <w:r>
        <w:rPr>
          <w:rFonts w:ascii="Times New Roman"/>
          <w:b w:val="false"/>
          <w:i w:val="false"/>
          <w:color w:val="000000"/>
          <w:sz w:val="28"/>
        </w:rPr>
        <w:t>
      32. Учет дел частного обвинения осуществляется канцеляриями районых и приравненных к ним судов, с последующей передачей сведений в уполномоченный орган в сфере правовой статистики и специальных учетов.</w:t>
      </w:r>
    </w:p>
    <w:bookmarkEnd w:id="76"/>
    <w:p>
      <w:pPr>
        <w:spacing w:after="0"/>
        <w:ind w:left="0"/>
        <w:jc w:val="both"/>
      </w:pPr>
      <w:r>
        <w:rPr>
          <w:rFonts w:ascii="Times New Roman"/>
          <w:b w:val="false"/>
          <w:i w:val="false"/>
          <w:color w:val="000000"/>
          <w:sz w:val="28"/>
        </w:rPr>
        <w:t>
      Передача сведений осуществляется в порядке, установленном совместным приказом уполномоченного органа и Департамента по обеспечению деятельности судов при Верховном Суде Республики Казахстан (аппарата Верховного Суда Республики Казахстан).</w:t>
      </w:r>
    </w:p>
    <w:bookmarkStart w:name="z44" w:id="77"/>
    <w:p>
      <w:pPr>
        <w:spacing w:after="0"/>
        <w:ind w:left="0"/>
        <w:jc w:val="both"/>
      </w:pPr>
      <w:r>
        <w:rPr>
          <w:rFonts w:ascii="Times New Roman"/>
          <w:b w:val="false"/>
          <w:i w:val="false"/>
          <w:color w:val="000000"/>
          <w:sz w:val="28"/>
        </w:rPr>
        <w:t>
      33. При поступлении из суда постановления о направлении дела по подследственности для решения вопроса о проведении досудебного расследования в связи установлением признаков уголовного правонарушения, преследуемого в публичном или частно-публичном порядке, прокурор регистрирует поступившие материалы в ЕРДР с одновременной проверкой наличия ранее произведенной регистрации данного факта в ЕРДР.</w:t>
      </w:r>
    </w:p>
    <w:bookmarkEnd w:id="77"/>
    <w:p>
      <w:pPr>
        <w:spacing w:after="0"/>
        <w:ind w:left="0"/>
        <w:jc w:val="both"/>
      </w:pPr>
      <w:r>
        <w:rPr>
          <w:rFonts w:ascii="Times New Roman"/>
          <w:b w:val="false"/>
          <w:i w:val="false"/>
          <w:color w:val="000000"/>
          <w:sz w:val="28"/>
        </w:rPr>
        <w:t>
      При отсутствии регистрации досудебного расследования по этому же факту, принимаются меры для проведения досудебного расследования.</w:t>
      </w:r>
    </w:p>
    <w:p>
      <w:pPr>
        <w:spacing w:after="0"/>
        <w:ind w:left="0"/>
        <w:jc w:val="both"/>
      </w:pPr>
      <w:r>
        <w:rPr>
          <w:rFonts w:ascii="Times New Roman"/>
          <w:b w:val="false"/>
          <w:i w:val="false"/>
          <w:color w:val="000000"/>
          <w:sz w:val="28"/>
        </w:rPr>
        <w:t xml:space="preserve">
      При наличии регистрации в ЕРДР досудебного расследования по этому же факту, материалы приобщаются к ранее зарегистрированному досудебному расследованию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наличии регистрации в ЕРДР досудебного расследования по этому же факту, которое ранее прекращено, решается вопрос об отмене ранее принятого процессуального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78"/>
    <w:p>
      <w:pPr>
        <w:spacing w:after="0"/>
        <w:ind w:left="0"/>
        <w:jc w:val="both"/>
      </w:pPr>
      <w:r>
        <w:rPr>
          <w:rFonts w:ascii="Times New Roman"/>
          <w:b w:val="false"/>
          <w:i w:val="false"/>
          <w:color w:val="000000"/>
          <w:sz w:val="28"/>
        </w:rPr>
        <w:t>
       34. При регистрации в ЕРДР досудебного расследования об уголовном правонарушении, расследуемом в порядке секретного производства, не подлежащие разглашению сведения, в форме не заполняются. В реквизите "описание уголовного правонарушения" производится запись "секретное производство".</w:t>
      </w:r>
    </w:p>
    <w:bookmarkEnd w:id="78"/>
    <w:bookmarkStart w:name="z46" w:id="79"/>
    <w:p>
      <w:pPr>
        <w:spacing w:after="0"/>
        <w:ind w:left="0"/>
        <w:jc w:val="both"/>
      </w:pPr>
      <w:r>
        <w:rPr>
          <w:rFonts w:ascii="Times New Roman"/>
          <w:b w:val="false"/>
          <w:i w:val="false"/>
          <w:color w:val="000000"/>
          <w:sz w:val="28"/>
        </w:rPr>
        <w:t>
      35. В целях обеспечения конфиденциальности в ходе проведения негласных следственных действий в рамках досудебного расследования при регистрации в ЕРДР допускается указание псевдонима заявителя и незаполнение реквизита "описание преступления/проступка".</w:t>
      </w:r>
    </w:p>
    <w:bookmarkEnd w:id="79"/>
    <w:p>
      <w:pPr>
        <w:spacing w:after="0"/>
        <w:ind w:left="0"/>
        <w:jc w:val="both"/>
      </w:pPr>
      <w:r>
        <w:rPr>
          <w:rFonts w:ascii="Times New Roman"/>
          <w:b w:val="false"/>
          <w:i w:val="false"/>
          <w:color w:val="000000"/>
          <w:sz w:val="28"/>
        </w:rPr>
        <w:t xml:space="preserve">
      После отпадения необходимости обеспечения конфиденциальности незамедлительно производится редактирование вышеуказанных сведений в соответствиие с </w:t>
      </w:r>
      <w:r>
        <w:rPr>
          <w:rFonts w:ascii="Times New Roman"/>
          <w:b w:val="false"/>
          <w:i w:val="false"/>
          <w:color w:val="000000"/>
          <w:sz w:val="28"/>
        </w:rPr>
        <w:t>пунктом 58</w:t>
      </w:r>
      <w:r>
        <w:rPr>
          <w:rFonts w:ascii="Times New Roman"/>
          <w:b w:val="false"/>
          <w:i w:val="false"/>
          <w:color w:val="000000"/>
          <w:sz w:val="28"/>
        </w:rPr>
        <w:t xml:space="preserve"> настоящих Правил, а также при принятии последующих решений по досудебному расследованию.</w:t>
      </w:r>
    </w:p>
    <w:bookmarkStart w:name="z166" w:id="80"/>
    <w:p>
      <w:pPr>
        <w:spacing w:after="0"/>
        <w:ind w:left="0"/>
        <w:jc w:val="both"/>
      </w:pPr>
      <w:r>
        <w:rPr>
          <w:rFonts w:ascii="Times New Roman"/>
          <w:b w:val="false"/>
          <w:i w:val="false"/>
          <w:color w:val="000000"/>
          <w:sz w:val="28"/>
        </w:rPr>
        <w:t>
      35-1. Поступившее заявление и сообщение о розыске безвестно исчезнувшего лица, подлежит незамедлительной регистрации в ЕРДР, при заполнении реквизита "квалификация преступления" проставляется кодировка "000", если отсутствуют обстоятельства, указывающие на признаки иного преступления.</w:t>
      </w:r>
    </w:p>
    <w:bookmarkEnd w:id="80"/>
    <w:p>
      <w:pPr>
        <w:spacing w:after="0"/>
        <w:ind w:left="0"/>
        <w:jc w:val="both"/>
      </w:pPr>
      <w:r>
        <w:rPr>
          <w:rFonts w:ascii="Times New Roman"/>
          <w:b w:val="false"/>
          <w:i w:val="false"/>
          <w:color w:val="000000"/>
          <w:sz w:val="28"/>
        </w:rPr>
        <w:t>
      По факту обнаружения трупа без явных признаков смерти криминального характера, по которому начато досудебное расследование, до установления причины смерти при заполнении реквизита "квалификация преступления" проставляется кодировка "001", если отсутствуют обстоятельства, указывающие на признаки иного преступления.</w:t>
      </w:r>
    </w:p>
    <w:p>
      <w:pPr>
        <w:spacing w:after="0"/>
        <w:ind w:left="0"/>
        <w:jc w:val="both"/>
      </w:pPr>
      <w:r>
        <w:rPr>
          <w:rFonts w:ascii="Times New Roman"/>
          <w:b w:val="false"/>
          <w:i w:val="false"/>
          <w:color w:val="000000"/>
          <w:sz w:val="28"/>
        </w:rPr>
        <w:t xml:space="preserve">
      Если в ходе досудебного расследования по вышеуказанным фактам будут установлены признаки криминального характера, то квалификация преступления определяется должностным лицом, расследующим уголовное дело, путем отражения соответствующих реквизитов в форме Е-2 "Решение по ЕРДР",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исходя из квалификации уголовного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81"/>
    <w:p>
      <w:pPr>
        <w:spacing w:after="0"/>
        <w:ind w:left="0"/>
        <w:jc w:val="left"/>
      </w:pPr>
      <w:r>
        <w:rPr>
          <w:rFonts w:ascii="Times New Roman"/>
          <w:b/>
          <w:i w:val="false"/>
          <w:color w:val="000000"/>
        </w:rPr>
        <w:t xml:space="preserve"> Глава 4. Форма на принятие решений</w:t>
      </w:r>
    </w:p>
    <w:bookmarkEnd w:id="81"/>
    <w:p>
      <w:pPr>
        <w:spacing w:after="0"/>
        <w:ind w:left="0"/>
        <w:jc w:val="both"/>
      </w:pPr>
      <w:r>
        <w:rPr>
          <w:rFonts w:ascii="Times New Roman"/>
          <w:b w:val="false"/>
          <w:i w:val="false"/>
          <w:color w:val="ff0000"/>
          <w:sz w:val="28"/>
        </w:rPr>
        <w:t xml:space="preserve">
      Сноска. Заголовок главы 4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82"/>
    <w:p>
      <w:pPr>
        <w:spacing w:after="0"/>
        <w:ind w:left="0"/>
        <w:jc w:val="both"/>
      </w:pPr>
      <w:r>
        <w:rPr>
          <w:rFonts w:ascii="Times New Roman"/>
          <w:b w:val="false"/>
          <w:i w:val="false"/>
          <w:color w:val="000000"/>
          <w:sz w:val="28"/>
        </w:rPr>
        <w:t>
      36. Форма на решение по ЕРДР заполняется в случаях принятия процессуальных решений, указанных в данном приложении и переквалификации правонарушения.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7" w:id="83"/>
    <w:p>
      <w:pPr>
        <w:spacing w:after="0"/>
        <w:ind w:left="0"/>
        <w:jc w:val="both"/>
      </w:pPr>
      <w:r>
        <w:rPr>
          <w:rFonts w:ascii="Times New Roman"/>
          <w:b w:val="false"/>
          <w:i w:val="false"/>
          <w:color w:val="000000"/>
          <w:sz w:val="28"/>
        </w:rPr>
        <w:t>
       36-1. Реквизиты формы на решение о принятии в производство досудебного расследования заполняется должностным лицом, принявшим в производство, в течение 24 часов с момента регистрации в ЕРДР сообщения об уголовном правонарушении.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4" w:id="84"/>
    <w:p>
      <w:pPr>
        <w:spacing w:after="0"/>
        <w:ind w:left="0"/>
        <w:jc w:val="both"/>
      </w:pPr>
      <w:r>
        <w:rPr>
          <w:rFonts w:ascii="Times New Roman"/>
          <w:b w:val="false"/>
          <w:i w:val="false"/>
          <w:color w:val="000000"/>
          <w:sz w:val="28"/>
        </w:rPr>
        <w:t xml:space="preserve">
      36-2. В случае принятия процессуального решения, непредусмотренного в электронных формах, создание электронного процессуального документа осуществляется путем добавления решения с кодом "9900" из дополнительной вкладки "Процессуальные документы", находящейся в справочнике решений по формам Е-1, Е-2, Л-1, Л-2 и Л-3. </w:t>
      </w:r>
    </w:p>
    <w:bookmarkEnd w:id="84"/>
    <w:p>
      <w:pPr>
        <w:spacing w:after="0"/>
        <w:ind w:left="0"/>
        <w:jc w:val="both"/>
      </w:pPr>
      <w:r>
        <w:rPr>
          <w:rFonts w:ascii="Times New Roman"/>
          <w:b w:val="false"/>
          <w:i w:val="false"/>
          <w:color w:val="000000"/>
          <w:sz w:val="28"/>
        </w:rPr>
        <w:t>
      Во вкладке "Процессуальные документы" пользователю предоставляется функционал по формированию электронного процессуального документа из шаблона.</w:t>
      </w:r>
    </w:p>
    <w:p>
      <w:pPr>
        <w:spacing w:after="0"/>
        <w:ind w:left="0"/>
        <w:jc w:val="both"/>
      </w:pPr>
      <w:r>
        <w:rPr>
          <w:rFonts w:ascii="Times New Roman"/>
          <w:b w:val="false"/>
          <w:i w:val="false"/>
          <w:color w:val="000000"/>
          <w:sz w:val="28"/>
        </w:rPr>
        <w:t>
      Вложение электронной копии документа необходимо осуществлять в соответствующей электронной форме либо в форме решения "9900" вкладки "Процессуальные документы" в зависимости от принадлежности документа к производимому действию или решению (по формам Е-1, Е-2, Л-1, Л-2 и Л-3).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85"/>
    <w:p>
      <w:pPr>
        <w:spacing w:after="0"/>
        <w:ind w:left="0"/>
        <w:jc w:val="both"/>
      </w:pPr>
      <w:r>
        <w:rPr>
          <w:rFonts w:ascii="Times New Roman"/>
          <w:b w:val="false"/>
          <w:i w:val="false"/>
          <w:color w:val="000000"/>
          <w:sz w:val="28"/>
        </w:rPr>
        <w:t>
       37. Реквизит формы, указывающий на состояние лица, совершившего правонарушение, подчеркивается на основании содержания обвинительного акта и свидетельских показаний о том, что правонарушение совершено в состоянии опьянения на момент совершения правонарушения.</w:t>
      </w:r>
    </w:p>
    <w:bookmarkEnd w:id="85"/>
    <w:bookmarkStart w:name="z50" w:id="86"/>
    <w:p>
      <w:pPr>
        <w:spacing w:after="0"/>
        <w:ind w:left="0"/>
        <w:jc w:val="both"/>
      </w:pPr>
      <w:r>
        <w:rPr>
          <w:rFonts w:ascii="Times New Roman"/>
          <w:b w:val="false"/>
          <w:i w:val="false"/>
          <w:color w:val="000000"/>
          <w:sz w:val="28"/>
        </w:rPr>
        <w:t>
      38. Уголовное правонарушение учитывается, как совершенное лицом в состояния опьянения (алкогольное, наркотическое, токсикоманическое опьянение) на основании сведений, содержащихся в обвинительном акте, а по прекращенным уголовным делам – на основании имеющихся в деле свидетельских показаний, иных материалов уголовного дела либо постановления о прекращении.</w:t>
      </w:r>
    </w:p>
    <w:bookmarkEnd w:id="86"/>
    <w:p>
      <w:pPr>
        <w:spacing w:after="0"/>
        <w:ind w:left="0"/>
        <w:jc w:val="both"/>
      </w:pPr>
      <w:r>
        <w:rPr>
          <w:rFonts w:ascii="Times New Roman"/>
          <w:b w:val="false"/>
          <w:i w:val="false"/>
          <w:color w:val="000000"/>
          <w:sz w:val="28"/>
        </w:rPr>
        <w:t>
      Сведения об уголовном правонарушении, совершенном лицом, ранее совершившим уголовное правонарушение, учитываются в независимости от погашения или снятия судимости. К лицам, ранее совершившим уголовные правонарушения, также относятся лица, ранее совершившие уголовные проступки.</w:t>
      </w:r>
    </w:p>
    <w:bookmarkStart w:name="z51" w:id="87"/>
    <w:p>
      <w:pPr>
        <w:spacing w:after="0"/>
        <w:ind w:left="0"/>
        <w:jc w:val="both"/>
      </w:pPr>
      <w:r>
        <w:rPr>
          <w:rFonts w:ascii="Times New Roman"/>
          <w:b w:val="false"/>
          <w:i w:val="false"/>
          <w:color w:val="000000"/>
          <w:sz w:val="28"/>
        </w:rPr>
        <w:t xml:space="preserve">
      39. В случае прерывания срока досудебного расследования по основанию, предусмотренному пунктом 1) </w:t>
      </w:r>
      <w:r>
        <w:rPr>
          <w:rFonts w:ascii="Times New Roman"/>
          <w:b w:val="false"/>
          <w:i w:val="false"/>
          <w:color w:val="000000"/>
          <w:sz w:val="28"/>
        </w:rPr>
        <w:t>части 7</w:t>
      </w:r>
      <w:r>
        <w:rPr>
          <w:rFonts w:ascii="Times New Roman"/>
          <w:b w:val="false"/>
          <w:i w:val="false"/>
          <w:color w:val="000000"/>
          <w:sz w:val="28"/>
        </w:rPr>
        <w:t xml:space="preserve"> статьи 45 УПК РК, либо его прекращении по основаниям, предусмотренным пунктами 1), 2), 5), 6), 7) и 8) </w:t>
      </w:r>
      <w:r>
        <w:rPr>
          <w:rFonts w:ascii="Times New Roman"/>
          <w:b w:val="false"/>
          <w:i w:val="false"/>
          <w:color w:val="000000"/>
          <w:sz w:val="28"/>
        </w:rPr>
        <w:t>части 1</w:t>
      </w:r>
      <w:r>
        <w:rPr>
          <w:rFonts w:ascii="Times New Roman"/>
          <w:b w:val="false"/>
          <w:i w:val="false"/>
          <w:color w:val="000000"/>
          <w:sz w:val="28"/>
        </w:rPr>
        <w:t xml:space="preserve"> статьи 35 УПК РК, в рамках которого ранее лицо признавалось подозреваемым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64 УПК РК, форма на принятие решения по ЕРДР заполняется только после принятия решения в отношении этого лица с заполнением формы на лицо.</w:t>
      </w:r>
    </w:p>
    <w:bookmarkEnd w:id="87"/>
    <w:bookmarkStart w:name="z52" w:id="88"/>
    <w:p>
      <w:pPr>
        <w:spacing w:after="0"/>
        <w:ind w:left="0"/>
        <w:jc w:val="both"/>
      </w:pPr>
      <w:r>
        <w:rPr>
          <w:rFonts w:ascii="Times New Roman"/>
          <w:b w:val="false"/>
          <w:i w:val="false"/>
          <w:color w:val="000000"/>
          <w:sz w:val="28"/>
        </w:rPr>
        <w:t>
      40. Достоверность заполнения реквизитов, по суммам причиненного и погашенного ущерба, обеспечивается лицом, осуществляющим досудебное расследование.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89"/>
    <w:p>
      <w:pPr>
        <w:spacing w:after="0"/>
        <w:ind w:left="0"/>
        <w:jc w:val="both"/>
      </w:pPr>
      <w:r>
        <w:rPr>
          <w:rFonts w:ascii="Times New Roman"/>
          <w:b w:val="false"/>
          <w:i w:val="false"/>
          <w:color w:val="000000"/>
          <w:sz w:val="28"/>
        </w:rPr>
        <w:t>
       41. Форма на принятие решения, после заполнения реквизитов подписывается должностным лицом, принявшим решение и начальником следственного подразделения или органа дознания.</w:t>
      </w:r>
    </w:p>
    <w:bookmarkEnd w:id="89"/>
    <w:bookmarkStart w:name="z54" w:id="90"/>
    <w:p>
      <w:pPr>
        <w:spacing w:after="0"/>
        <w:ind w:left="0"/>
        <w:jc w:val="both"/>
      </w:pPr>
      <w:r>
        <w:rPr>
          <w:rFonts w:ascii="Times New Roman"/>
          <w:b w:val="false"/>
          <w:i w:val="false"/>
          <w:color w:val="000000"/>
          <w:sz w:val="28"/>
        </w:rPr>
        <w:t xml:space="preserve">
      42. При установлении по заявлениям и сообщениям, зарегистрированным в ЕРДР, данных, указывающих на наличие дисциплинарного проступка, административного правонарушения, либо уголовного правонарушения, по которому уголовное преследование осуществляется в частном порядке, решения, предусмотренные частями 4 и 5 </w:t>
      </w:r>
      <w:r>
        <w:rPr>
          <w:rFonts w:ascii="Times New Roman"/>
          <w:b w:val="false"/>
          <w:i w:val="false"/>
          <w:color w:val="000000"/>
          <w:sz w:val="28"/>
        </w:rPr>
        <w:t>статьи 179</w:t>
      </w:r>
      <w:r>
        <w:rPr>
          <w:rFonts w:ascii="Times New Roman"/>
          <w:b w:val="false"/>
          <w:i w:val="false"/>
          <w:color w:val="000000"/>
          <w:sz w:val="28"/>
        </w:rPr>
        <w:t xml:space="preserve"> УПК РК, принимаются после принятия процессуального решения о прекращении досудебного расследования по основаниями, предусмотренным пунктом 2) части 1 </w:t>
      </w:r>
      <w:r>
        <w:rPr>
          <w:rFonts w:ascii="Times New Roman"/>
          <w:b w:val="false"/>
          <w:i w:val="false"/>
          <w:color w:val="000000"/>
          <w:sz w:val="28"/>
        </w:rPr>
        <w:t>статьи 35</w:t>
      </w:r>
      <w:r>
        <w:rPr>
          <w:rFonts w:ascii="Times New Roman"/>
          <w:b w:val="false"/>
          <w:i w:val="false"/>
          <w:color w:val="000000"/>
          <w:sz w:val="28"/>
        </w:rPr>
        <w:t xml:space="preserve"> УПК РК.</w:t>
      </w:r>
    </w:p>
    <w:bookmarkEnd w:id="90"/>
    <w:p>
      <w:pPr>
        <w:spacing w:after="0"/>
        <w:ind w:left="0"/>
        <w:jc w:val="both"/>
      </w:pPr>
      <w:r>
        <w:rPr>
          <w:rFonts w:ascii="Times New Roman"/>
          <w:b w:val="false"/>
          <w:i w:val="false"/>
          <w:color w:val="000000"/>
          <w:sz w:val="28"/>
        </w:rPr>
        <w:t xml:space="preserve">
      При этом по делам частного обвинения заявителю разъясняется право на обращение в суд в порядке </w:t>
      </w:r>
      <w:r>
        <w:rPr>
          <w:rFonts w:ascii="Times New Roman"/>
          <w:b w:val="false"/>
          <w:i w:val="false"/>
          <w:color w:val="000000"/>
          <w:sz w:val="28"/>
        </w:rPr>
        <w:t>статьи 408</w:t>
      </w:r>
      <w:r>
        <w:rPr>
          <w:rFonts w:ascii="Times New Roman"/>
          <w:b w:val="false"/>
          <w:i w:val="false"/>
          <w:color w:val="000000"/>
          <w:sz w:val="28"/>
        </w:rPr>
        <w:t xml:space="preserve"> УПК.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91"/>
    <w:p>
      <w:pPr>
        <w:spacing w:after="0"/>
        <w:ind w:left="0"/>
        <w:jc w:val="both"/>
      </w:pPr>
      <w:r>
        <w:rPr>
          <w:rFonts w:ascii="Times New Roman"/>
          <w:b w:val="false"/>
          <w:i w:val="false"/>
          <w:color w:val="000000"/>
          <w:sz w:val="28"/>
        </w:rPr>
        <w:t>
       43. Орган досудебного расследование передает прокурору введенные в ЕРДР электронные процессуальные решения и формы по ним, которые в соответствии с УПК РК подлежат им согласованию или утверждению.</w:t>
      </w:r>
    </w:p>
    <w:bookmarkEnd w:id="91"/>
    <w:p>
      <w:pPr>
        <w:spacing w:after="0"/>
        <w:ind w:left="0"/>
        <w:jc w:val="both"/>
      </w:pPr>
      <w:r>
        <w:rPr>
          <w:rFonts w:ascii="Times New Roman"/>
          <w:b w:val="false"/>
          <w:i w:val="false"/>
          <w:color w:val="000000"/>
          <w:sz w:val="28"/>
        </w:rPr>
        <w:t>
      Прокурор в ЕРДР согласовывает или утверждает процессуальное решение, отказывает в его согласовании и утверждении незамедлительно либо в сроки, предусмотренные УПК РК, после изучения решения органа досудебного расследования, а также в установленных законом случаях либо при необходимости после изучения материалов уголовного дела.</w:t>
      </w:r>
    </w:p>
    <w:p>
      <w:pPr>
        <w:spacing w:after="0"/>
        <w:ind w:left="0"/>
        <w:jc w:val="both"/>
      </w:pPr>
      <w:r>
        <w:rPr>
          <w:rFonts w:ascii="Times New Roman"/>
          <w:b w:val="false"/>
          <w:i w:val="false"/>
          <w:color w:val="000000"/>
          <w:sz w:val="28"/>
        </w:rPr>
        <w:t>
      Также на подпись прокурору передаются введенные в ЕРДР решения о продлении срока досудебного расследования и передаче зарегистрированного в ЕРДР заявления и сообщения об уголовном правонарушении по подследственности в порядке части 2 статьи 186 УПК РК.</w:t>
      </w:r>
    </w:p>
    <w:p>
      <w:pPr>
        <w:spacing w:after="0"/>
        <w:ind w:left="0"/>
        <w:jc w:val="both"/>
      </w:pPr>
      <w:r>
        <w:rPr>
          <w:rFonts w:ascii="Times New Roman"/>
          <w:b w:val="false"/>
          <w:i w:val="false"/>
          <w:color w:val="000000"/>
          <w:sz w:val="28"/>
        </w:rPr>
        <w:t>
      Учет указанных электронных процессуальных решений и форм производится после их подписания прокурором посредством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 w:id="92"/>
    <w:p>
      <w:pPr>
        <w:spacing w:after="0"/>
        <w:ind w:left="0"/>
        <w:jc w:val="both"/>
      </w:pPr>
      <w:r>
        <w:rPr>
          <w:rFonts w:ascii="Times New Roman"/>
          <w:b w:val="false"/>
          <w:i w:val="false"/>
          <w:color w:val="000000"/>
          <w:sz w:val="28"/>
        </w:rPr>
        <w:t>
       44. Порядок заполнения группы реквизитов "Силы и средства, способствующие раскрытию правонарушения" (внутриведомственный показатель) регламентируется ведомственным нормативным правовым актом.</w:t>
      </w:r>
    </w:p>
    <w:bookmarkEnd w:id="92"/>
    <w:p>
      <w:pPr>
        <w:spacing w:after="0"/>
        <w:ind w:left="0"/>
        <w:jc w:val="both"/>
      </w:pPr>
      <w:r>
        <w:rPr>
          <w:rFonts w:ascii="Times New Roman"/>
          <w:b w:val="false"/>
          <w:i w:val="false"/>
          <w:color w:val="000000"/>
          <w:sz w:val="28"/>
        </w:rPr>
        <w:t>
      Достоверность заполнения реквизитов "Силы и средства, способствующие раскрытию правонарушения" обеспечивается лицом, осуществляющим досудебное расследование.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и.о. Генерального Прокурора РК от 15.01.2020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93"/>
    <w:p>
      <w:pPr>
        <w:spacing w:after="0"/>
        <w:ind w:left="0"/>
        <w:jc w:val="left"/>
      </w:pPr>
      <w:r>
        <w:rPr>
          <w:rFonts w:ascii="Times New Roman"/>
          <w:b/>
          <w:i w:val="false"/>
          <w:color w:val="000000"/>
        </w:rPr>
        <w:t xml:space="preserve"> Глава 4-1. Ходатайства о санкционировании</w:t>
      </w:r>
    </w:p>
    <w:bookmarkEnd w:id="93"/>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94"/>
    <w:p>
      <w:pPr>
        <w:spacing w:after="0"/>
        <w:ind w:left="0"/>
        <w:jc w:val="both"/>
      </w:pPr>
      <w:r>
        <w:rPr>
          <w:rFonts w:ascii="Times New Roman"/>
          <w:b w:val="false"/>
          <w:i w:val="false"/>
          <w:color w:val="000000"/>
          <w:sz w:val="28"/>
        </w:rPr>
        <w:t xml:space="preserve">
      44-1. При направлении в суд ходатайства о санкционировании в соответствии с частью 1 </w:t>
      </w:r>
      <w:r>
        <w:rPr>
          <w:rFonts w:ascii="Times New Roman"/>
          <w:b w:val="false"/>
          <w:i w:val="false"/>
          <w:color w:val="000000"/>
          <w:sz w:val="28"/>
        </w:rPr>
        <w:t>статьи 55</w:t>
      </w:r>
      <w:r>
        <w:rPr>
          <w:rFonts w:ascii="Times New Roman"/>
          <w:b w:val="false"/>
          <w:i w:val="false"/>
          <w:color w:val="000000"/>
          <w:sz w:val="28"/>
        </w:rPr>
        <w:t xml:space="preserve"> УПК РК лицо, ведущее досудебное расследование, заполняет соответствующую электронную форму Е-2 или Л-2.</w:t>
      </w:r>
    </w:p>
    <w:bookmarkEnd w:id="94"/>
    <w:p>
      <w:pPr>
        <w:spacing w:after="0"/>
        <w:ind w:left="0"/>
        <w:jc w:val="both"/>
      </w:pPr>
      <w:r>
        <w:rPr>
          <w:rFonts w:ascii="Times New Roman"/>
          <w:b w:val="false"/>
          <w:i w:val="false"/>
          <w:color w:val="000000"/>
          <w:sz w:val="28"/>
        </w:rPr>
        <w:t>
      В электронных формах Е-2 или Л-2 во вкладке "Постановление" формируется соответствующий шаблон электронного процессуального документа ходатайства, после сохранения и подписания электронной формы через вкладку "Список документов" добавляются необходимые процессуальные документы.</w:t>
      </w:r>
    </w:p>
    <w:bookmarkStart w:name="z266" w:id="95"/>
    <w:p>
      <w:pPr>
        <w:spacing w:after="0"/>
        <w:ind w:left="0"/>
        <w:jc w:val="both"/>
      </w:pPr>
      <w:r>
        <w:rPr>
          <w:rFonts w:ascii="Times New Roman"/>
          <w:b w:val="false"/>
          <w:i w:val="false"/>
          <w:color w:val="000000"/>
          <w:sz w:val="28"/>
        </w:rPr>
        <w:t>
      44-2. Ходатайство о санкционировании содержания под стражей или домашнего ареста с выбранными материалами дела отображается у прокурора в "Журнале надзора".</w:t>
      </w:r>
    </w:p>
    <w:bookmarkEnd w:id="95"/>
    <w:p>
      <w:pPr>
        <w:spacing w:after="0"/>
        <w:ind w:left="0"/>
        <w:jc w:val="both"/>
      </w:pPr>
      <w:r>
        <w:rPr>
          <w:rFonts w:ascii="Times New Roman"/>
          <w:b w:val="false"/>
          <w:i w:val="false"/>
          <w:color w:val="000000"/>
          <w:sz w:val="28"/>
        </w:rPr>
        <w:t xml:space="preserve">
      Ходатайство со вложенными материалами дела из ЕРДР посредством интеграции направляется в автоматизированную информационно-аналитическую систему судебных органов (далее – ИС СО). </w:t>
      </w:r>
    </w:p>
    <w:p>
      <w:pPr>
        <w:spacing w:after="0"/>
        <w:ind w:left="0"/>
        <w:jc w:val="both"/>
      </w:pPr>
      <w:r>
        <w:rPr>
          <w:rFonts w:ascii="Times New Roman"/>
          <w:b w:val="false"/>
          <w:i w:val="false"/>
          <w:color w:val="000000"/>
          <w:sz w:val="28"/>
        </w:rPr>
        <w:t xml:space="preserve">
      Текущее состояние по движению ходатайства в суде отображается в ЕРДР: в "Журнале расследования" и в "Журнале надзора" в разделе "Санкции". </w:t>
      </w:r>
    </w:p>
    <w:p>
      <w:pPr>
        <w:spacing w:after="0"/>
        <w:ind w:left="0"/>
        <w:jc w:val="both"/>
      </w:pPr>
      <w:r>
        <w:rPr>
          <w:rFonts w:ascii="Times New Roman"/>
          <w:b w:val="false"/>
          <w:i w:val="false"/>
          <w:color w:val="000000"/>
          <w:sz w:val="28"/>
        </w:rPr>
        <w:t>
      По окончанию рассмотрения ходатайства в суде в системе ИС СО формируется итоговое решение, которое автоматически отражается в ЕРДР.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с изменением, внесенным приказом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7" w:id="96"/>
    <w:p>
      <w:pPr>
        <w:spacing w:after="0"/>
        <w:ind w:left="0"/>
        <w:jc w:val="both"/>
      </w:pPr>
      <w:r>
        <w:rPr>
          <w:rFonts w:ascii="Times New Roman"/>
          <w:b w:val="false"/>
          <w:i w:val="false"/>
          <w:color w:val="000000"/>
          <w:sz w:val="28"/>
        </w:rPr>
        <w:t xml:space="preserve">
      44-3. Аналогичная процедура предусмотрена для постановлений суда в порядке части 14 </w:t>
      </w:r>
      <w:r>
        <w:rPr>
          <w:rFonts w:ascii="Times New Roman"/>
          <w:b w:val="false"/>
          <w:i w:val="false"/>
          <w:color w:val="000000"/>
          <w:sz w:val="28"/>
        </w:rPr>
        <w:t>статьи 220</w:t>
      </w:r>
      <w:r>
        <w:rPr>
          <w:rFonts w:ascii="Times New Roman"/>
          <w:b w:val="false"/>
          <w:i w:val="false"/>
          <w:color w:val="000000"/>
          <w:sz w:val="28"/>
        </w:rPr>
        <w:t xml:space="preserve"> УПК РК о законности или незаконности осмотра, выемки или обыска, произведенных в условиях, не терпящих отлагательств.</w:t>
      </w:r>
    </w:p>
    <w:bookmarkEnd w:id="96"/>
    <w:bookmarkStart w:name="z57" w:id="97"/>
    <w:p>
      <w:pPr>
        <w:spacing w:after="0"/>
        <w:ind w:left="0"/>
        <w:jc w:val="left"/>
      </w:pPr>
      <w:r>
        <w:rPr>
          <w:rFonts w:ascii="Times New Roman"/>
          <w:b/>
          <w:i w:val="false"/>
          <w:color w:val="000000"/>
        </w:rPr>
        <w:t xml:space="preserve"> Глава 5. Форма на лицо, подозреваемое (обвиняемое) в совершении уголовного правонарушения</w:t>
      </w:r>
    </w:p>
    <w:bookmarkEnd w:id="97"/>
    <w:p>
      <w:pPr>
        <w:spacing w:after="0"/>
        <w:ind w:left="0"/>
        <w:jc w:val="both"/>
      </w:pPr>
      <w:r>
        <w:rPr>
          <w:rFonts w:ascii="Times New Roman"/>
          <w:b w:val="false"/>
          <w:i w:val="false"/>
          <w:color w:val="ff0000"/>
          <w:sz w:val="28"/>
        </w:rPr>
        <w:t xml:space="preserve">
      Сноска. Заголовок главы 5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98"/>
    <w:p>
      <w:pPr>
        <w:spacing w:after="0"/>
        <w:ind w:left="0"/>
        <w:jc w:val="both"/>
      </w:pPr>
      <w:r>
        <w:rPr>
          <w:rFonts w:ascii="Times New Roman"/>
          <w:b w:val="false"/>
          <w:i w:val="false"/>
          <w:color w:val="000000"/>
          <w:sz w:val="28"/>
        </w:rPr>
        <w:t xml:space="preserve">
      45. Форма Л-2 "Форма на лицо, подозреваемое (обвиняемое) в совершении уголовного правонарушения",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заполняется в случаях признания лица подозреваемым в соответствии с частью 1 </w:t>
      </w:r>
      <w:r>
        <w:rPr>
          <w:rFonts w:ascii="Times New Roman"/>
          <w:b w:val="false"/>
          <w:i w:val="false"/>
          <w:color w:val="000000"/>
          <w:sz w:val="28"/>
        </w:rPr>
        <w:t>статьи 64</w:t>
      </w:r>
      <w:r>
        <w:rPr>
          <w:rFonts w:ascii="Times New Roman"/>
          <w:b w:val="false"/>
          <w:i w:val="false"/>
          <w:color w:val="000000"/>
          <w:sz w:val="28"/>
        </w:rPr>
        <w:t xml:space="preserve"> УПК РК, при принятии в отношении него процессуального решения, а также прекращения досудебного расследования по основаниям, предусмотренным пунктами 3),4),9)10),11),12) части 1 </w:t>
      </w:r>
      <w:r>
        <w:rPr>
          <w:rFonts w:ascii="Times New Roman"/>
          <w:b w:val="false"/>
          <w:i w:val="false"/>
          <w:color w:val="000000"/>
          <w:sz w:val="28"/>
        </w:rPr>
        <w:t>статьи 35</w:t>
      </w:r>
      <w:r>
        <w:rPr>
          <w:rFonts w:ascii="Times New Roman"/>
          <w:b w:val="false"/>
          <w:i w:val="false"/>
          <w:color w:val="000000"/>
          <w:sz w:val="28"/>
        </w:rPr>
        <w:t xml:space="preserve">, </w:t>
      </w:r>
      <w:r>
        <w:rPr>
          <w:rFonts w:ascii="Times New Roman"/>
          <w:b w:val="false"/>
          <w:i w:val="false"/>
          <w:color w:val="000000"/>
          <w:sz w:val="28"/>
        </w:rPr>
        <w:t>статьей 36</w:t>
      </w:r>
      <w:r>
        <w:rPr>
          <w:rFonts w:ascii="Times New Roman"/>
          <w:b w:val="false"/>
          <w:i w:val="false"/>
          <w:color w:val="000000"/>
          <w:sz w:val="28"/>
        </w:rPr>
        <w:t xml:space="preserve"> УПК РК.</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99"/>
    <w:p>
      <w:pPr>
        <w:spacing w:after="0"/>
        <w:ind w:left="0"/>
        <w:jc w:val="both"/>
      </w:pPr>
      <w:r>
        <w:rPr>
          <w:rFonts w:ascii="Times New Roman"/>
          <w:b w:val="false"/>
          <w:i w:val="false"/>
          <w:color w:val="000000"/>
          <w:sz w:val="28"/>
        </w:rPr>
        <w:t>
      46. При принятии процессуального решения прокурором - форма заполняется прокурором.</w:t>
      </w:r>
    </w:p>
    <w:bookmarkEnd w:id="99"/>
    <w:p>
      <w:pPr>
        <w:spacing w:after="0"/>
        <w:ind w:left="0"/>
        <w:jc w:val="both"/>
      </w:pPr>
      <w:r>
        <w:rPr>
          <w:rFonts w:ascii="Times New Roman"/>
          <w:b w:val="false"/>
          <w:i w:val="false"/>
          <w:color w:val="000000"/>
          <w:sz w:val="28"/>
        </w:rPr>
        <w:t>
      При принятии процессуального решения судом по досудебному расследованию, поступившего от органа уголовного преследования - форма заполняется должностным лицом органом уголовного преследования.</w:t>
      </w:r>
    </w:p>
    <w:p>
      <w:pPr>
        <w:spacing w:after="0"/>
        <w:ind w:left="0"/>
        <w:jc w:val="both"/>
      </w:pPr>
      <w:r>
        <w:rPr>
          <w:rFonts w:ascii="Times New Roman"/>
          <w:b w:val="false"/>
          <w:i w:val="false"/>
          <w:color w:val="000000"/>
          <w:sz w:val="28"/>
        </w:rPr>
        <w:t>
      При принятии судом процессуального решения по досудебному расследованию, направленного прокурором - форма заполняется прокурором.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0"/>
    <w:p>
      <w:pPr>
        <w:spacing w:after="0"/>
        <w:ind w:left="0"/>
        <w:jc w:val="both"/>
      </w:pPr>
      <w:r>
        <w:rPr>
          <w:rFonts w:ascii="Times New Roman"/>
          <w:b w:val="false"/>
          <w:i w:val="false"/>
          <w:color w:val="000000"/>
          <w:sz w:val="28"/>
        </w:rPr>
        <w:t>
      47. Сведения о возрасте, занятии, должности и образовании лица указываются на момент совершения правонарушения, возраст при этом учитывается по числу полных исполнившихся лет.</w:t>
      </w:r>
    </w:p>
    <w:bookmarkEnd w:id="100"/>
    <w:bookmarkStart w:name="z61" w:id="101"/>
    <w:p>
      <w:pPr>
        <w:spacing w:after="0"/>
        <w:ind w:left="0"/>
        <w:jc w:val="both"/>
      </w:pPr>
      <w:r>
        <w:rPr>
          <w:rFonts w:ascii="Times New Roman"/>
          <w:b w:val="false"/>
          <w:i w:val="false"/>
          <w:color w:val="000000"/>
          <w:sz w:val="28"/>
        </w:rPr>
        <w:t>
      48. Состояние лица, совершившего уголовное правонарушение в алкогольном, наркотическом, токсикоманическом опьянении, указывается на основании содержания обвинительного акта, протокола о совершении уголовного проступка, а по прекращенным уголовным делам – на основании материалов уголовного дела.</w:t>
      </w:r>
    </w:p>
    <w:bookmarkEnd w:id="101"/>
    <w:bookmarkStart w:name="z62" w:id="102"/>
    <w:p>
      <w:pPr>
        <w:spacing w:after="0"/>
        <w:ind w:left="0"/>
        <w:jc w:val="both"/>
      </w:pPr>
      <w:r>
        <w:rPr>
          <w:rFonts w:ascii="Times New Roman"/>
          <w:b w:val="false"/>
          <w:i w:val="false"/>
          <w:color w:val="000000"/>
          <w:sz w:val="28"/>
        </w:rPr>
        <w:t>
      49. Сведения о лицах, ранее совершивших уголовные правонарушения, учитываются в независимости от погашения или снятия судимости. К лицам, ранее совершившим уголовные правонарушения, также относятся лица, ранее совершившие уголовные проступки.</w:t>
      </w:r>
    </w:p>
    <w:bookmarkEnd w:id="102"/>
    <w:bookmarkStart w:name="z63" w:id="103"/>
    <w:p>
      <w:pPr>
        <w:spacing w:after="0"/>
        <w:ind w:left="0"/>
        <w:jc w:val="left"/>
      </w:pPr>
      <w:r>
        <w:rPr>
          <w:rFonts w:ascii="Times New Roman"/>
          <w:b/>
          <w:i w:val="false"/>
          <w:color w:val="000000"/>
        </w:rPr>
        <w:t xml:space="preserve"> Глава 6. Форма на решения прокурора</w:t>
      </w:r>
    </w:p>
    <w:bookmarkEnd w:id="103"/>
    <w:p>
      <w:pPr>
        <w:spacing w:after="0"/>
        <w:ind w:left="0"/>
        <w:jc w:val="both"/>
      </w:pPr>
      <w:r>
        <w:rPr>
          <w:rFonts w:ascii="Times New Roman"/>
          <w:b w:val="false"/>
          <w:i w:val="false"/>
          <w:color w:val="ff0000"/>
          <w:sz w:val="28"/>
        </w:rPr>
        <w:t xml:space="preserve">
      Сноска. Заголовок главы 6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04"/>
    <w:p>
      <w:pPr>
        <w:spacing w:after="0"/>
        <w:ind w:left="0"/>
        <w:jc w:val="both"/>
      </w:pPr>
      <w:r>
        <w:rPr>
          <w:rFonts w:ascii="Times New Roman"/>
          <w:b w:val="false"/>
          <w:i w:val="false"/>
          <w:color w:val="000000"/>
          <w:sz w:val="28"/>
        </w:rPr>
        <w:t xml:space="preserve">
      50. Разграничение полномочий на подписание форм прокурором, в том числе по решениям, согласованным прокурором, определяется Генеральным Прокурором в соответствии с частью 2 </w:t>
      </w:r>
      <w:r>
        <w:rPr>
          <w:rFonts w:ascii="Times New Roman"/>
          <w:b w:val="false"/>
          <w:i w:val="false"/>
          <w:color w:val="000000"/>
          <w:sz w:val="28"/>
        </w:rPr>
        <w:t>статьи 193</w:t>
      </w:r>
      <w:r>
        <w:rPr>
          <w:rFonts w:ascii="Times New Roman"/>
          <w:b w:val="false"/>
          <w:i w:val="false"/>
          <w:color w:val="000000"/>
          <w:sz w:val="28"/>
        </w:rPr>
        <w:t xml:space="preserve"> УПК РК.</w:t>
      </w:r>
    </w:p>
    <w:bookmarkEnd w:id="104"/>
    <w:p>
      <w:pPr>
        <w:spacing w:after="0"/>
        <w:ind w:left="0"/>
        <w:jc w:val="both"/>
      </w:pPr>
      <w:r>
        <w:rPr>
          <w:rFonts w:ascii="Times New Roman"/>
          <w:b w:val="false"/>
          <w:i w:val="false"/>
          <w:color w:val="000000"/>
          <w:sz w:val="28"/>
        </w:rPr>
        <w:t xml:space="preserve">
      Результаты деятельности прокурора при осуществлении надзора за законностью досудебного расследования фиксируются путем заполнения формы Е-4 "Форма о деятельности прокурора при осуществлении надзора за законностью досудебного расследования",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105"/>
    <w:p>
      <w:pPr>
        <w:spacing w:after="0"/>
        <w:ind w:left="0"/>
        <w:jc w:val="left"/>
      </w:pPr>
      <w:r>
        <w:rPr>
          <w:rFonts w:ascii="Times New Roman"/>
          <w:b/>
          <w:i w:val="false"/>
          <w:color w:val="000000"/>
        </w:rPr>
        <w:t xml:space="preserve"> Глава 7. Форма на вещественное доказательство, конфискованное имущество и учета представлений</w:t>
      </w:r>
    </w:p>
    <w:bookmarkEnd w:id="105"/>
    <w:p>
      <w:pPr>
        <w:spacing w:after="0"/>
        <w:ind w:left="0"/>
        <w:jc w:val="both"/>
      </w:pPr>
      <w:r>
        <w:rPr>
          <w:rFonts w:ascii="Times New Roman"/>
          <w:b w:val="false"/>
          <w:i w:val="false"/>
          <w:color w:val="ff0000"/>
          <w:sz w:val="28"/>
        </w:rPr>
        <w:t xml:space="preserve">
      Сноска. Заголовок главы 7 - в редакции приказа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6" w:id="106"/>
    <w:p>
      <w:pPr>
        <w:spacing w:after="0"/>
        <w:ind w:left="0"/>
        <w:jc w:val="both"/>
      </w:pPr>
      <w:r>
        <w:rPr>
          <w:rFonts w:ascii="Times New Roman"/>
          <w:b w:val="false"/>
          <w:i w:val="false"/>
          <w:color w:val="000000"/>
          <w:sz w:val="28"/>
        </w:rPr>
        <w:t xml:space="preserve">
      51. Форма учета изъятых и уничтоженных наркотических средств, психотропных или ядовитых веществ, прекурсоров (далее - НПП), иных вещественных доказательств по делу, конфискованного имущества и учета представлений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заполняется при изъятии, передаче и уничтожении вещественных доказательств, конфискации имущества по уголовному делу, а также внесенных представлениях в порядке </w:t>
      </w:r>
      <w:r>
        <w:rPr>
          <w:rFonts w:ascii="Times New Roman"/>
          <w:b w:val="false"/>
          <w:i w:val="false"/>
          <w:color w:val="000000"/>
          <w:sz w:val="28"/>
        </w:rPr>
        <w:t>статьи 200</w:t>
      </w:r>
      <w:r>
        <w:rPr>
          <w:rFonts w:ascii="Times New Roman"/>
          <w:b w:val="false"/>
          <w:i w:val="false"/>
          <w:color w:val="000000"/>
          <w:sz w:val="28"/>
        </w:rPr>
        <w:t xml:space="preserve"> УПК РК и результатах их рассмотрения.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Генерального Прокурора РК от 29.03.2022 </w:t>
      </w:r>
      <w:r>
        <w:rPr>
          <w:rFonts w:ascii="Times New Roman"/>
          <w:b w:val="false"/>
          <w:i w:val="false"/>
          <w:color w:val="00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7" w:id="107"/>
    <w:p>
      <w:pPr>
        <w:spacing w:after="0"/>
        <w:ind w:left="0"/>
        <w:jc w:val="both"/>
      </w:pPr>
      <w:r>
        <w:rPr>
          <w:rFonts w:ascii="Times New Roman"/>
          <w:b w:val="false"/>
          <w:i w:val="false"/>
          <w:color w:val="000000"/>
          <w:sz w:val="28"/>
        </w:rPr>
        <w:t>
      52. Сведения об уничтожении наркотических средств заполняются на основании приговора (постановления) суда, постановления о прекращении уголовного дела или постановления об уничтожении НПП, согласованного с прокурором.</w:t>
      </w:r>
    </w:p>
    <w:bookmarkEnd w:id="107"/>
    <w:p>
      <w:pPr>
        <w:spacing w:after="0"/>
        <w:ind w:left="0"/>
        <w:jc w:val="both"/>
      </w:pPr>
      <w:r>
        <w:rPr>
          <w:rFonts w:ascii="Times New Roman"/>
          <w:b w:val="false"/>
          <w:i w:val="false"/>
          <w:color w:val="000000"/>
          <w:sz w:val="28"/>
        </w:rPr>
        <w:t>
      Заполнение данных об уничтожении наркотических средств и иных вещественных доказательств, находящихся в суде, осуществляется сотрудником уполномоченного органа на основании сведений суда, а находящихся в органе уголовного преследования – должностным лицом, ответственным за хранение вещественных доказательств, на основании акта об уничтожении.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108"/>
    <w:p>
      <w:pPr>
        <w:spacing w:after="0"/>
        <w:ind w:left="0"/>
        <w:jc w:val="both"/>
      </w:pPr>
      <w:r>
        <w:rPr>
          <w:rFonts w:ascii="Times New Roman"/>
          <w:b w:val="false"/>
          <w:i w:val="false"/>
          <w:color w:val="000000"/>
          <w:sz w:val="28"/>
        </w:rPr>
        <w:t>
       53. В случае передачи НПП в соответствующие организации (учреждения) для захоронения, использования в научных, производственных, лечебных и иных целях, а также разрешения судьбы иных вещественных доказательств, форма на вещественное доказательство выставляется на основании соответствующего постановления.</w:t>
      </w:r>
    </w:p>
    <w:bookmarkEnd w:id="108"/>
    <w:bookmarkStart w:name="z336" w:id="109"/>
    <w:p>
      <w:pPr>
        <w:spacing w:after="0"/>
        <w:ind w:left="0"/>
        <w:jc w:val="both"/>
      </w:pPr>
      <w:r>
        <w:rPr>
          <w:rFonts w:ascii="Times New Roman"/>
          <w:b w:val="false"/>
          <w:i w:val="false"/>
          <w:color w:val="000000"/>
          <w:sz w:val="28"/>
        </w:rPr>
        <w:t>
      53-1. Достоверность заполнения реквизитов о внесенных представлениях в порядке статьи 200 УПК РК и результатах их рассмотрения, а также сведений о конфискованном имуществе, обеспечивается лицом, осуществляющим досудебное расследование.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Генерального Прокурора РК от 29.03.2022 </w:t>
      </w:r>
      <w:r>
        <w:rPr>
          <w:rFonts w:ascii="Times New Roman"/>
          <w:b w:val="false"/>
          <w:i w:val="false"/>
          <w:color w:val="00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 w:id="110"/>
    <w:p>
      <w:pPr>
        <w:spacing w:after="0"/>
        <w:ind w:left="0"/>
        <w:jc w:val="left"/>
      </w:pPr>
      <w:r>
        <w:rPr>
          <w:rFonts w:ascii="Times New Roman"/>
          <w:b/>
          <w:i w:val="false"/>
          <w:color w:val="000000"/>
        </w:rPr>
        <w:t xml:space="preserve"> Глава 8. Форма на потерпевшее лицо</w:t>
      </w:r>
    </w:p>
    <w:bookmarkEnd w:id="110"/>
    <w:p>
      <w:pPr>
        <w:spacing w:after="0"/>
        <w:ind w:left="0"/>
        <w:jc w:val="both"/>
      </w:pPr>
      <w:r>
        <w:rPr>
          <w:rFonts w:ascii="Times New Roman"/>
          <w:b w:val="false"/>
          <w:i w:val="false"/>
          <w:color w:val="ff0000"/>
          <w:sz w:val="28"/>
        </w:rPr>
        <w:t xml:space="preserve">
      Сноска. Заголовок главы 8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111"/>
    <w:p>
      <w:pPr>
        <w:spacing w:after="0"/>
        <w:ind w:left="0"/>
        <w:jc w:val="both"/>
      </w:pPr>
      <w:r>
        <w:rPr>
          <w:rFonts w:ascii="Times New Roman"/>
          <w:b w:val="false"/>
          <w:i w:val="false"/>
          <w:color w:val="000000"/>
          <w:sz w:val="28"/>
        </w:rPr>
        <w:t xml:space="preserve">
      54. Форма на пострадавшее (потерпевшее) лицо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заполняется на каждое лицо в отдельности на основании соответствующего постановления о признании таковым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УПК РК.</w:t>
      </w:r>
    </w:p>
    <w:bookmarkEnd w:id="111"/>
    <w:p>
      <w:pPr>
        <w:spacing w:after="0"/>
        <w:ind w:left="0"/>
        <w:jc w:val="both"/>
      </w:pPr>
      <w:r>
        <w:rPr>
          <w:rFonts w:ascii="Times New Roman"/>
          <w:b w:val="false"/>
          <w:i w:val="false"/>
          <w:color w:val="000000"/>
          <w:sz w:val="28"/>
        </w:rPr>
        <w:t xml:space="preserve">
      Кроме того, форма заполняется на пострадавшее (погибшее), малолетнее лицо, которое в соответствие с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не может быть признано потерпевшим.</w:t>
      </w:r>
    </w:p>
    <w:bookmarkStart w:name="z71" w:id="112"/>
    <w:p>
      <w:pPr>
        <w:spacing w:after="0"/>
        <w:ind w:left="0"/>
        <w:jc w:val="left"/>
      </w:pPr>
      <w:r>
        <w:rPr>
          <w:rFonts w:ascii="Times New Roman"/>
          <w:b/>
          <w:i w:val="false"/>
          <w:color w:val="000000"/>
        </w:rPr>
        <w:t xml:space="preserve"> Глава 9. Форма на осужденное лицо</w:t>
      </w:r>
    </w:p>
    <w:bookmarkEnd w:id="112"/>
    <w:p>
      <w:pPr>
        <w:spacing w:after="0"/>
        <w:ind w:left="0"/>
        <w:jc w:val="both"/>
      </w:pPr>
      <w:r>
        <w:rPr>
          <w:rFonts w:ascii="Times New Roman"/>
          <w:b w:val="false"/>
          <w:i w:val="false"/>
          <w:color w:val="ff0000"/>
          <w:sz w:val="28"/>
        </w:rPr>
        <w:t xml:space="preserve">
      Сноска. Заголовок главы 9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113"/>
    <w:p>
      <w:pPr>
        <w:spacing w:after="0"/>
        <w:ind w:left="0"/>
        <w:jc w:val="both"/>
      </w:pPr>
      <w:r>
        <w:rPr>
          <w:rFonts w:ascii="Times New Roman"/>
          <w:b w:val="false"/>
          <w:i w:val="false"/>
          <w:color w:val="000000"/>
          <w:sz w:val="28"/>
        </w:rPr>
        <w:t xml:space="preserve">
      55. Форма на осужденное лицо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заполняется и вводится в ЕРДР уполномоченным прокурором на основании вступивших в законную силу постановлений и приговоров судов в течение 10 календарных дней со дня вступления в силу постановления, приговора суда.</w:t>
      </w:r>
    </w:p>
    <w:bookmarkEnd w:id="113"/>
    <w:bookmarkStart w:name="z337" w:id="114"/>
    <w:p>
      <w:pPr>
        <w:spacing w:after="0"/>
        <w:ind w:left="0"/>
        <w:jc w:val="left"/>
      </w:pPr>
      <w:r>
        <w:rPr>
          <w:rFonts w:ascii="Times New Roman"/>
          <w:b/>
          <w:i w:val="false"/>
          <w:color w:val="000000"/>
        </w:rPr>
        <w:t xml:space="preserve"> Глава 9-1. Форма на участника уголовного процесса</w:t>
      </w:r>
    </w:p>
    <w:bookmarkEnd w:id="114"/>
    <w:p>
      <w:pPr>
        <w:spacing w:after="0"/>
        <w:ind w:left="0"/>
        <w:jc w:val="both"/>
      </w:pPr>
      <w:r>
        <w:rPr>
          <w:rFonts w:ascii="Times New Roman"/>
          <w:b w:val="false"/>
          <w:i w:val="false"/>
          <w:color w:val="ff0000"/>
          <w:sz w:val="28"/>
        </w:rPr>
        <w:t xml:space="preserve">
      Сноска. Правила дополнены главой 9-1 в соответствии с приказом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38" w:id="115"/>
    <w:p>
      <w:pPr>
        <w:spacing w:after="0"/>
        <w:ind w:left="0"/>
        <w:jc w:val="both"/>
      </w:pPr>
      <w:r>
        <w:rPr>
          <w:rFonts w:ascii="Times New Roman"/>
          <w:b w:val="false"/>
          <w:i w:val="false"/>
          <w:color w:val="000000"/>
          <w:sz w:val="28"/>
        </w:rPr>
        <w:t xml:space="preserve">
      55-1. Форма на участника уголовного процесса согласно приложению 18-1 к настоящим Правилам заполняется на следующих участников уголовного процесса: подозреваемый, обвиняемый, подсудимый, потерпевший, защитник, адвокат, представитель потерпевшего и подозреваемого при наличии подтверждающих документов с момента приобретения ими процессуального статуса по отдельности, с учетом требований </w:t>
      </w:r>
      <w:r>
        <w:rPr>
          <w:rFonts w:ascii="Times New Roman"/>
          <w:b w:val="false"/>
          <w:i w:val="false"/>
          <w:color w:val="000000"/>
          <w:sz w:val="28"/>
        </w:rPr>
        <w:t>статьи 201</w:t>
      </w:r>
      <w:r>
        <w:rPr>
          <w:rFonts w:ascii="Times New Roman"/>
          <w:b w:val="false"/>
          <w:i w:val="false"/>
          <w:color w:val="000000"/>
          <w:sz w:val="28"/>
        </w:rPr>
        <w:t xml:space="preserve"> УПК РК.</w:t>
      </w:r>
    </w:p>
    <w:bookmarkEnd w:id="115"/>
    <w:bookmarkStart w:name="z73" w:id="116"/>
    <w:p>
      <w:pPr>
        <w:spacing w:after="0"/>
        <w:ind w:left="0"/>
        <w:jc w:val="left"/>
      </w:pPr>
      <w:r>
        <w:rPr>
          <w:rFonts w:ascii="Times New Roman"/>
          <w:b/>
          <w:i w:val="false"/>
          <w:color w:val="000000"/>
        </w:rPr>
        <w:t xml:space="preserve"> Глава 10. Сроки ввода форм</w:t>
      </w:r>
    </w:p>
    <w:bookmarkEnd w:id="116"/>
    <w:p>
      <w:pPr>
        <w:spacing w:after="0"/>
        <w:ind w:left="0"/>
        <w:jc w:val="both"/>
      </w:pPr>
      <w:r>
        <w:rPr>
          <w:rFonts w:ascii="Times New Roman"/>
          <w:b w:val="false"/>
          <w:i w:val="false"/>
          <w:color w:val="ff0000"/>
          <w:sz w:val="28"/>
        </w:rPr>
        <w:t xml:space="preserve">
      Сноска. Заголовок главы 10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117"/>
    <w:p>
      <w:pPr>
        <w:spacing w:after="0"/>
        <w:ind w:left="0"/>
        <w:jc w:val="both"/>
      </w:pPr>
      <w:r>
        <w:rPr>
          <w:rFonts w:ascii="Times New Roman"/>
          <w:b w:val="false"/>
          <w:i w:val="false"/>
          <w:color w:val="000000"/>
          <w:sz w:val="28"/>
        </w:rPr>
        <w:t>
      56. Сведения о регистрации заявления, сообщения или рапорта об уголовном правонарушении, о процессуальных решениях, подлежащих согласованию или утверждению, а также электронные шаблоны процессуальных решений и действий вводятся в ЕРДР незамедлительно.</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 w:id="118"/>
    <w:p>
      <w:pPr>
        <w:spacing w:after="0"/>
        <w:ind w:left="0"/>
        <w:jc w:val="both"/>
      </w:pPr>
      <w:r>
        <w:rPr>
          <w:rFonts w:ascii="Times New Roman"/>
          <w:b w:val="false"/>
          <w:i w:val="false"/>
          <w:color w:val="000000"/>
          <w:sz w:val="28"/>
        </w:rPr>
        <w:t>
      57. Сведения по остальным формам вводятся не позднее 24 часов с момента принятия решения.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10-1. Публичный сектор</w:t>
      </w:r>
    </w:p>
    <w:p>
      <w:pPr>
        <w:spacing w:after="0"/>
        <w:ind w:left="0"/>
        <w:jc w:val="both"/>
      </w:pPr>
      <w:r>
        <w:rPr>
          <w:rFonts w:ascii="Times New Roman"/>
          <w:b w:val="false"/>
          <w:i w:val="false"/>
          <w:color w:val="ff0000"/>
          <w:sz w:val="28"/>
        </w:rPr>
        <w:t xml:space="preserve">
      Сноска. Правила дополнены главой 10-1 в соответствии с приказом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11" w:id="119"/>
    <w:p>
      <w:pPr>
        <w:spacing w:after="0"/>
        <w:ind w:left="0"/>
        <w:jc w:val="both"/>
      </w:pPr>
      <w:r>
        <w:rPr>
          <w:rFonts w:ascii="Times New Roman"/>
          <w:b w:val="false"/>
          <w:i w:val="false"/>
          <w:color w:val="000000"/>
          <w:sz w:val="28"/>
        </w:rPr>
        <w:t xml:space="preserve">
      57-1. Участникам уголовного процесса с момента приобретения процессуального статуса с соблюдением требований статьи </w:t>
      </w:r>
      <w:r>
        <w:rPr>
          <w:rFonts w:ascii="Times New Roman"/>
          <w:b w:val="false"/>
          <w:i w:val="false"/>
          <w:color w:val="000000"/>
          <w:sz w:val="28"/>
        </w:rPr>
        <w:t>УПК РК</w:t>
      </w:r>
      <w:r>
        <w:rPr>
          <w:rFonts w:ascii="Times New Roman"/>
          <w:b w:val="false"/>
          <w:i w:val="false"/>
          <w:color w:val="000000"/>
          <w:sz w:val="28"/>
        </w:rPr>
        <w:t xml:space="preserve"> посредством публичного сектора предоставляется доступ:</w:t>
      </w:r>
    </w:p>
    <w:bookmarkEnd w:id="119"/>
    <w:p>
      <w:pPr>
        <w:spacing w:after="0"/>
        <w:ind w:left="0"/>
        <w:jc w:val="both"/>
      </w:pPr>
      <w:r>
        <w:rPr>
          <w:rFonts w:ascii="Times New Roman"/>
          <w:b w:val="false"/>
          <w:i w:val="false"/>
          <w:color w:val="000000"/>
          <w:sz w:val="28"/>
        </w:rPr>
        <w:t>
      к имеющимся и иным сведениям в ЕРДР о принятых процессуальных решениях, материалам уголовного дела в отношении себя или о защищаемом им лице;</w:t>
      </w:r>
    </w:p>
    <w:p>
      <w:pPr>
        <w:spacing w:after="0"/>
        <w:ind w:left="0"/>
        <w:jc w:val="both"/>
      </w:pPr>
      <w:r>
        <w:rPr>
          <w:rFonts w:ascii="Times New Roman"/>
          <w:b w:val="false"/>
          <w:i w:val="false"/>
          <w:color w:val="000000"/>
          <w:sz w:val="28"/>
        </w:rPr>
        <w:t xml:space="preserve">
      к подаче ходатайств, жалоб, предусмотренных </w:t>
      </w:r>
      <w:r>
        <w:rPr>
          <w:rFonts w:ascii="Times New Roman"/>
          <w:b w:val="false"/>
          <w:i w:val="false"/>
          <w:color w:val="000000"/>
          <w:sz w:val="28"/>
        </w:rPr>
        <w:t>главой 13</w:t>
      </w:r>
      <w:r>
        <w:rPr>
          <w:rFonts w:ascii="Times New Roman"/>
          <w:b w:val="false"/>
          <w:i w:val="false"/>
          <w:color w:val="000000"/>
          <w:sz w:val="28"/>
        </w:rPr>
        <w:t xml:space="preserve"> УПК РК, и получению на них ответов в электронном формате.</w:t>
      </w:r>
    </w:p>
    <w:p>
      <w:pPr>
        <w:spacing w:after="0"/>
        <w:ind w:left="0"/>
        <w:jc w:val="both"/>
      </w:pPr>
      <w:r>
        <w:rPr>
          <w:rFonts w:ascii="Times New Roman"/>
          <w:b w:val="false"/>
          <w:i w:val="false"/>
          <w:color w:val="000000"/>
          <w:sz w:val="28"/>
        </w:rPr>
        <w:t>
      Для работы с публичным сектором участникам уголовного процесса необходимы подключение к Интернету, наличие ЭЦП и регистрация на публичном секторе.</w:t>
      </w:r>
    </w:p>
    <w:p>
      <w:pPr>
        <w:spacing w:after="0"/>
        <w:ind w:left="0"/>
        <w:jc w:val="both"/>
      </w:pPr>
      <w:r>
        <w:rPr>
          <w:rFonts w:ascii="Times New Roman"/>
          <w:b w:val="false"/>
          <w:i w:val="false"/>
          <w:color w:val="000000"/>
          <w:sz w:val="28"/>
        </w:rPr>
        <w:t>
      Участникам уголовного процесса предоставляется доступ к процессуальным решениям, которые согласно требованиям УПК РК подлежат вручению.</w:t>
      </w:r>
    </w:p>
    <w:p>
      <w:pPr>
        <w:spacing w:after="0"/>
        <w:ind w:left="0"/>
        <w:jc w:val="both"/>
      </w:pPr>
      <w:r>
        <w:rPr>
          <w:rFonts w:ascii="Times New Roman"/>
          <w:b w:val="false"/>
          <w:i w:val="false"/>
          <w:color w:val="000000"/>
          <w:sz w:val="28"/>
        </w:rPr>
        <w:t>
      Регистрация участников уголовного процесса производится самостоятельно в публичном секторе с учетом ограничений, предусмотренных статьями УПК РК.</w:t>
      </w:r>
    </w:p>
    <w:p>
      <w:pPr>
        <w:spacing w:after="0"/>
        <w:ind w:left="0"/>
        <w:jc w:val="both"/>
      </w:pPr>
      <w:r>
        <w:rPr>
          <w:rFonts w:ascii="Times New Roman"/>
          <w:b w:val="false"/>
          <w:i w:val="false"/>
          <w:color w:val="000000"/>
          <w:sz w:val="28"/>
        </w:rPr>
        <w:t xml:space="preserve">
      Доступ предоставляется лицом, осуществляющим досудебное расследование, в объеме, установленном </w:t>
      </w:r>
      <w:r>
        <w:rPr>
          <w:rFonts w:ascii="Times New Roman"/>
          <w:b w:val="false"/>
          <w:i w:val="false"/>
          <w:color w:val="000000"/>
          <w:sz w:val="28"/>
        </w:rPr>
        <w:t>УПК РК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поступлении жалобы участника уголовного процесса на решения и действия (бездействия) лица, осуществляющего досудебное расследование, начальника следственного отдела, начальника органа дознания и прокурора посредством публичного сектора, нарочно, по общедоступным информационным системам или посредством информационной системы "E-Otinish", форма 1-ЖУ "Форма по учету жалоб на досудебной стадии уголовного процесса"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(далее - форма 1-ЖУ) заполняется сотрудниками (работниками) канцелярии правоохранительных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57-1 - в редакции приказа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6" w:id="120"/>
    <w:p>
      <w:pPr>
        <w:spacing w:after="0"/>
        <w:ind w:left="0"/>
        <w:jc w:val="both"/>
      </w:pPr>
      <w:r>
        <w:rPr>
          <w:rFonts w:ascii="Times New Roman"/>
          <w:b w:val="false"/>
          <w:i w:val="false"/>
          <w:color w:val="000000"/>
          <w:sz w:val="28"/>
        </w:rPr>
        <w:t xml:space="preserve">
      57-2. В сроки, предусмотренные частью 2 статьи 105 УПК РК, принимается решение в соответствии с частью 3 </w:t>
      </w:r>
      <w:r>
        <w:rPr>
          <w:rFonts w:ascii="Times New Roman"/>
          <w:b w:val="false"/>
          <w:i w:val="false"/>
          <w:color w:val="000000"/>
          <w:sz w:val="28"/>
        </w:rPr>
        <w:t>статьи 105</w:t>
      </w:r>
      <w:r>
        <w:rPr>
          <w:rFonts w:ascii="Times New Roman"/>
          <w:b w:val="false"/>
          <w:i w:val="false"/>
          <w:color w:val="000000"/>
          <w:sz w:val="28"/>
        </w:rPr>
        <w:t xml:space="preserve"> УПК РК (о полном или частичном удовлетворении жалобы с отменой или изменением обжалуемого решения либо об отказе в удовлетворении жалобы), которое вводится в форму 2-ЖУ "Форма о результатах рассмотрения жалобы"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(далее - форма 2-ЖУ).</w:t>
      </w:r>
    </w:p>
    <w:bookmarkEnd w:id="120"/>
    <w:p>
      <w:pPr>
        <w:spacing w:after="0"/>
        <w:ind w:left="0"/>
        <w:jc w:val="both"/>
      </w:pPr>
      <w:r>
        <w:rPr>
          <w:rFonts w:ascii="Times New Roman"/>
          <w:b w:val="false"/>
          <w:i w:val="false"/>
          <w:color w:val="000000"/>
          <w:sz w:val="28"/>
        </w:rPr>
        <w:t>
      При этом решение в электронном формате формируется и подписывается на основе шаблона, автоматически сформированного ЕРДР.</w:t>
      </w:r>
    </w:p>
    <w:p>
      <w:pPr>
        <w:spacing w:after="0"/>
        <w:ind w:left="0"/>
        <w:jc w:val="both"/>
      </w:pPr>
      <w:r>
        <w:rPr>
          <w:rFonts w:ascii="Times New Roman"/>
          <w:b w:val="false"/>
          <w:i w:val="false"/>
          <w:color w:val="000000"/>
          <w:sz w:val="28"/>
        </w:rPr>
        <w:t>
      Жалобы, в том числе поступившие посредством публичного сектора и информационной системы "E-Otinish", отображаются во вкладке ЕРДР "Журнал жалоб".</w:t>
      </w:r>
    </w:p>
    <w:p>
      <w:pPr>
        <w:spacing w:after="0"/>
        <w:ind w:left="0"/>
        <w:jc w:val="both"/>
      </w:pPr>
      <w:r>
        <w:rPr>
          <w:rFonts w:ascii="Times New Roman"/>
          <w:b w:val="false"/>
          <w:i w:val="false"/>
          <w:color w:val="000000"/>
          <w:sz w:val="28"/>
        </w:rPr>
        <w:t>
      Учет жалоб участников уголовного процесса осуществляется в уполномоченном органе путем передачи данных из ЕРДР.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57-2 в соответствии с приказом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 w:id="121"/>
    <w:p>
      <w:pPr>
        <w:spacing w:after="0"/>
        <w:ind w:left="0"/>
        <w:jc w:val="left"/>
      </w:pPr>
      <w:r>
        <w:rPr>
          <w:rFonts w:ascii="Times New Roman"/>
          <w:b/>
          <w:i w:val="false"/>
          <w:color w:val="000000"/>
        </w:rPr>
        <w:t xml:space="preserve"> Глава 11. Редактирование сведений</w:t>
      </w:r>
    </w:p>
    <w:bookmarkEnd w:id="121"/>
    <w:p>
      <w:pPr>
        <w:spacing w:after="0"/>
        <w:ind w:left="0"/>
        <w:jc w:val="both"/>
      </w:pPr>
      <w:r>
        <w:rPr>
          <w:rFonts w:ascii="Times New Roman"/>
          <w:b w:val="false"/>
          <w:i w:val="false"/>
          <w:color w:val="ff0000"/>
          <w:sz w:val="28"/>
        </w:rPr>
        <w:t xml:space="preserve">
      Сноска. Заголовок главы 11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122"/>
    <w:p>
      <w:pPr>
        <w:spacing w:after="0"/>
        <w:ind w:left="0"/>
        <w:jc w:val="both"/>
      </w:pPr>
      <w:r>
        <w:rPr>
          <w:rFonts w:ascii="Times New Roman"/>
          <w:b w:val="false"/>
          <w:i w:val="false"/>
          <w:color w:val="000000"/>
          <w:sz w:val="28"/>
        </w:rPr>
        <w:t>
      58. В случае установления фактов несоответствия внесенной в ЕРДР информации материалам уголовного производства принимаются меры по устранению выявленных нарушений путем редактирования сведений.</w:t>
      </w:r>
    </w:p>
    <w:bookmarkEnd w:id="122"/>
    <w:p>
      <w:pPr>
        <w:spacing w:after="0"/>
        <w:ind w:left="0"/>
        <w:jc w:val="both"/>
      </w:pPr>
      <w:r>
        <w:rPr>
          <w:rFonts w:ascii="Times New Roman"/>
          <w:b w:val="false"/>
          <w:i w:val="false"/>
          <w:color w:val="000000"/>
          <w:sz w:val="28"/>
        </w:rPr>
        <w:t>
      Редактирование сведений заключается в изменении и (или) дополнении данных реквизитов форм, удалении ранее введенной формы в ЕРДР.</w:t>
      </w:r>
    </w:p>
    <w:p>
      <w:pPr>
        <w:spacing w:after="0"/>
        <w:ind w:left="0"/>
        <w:jc w:val="both"/>
      </w:pPr>
      <w:r>
        <w:rPr>
          <w:rFonts w:ascii="Times New Roman"/>
          <w:b w:val="false"/>
          <w:i w:val="false"/>
          <w:color w:val="000000"/>
          <w:sz w:val="28"/>
        </w:rPr>
        <w:t>
      Изменение и (или) дополнение ранее введенных данных в реквизиты форм К-1 и К-2, реквизиты с 1 по 5 формы Е-1 производятся пользователями самостоятельно.</w:t>
      </w:r>
    </w:p>
    <w:p>
      <w:pPr>
        <w:spacing w:after="0"/>
        <w:ind w:left="0"/>
        <w:jc w:val="both"/>
      </w:pPr>
      <w:r>
        <w:rPr>
          <w:rFonts w:ascii="Times New Roman"/>
          <w:b w:val="false"/>
          <w:i w:val="false"/>
          <w:color w:val="000000"/>
          <w:sz w:val="28"/>
        </w:rPr>
        <w:t>
      Изменение и (или) дополнение ранее введенных данных в реквизиты формы Е-1 осуществляется на основании ходатайств инициаторов, направляемых посредством ЕРДР в уполномоченный орган, с приложением подтверждающих процессуальных документов, а также по рапорту прокурора, согласованного с руководителем уполномоченного органа. Уполномоченный орган в течение 24 часов со дня внесения указанных изменений и (или) дополнений уведомляет орган уголовного преследования, сведения которого были отредактированы.</w:t>
      </w:r>
    </w:p>
    <w:p>
      <w:pPr>
        <w:spacing w:after="0"/>
        <w:ind w:left="0"/>
        <w:jc w:val="both"/>
      </w:pPr>
      <w:r>
        <w:rPr>
          <w:rFonts w:ascii="Times New Roman"/>
          <w:b w:val="false"/>
          <w:i w:val="false"/>
          <w:color w:val="000000"/>
          <w:sz w:val="28"/>
        </w:rPr>
        <w:t>
      Удаление в ЕРДР процессуальных решений инициатором ходатайства согласовывается с прокурором.</w:t>
      </w:r>
    </w:p>
    <w:p>
      <w:pPr>
        <w:spacing w:after="0"/>
        <w:ind w:left="0"/>
        <w:jc w:val="both"/>
      </w:pPr>
      <w:r>
        <w:rPr>
          <w:rFonts w:ascii="Times New Roman"/>
          <w:b w:val="false"/>
          <w:i w:val="false"/>
          <w:color w:val="000000"/>
          <w:sz w:val="28"/>
        </w:rPr>
        <w:t>
      Реквизиты "Силы и средства, способствующие раскрытию уголовного правонарушения", введенные в отчетном периоде, редактируются по ходатайству органа расследования без приложения подтверждающих документов.</w:t>
      </w:r>
    </w:p>
    <w:p>
      <w:pPr>
        <w:spacing w:after="0"/>
        <w:ind w:left="0"/>
        <w:jc w:val="both"/>
      </w:pPr>
      <w:r>
        <w:rPr>
          <w:rFonts w:ascii="Times New Roman"/>
          <w:b w:val="false"/>
          <w:i w:val="false"/>
          <w:color w:val="000000"/>
          <w:sz w:val="28"/>
        </w:rPr>
        <w:t>
      Не подлежат корректировке реквизиты "Силы и средства, способствующие раскрытию уголовного правонарушения" по оконченным уголовным делам в отчетном периоде, после утверждения формы отчета № 1-М "О зарегистрированных уголовных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123"/>
    <w:p>
      <w:pPr>
        <w:spacing w:after="0"/>
        <w:ind w:left="0"/>
        <w:jc w:val="left"/>
      </w:pPr>
      <w:r>
        <w:rPr>
          <w:rFonts w:ascii="Times New Roman"/>
          <w:b/>
          <w:i w:val="false"/>
          <w:color w:val="000000"/>
        </w:rPr>
        <w:t xml:space="preserve"> Глава 12. Порядок заведения пользователей, присвоения ролей</w:t>
      </w:r>
    </w:p>
    <w:bookmarkEnd w:id="123"/>
    <w:p>
      <w:pPr>
        <w:spacing w:after="0"/>
        <w:ind w:left="0"/>
        <w:jc w:val="both"/>
      </w:pPr>
      <w:r>
        <w:rPr>
          <w:rFonts w:ascii="Times New Roman"/>
          <w:b w:val="false"/>
          <w:i w:val="false"/>
          <w:color w:val="ff0000"/>
          <w:sz w:val="28"/>
        </w:rPr>
        <w:t xml:space="preserve">
      Сноска. Заголовок главы 12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124"/>
    <w:p>
      <w:pPr>
        <w:spacing w:after="0"/>
        <w:ind w:left="0"/>
        <w:jc w:val="both"/>
      </w:pPr>
      <w:r>
        <w:rPr>
          <w:rFonts w:ascii="Times New Roman"/>
          <w:b w:val="false"/>
          <w:i w:val="false"/>
          <w:color w:val="000000"/>
          <w:sz w:val="28"/>
        </w:rPr>
        <w:t>
      59. Работа в КУИ и ЕРДР осуществляется в соответствии с ролями пользователей.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125"/>
    <w:p>
      <w:pPr>
        <w:spacing w:after="0"/>
        <w:ind w:left="0"/>
        <w:jc w:val="both"/>
      </w:pPr>
      <w:r>
        <w:rPr>
          <w:rFonts w:ascii="Times New Roman"/>
          <w:b w:val="false"/>
          <w:i w:val="false"/>
          <w:color w:val="000000"/>
          <w:sz w:val="28"/>
        </w:rPr>
        <w:t>
      59-1. Регистрация биометрических параметров пользователя производится уполномоченным органом (уполномоченным администратором ЕРДР территориального и приравненного к нему органа Комитета) на защищенный носитель информации при обращении зарегистрированного в ЕРДР пользователя (при наличии документа, удостоверяющего личность и защищенного носителя информации).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59-1 в соответствии с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Генерального Прокурора РК от 07.02.2024 </w:t>
      </w:r>
      <w:r>
        <w:rPr>
          <w:rFonts w:ascii="Times New Roman"/>
          <w:b w:val="false"/>
          <w:i w:val="false"/>
          <w:color w:val="00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 w:id="126"/>
    <w:p>
      <w:pPr>
        <w:spacing w:after="0"/>
        <w:ind w:left="0"/>
        <w:jc w:val="both"/>
      </w:pPr>
      <w:r>
        <w:rPr>
          <w:rFonts w:ascii="Times New Roman"/>
          <w:b w:val="false"/>
          <w:i w:val="false"/>
          <w:color w:val="000000"/>
          <w:sz w:val="28"/>
        </w:rPr>
        <w:t>
      60. Сведения о должностях и ролях пользователей, вносятся уполномоченным органом в справочник организационной структуры по каждому органу уголовного преследования и органам прокуратуры.</w:t>
      </w:r>
    </w:p>
    <w:bookmarkEnd w:id="126"/>
    <w:bookmarkStart w:name="z81" w:id="127"/>
    <w:p>
      <w:pPr>
        <w:spacing w:after="0"/>
        <w:ind w:left="0"/>
        <w:jc w:val="both"/>
      </w:pPr>
      <w:r>
        <w:rPr>
          <w:rFonts w:ascii="Times New Roman"/>
          <w:b w:val="false"/>
          <w:i w:val="false"/>
          <w:color w:val="000000"/>
          <w:sz w:val="28"/>
        </w:rPr>
        <w:t>
      61. Органы уголовного преследования, на основании справочников вводят пользователей, имеющих права на доступ к КУИ и ЕРДР.</w:t>
      </w:r>
    </w:p>
    <w:bookmarkEnd w:id="127"/>
    <w:bookmarkStart w:name="z82" w:id="128"/>
    <w:p>
      <w:pPr>
        <w:spacing w:after="0"/>
        <w:ind w:left="0"/>
        <w:jc w:val="both"/>
      </w:pPr>
      <w:r>
        <w:rPr>
          <w:rFonts w:ascii="Times New Roman"/>
          <w:b w:val="false"/>
          <w:i w:val="false"/>
          <w:color w:val="000000"/>
          <w:sz w:val="28"/>
        </w:rPr>
        <w:t>
      62. Ввод пользователей органов прокуратуры осуществляется уполномоченным органом.</w:t>
      </w:r>
    </w:p>
    <w:bookmarkEnd w:id="128"/>
    <w:bookmarkStart w:name="z83" w:id="129"/>
    <w:p>
      <w:pPr>
        <w:spacing w:after="0"/>
        <w:ind w:left="0"/>
        <w:jc w:val="both"/>
      </w:pPr>
      <w:r>
        <w:rPr>
          <w:rFonts w:ascii="Times New Roman"/>
          <w:b w:val="false"/>
          <w:i w:val="false"/>
          <w:color w:val="000000"/>
          <w:sz w:val="28"/>
        </w:rPr>
        <w:t>
      63. Подразделения и должностные лица органа уголовного преследования, ответственные за ввод пользователей, определяются ведомственным актом органов уголовного преследования.</w:t>
      </w:r>
    </w:p>
    <w:bookmarkEnd w:id="129"/>
    <w:bookmarkStart w:name="z84" w:id="130"/>
    <w:p>
      <w:pPr>
        <w:spacing w:after="0"/>
        <w:ind w:left="0"/>
        <w:jc w:val="both"/>
      </w:pPr>
      <w:r>
        <w:rPr>
          <w:rFonts w:ascii="Times New Roman"/>
          <w:b w:val="false"/>
          <w:i w:val="false"/>
          <w:color w:val="000000"/>
          <w:sz w:val="28"/>
        </w:rPr>
        <w:t>
      64. Кадровые подразделения органов уголовного преследования и прокуратуры в день подписания приказа о назначении или освобождении руководителя прокуратуры, прокурора, руководителей и сотрудников органов уголовного преследования, уполномоченных на регистрацию сообщений, заявлений или рапортов об уголовных правонарушениях и ведения ЕРДР письменно сообщают об этом должностным лицам, ответственным за ввод пользователей указанных ведомств.</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приказа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31"/>
    <w:p>
      <w:pPr>
        <w:spacing w:after="0"/>
        <w:ind w:left="0"/>
        <w:jc w:val="both"/>
      </w:pPr>
      <w:r>
        <w:rPr>
          <w:rFonts w:ascii="Times New Roman"/>
          <w:b w:val="false"/>
          <w:i w:val="false"/>
          <w:color w:val="000000"/>
          <w:sz w:val="28"/>
        </w:rPr>
        <w:t>
       65. Уполномоченным органом в целях осуществления прокурорского надзора и ведомственного контроля предоставляется доступ к сведениям о досудебных расследованиях, находящихся в поднадзорных и подконтрольных органах, руководителям прокуратур и органов уголовного преследования, процессуальным и уполномоченным прокурорам, а также должностным лицам органов уголовного преследования, уполномоченным на осуществление ведомственного контроля.</w:t>
      </w:r>
    </w:p>
    <w:bookmarkEnd w:id="131"/>
    <w:bookmarkStart w:name="z86" w:id="132"/>
    <w:p>
      <w:pPr>
        <w:spacing w:after="0"/>
        <w:ind w:left="0"/>
        <w:jc w:val="both"/>
      </w:pPr>
      <w:r>
        <w:rPr>
          <w:rFonts w:ascii="Times New Roman"/>
          <w:b w:val="false"/>
          <w:i w:val="false"/>
          <w:color w:val="000000"/>
          <w:sz w:val="28"/>
        </w:rPr>
        <w:t>
      66. Вопросы обеспечения информационной безопасности реализуются в соответствии со стандартами, действующими на территории Республики Казахстан.</w:t>
      </w:r>
    </w:p>
    <w:bookmarkEnd w:id="132"/>
    <w:bookmarkStart w:name="z87" w:id="133"/>
    <w:p>
      <w:pPr>
        <w:spacing w:after="0"/>
        <w:ind w:left="0"/>
        <w:jc w:val="left"/>
      </w:pPr>
      <w:r>
        <w:rPr>
          <w:rFonts w:ascii="Times New Roman"/>
          <w:b/>
          <w:i w:val="false"/>
          <w:color w:val="000000"/>
        </w:rPr>
        <w:t xml:space="preserve"> Глава 13. Порядок регистрации информации об уголовных правонарушениях и досудебных расследований в случае возникновения нештатных ситуаций</w:t>
      </w:r>
    </w:p>
    <w:bookmarkEnd w:id="133"/>
    <w:p>
      <w:pPr>
        <w:spacing w:after="0"/>
        <w:ind w:left="0"/>
        <w:jc w:val="both"/>
      </w:pPr>
      <w:r>
        <w:rPr>
          <w:rFonts w:ascii="Times New Roman"/>
          <w:b w:val="false"/>
          <w:i w:val="false"/>
          <w:color w:val="ff0000"/>
          <w:sz w:val="28"/>
        </w:rPr>
        <w:t xml:space="preserve">
      Сноска. Заголовок главы 13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134"/>
    <w:p>
      <w:pPr>
        <w:spacing w:after="0"/>
        <w:ind w:left="0"/>
        <w:jc w:val="both"/>
      </w:pPr>
      <w:r>
        <w:rPr>
          <w:rFonts w:ascii="Times New Roman"/>
          <w:b w:val="false"/>
          <w:i w:val="false"/>
          <w:color w:val="000000"/>
          <w:sz w:val="28"/>
        </w:rPr>
        <w:t xml:space="preserve">
      67. В случае аварийных ситуаций и отсутствия доступа к информационной системе, информация об уголовных правонарушениях регистрируется в бумажных журналах регистрации досудебных расследований в случае аварийных ситуаций и отсутствия доступа к информационной системе ЕРДР и регистрации информации об уголовных правонарушениях в случае аварийных ситуаций и отсутствия доступа к информационной системе ЕРДР по формам согласно </w:t>
      </w:r>
      <w:r>
        <w:rPr>
          <w:rFonts w:ascii="Times New Roman"/>
          <w:b w:val="false"/>
          <w:i w:val="false"/>
          <w:color w:val="000000"/>
          <w:sz w:val="28"/>
        </w:rPr>
        <w:t>приложению 19</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к настоящим Правилам.</w:t>
      </w:r>
    </w:p>
    <w:bookmarkEnd w:id="134"/>
    <w:p>
      <w:pPr>
        <w:spacing w:after="0"/>
        <w:ind w:left="0"/>
        <w:jc w:val="both"/>
      </w:pPr>
      <w:r>
        <w:rPr>
          <w:rFonts w:ascii="Times New Roman"/>
          <w:b w:val="false"/>
          <w:i w:val="false"/>
          <w:color w:val="000000"/>
          <w:sz w:val="28"/>
        </w:rPr>
        <w:t xml:space="preserve">
      При выполнении действий, предусмотренных </w:t>
      </w:r>
      <w:r>
        <w:rPr>
          <w:rFonts w:ascii="Times New Roman"/>
          <w:b w:val="false"/>
          <w:i w:val="false"/>
          <w:color w:val="000000"/>
          <w:sz w:val="28"/>
        </w:rPr>
        <w:t>пунктами 9</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настоящих Правил, заполняются соответствующие графы данного журнала.</w:t>
      </w:r>
    </w:p>
    <w:p>
      <w:pPr>
        <w:spacing w:after="0"/>
        <w:ind w:left="0"/>
        <w:jc w:val="both"/>
      </w:pPr>
      <w:r>
        <w:rPr>
          <w:rFonts w:ascii="Times New Roman"/>
          <w:b w:val="false"/>
          <w:i w:val="false"/>
          <w:color w:val="000000"/>
          <w:sz w:val="28"/>
        </w:rPr>
        <w:t>
      Заполнение сведений о регистрации в ЕРДР является основанием для начала досудебного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 w:id="135"/>
    <w:p>
      <w:pPr>
        <w:spacing w:after="0"/>
        <w:ind w:left="0"/>
        <w:jc w:val="both"/>
      </w:pPr>
      <w:r>
        <w:rPr>
          <w:rFonts w:ascii="Times New Roman"/>
          <w:b w:val="false"/>
          <w:i w:val="false"/>
          <w:color w:val="000000"/>
          <w:sz w:val="28"/>
        </w:rPr>
        <w:t xml:space="preserve">
      68. Регистрационный номер досудебного расследования формируется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35"/>
    <w:p>
      <w:pPr>
        <w:spacing w:after="0"/>
        <w:ind w:left="0"/>
        <w:jc w:val="both"/>
      </w:pPr>
      <w:r>
        <w:rPr>
          <w:rFonts w:ascii="Times New Roman"/>
          <w:b w:val="false"/>
          <w:i w:val="false"/>
          <w:color w:val="000000"/>
          <w:sz w:val="28"/>
        </w:rPr>
        <w:t xml:space="preserve">
      О возникшей нештатной ситуации, повлекшей отсутствие доступа к информационной системе, составляется акт о нештатной ситуации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котором отражаются причины, длительность, количество и список принятых заявлений, сообщений или рапортов об уголовных правонарушениях и начатых досудебных расследований, зарегистрированных в период отсутствия доступа к информационной системе.</w:t>
      </w:r>
    </w:p>
    <w:p>
      <w:pPr>
        <w:spacing w:after="0"/>
        <w:ind w:left="0"/>
        <w:jc w:val="both"/>
      </w:pPr>
      <w:r>
        <w:rPr>
          <w:rFonts w:ascii="Times New Roman"/>
          <w:b w:val="false"/>
          <w:i w:val="false"/>
          <w:color w:val="000000"/>
          <w:sz w:val="28"/>
        </w:rPr>
        <w:t xml:space="preserve">
      Должностным лицом, ответственным за регистрацию, при отсутствии доступа к информационной системе, заполняются бумажные формы,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к настоящим Правилам и с актом о нештатной ситуации в течение 24 часов, сопроводительным письмом, предоставляется в уполномоченный орган для ввода сведений в информационную систему. </w:t>
      </w:r>
    </w:p>
    <w:p>
      <w:pPr>
        <w:spacing w:after="0"/>
        <w:ind w:left="0"/>
        <w:jc w:val="both"/>
      </w:pPr>
      <w:r>
        <w:rPr>
          <w:rFonts w:ascii="Times New Roman"/>
          <w:b w:val="false"/>
          <w:i w:val="false"/>
          <w:color w:val="000000"/>
          <w:sz w:val="28"/>
        </w:rPr>
        <w:t>
      Сотрудником уполномоченного органа сведения, представленные на бумажных формах, в срок не позднее 24 часов с момента их поступления, вносятся в информационную систему с сохранением регистрационных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Генерального Прокурора РК от 23.09.2016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приказом Генерального Прокурора РК от 14.02.2018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36"/>
    <w:p>
      <w:pPr>
        <w:spacing w:after="0"/>
        <w:ind w:left="0"/>
        <w:jc w:val="both"/>
      </w:pPr>
      <w:r>
        <w:rPr>
          <w:rFonts w:ascii="Times New Roman"/>
          <w:b w:val="false"/>
          <w:i w:val="false"/>
          <w:color w:val="000000"/>
          <w:sz w:val="28"/>
        </w:rPr>
        <w:t>
       69. В случае отсутствия доступа к информационной системе у сотрудников одного органа уголовного преследования, допускается ввод сведений в другом органе уголовного преследования или уполномоченном органе.</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w:t>
            </w:r>
            <w:r>
              <w:br/>
            </w:r>
            <w:r>
              <w:rPr>
                <w:rFonts w:ascii="Times New Roman"/>
                <w:b w:val="false"/>
                <w:i w:val="false"/>
                <w:color w:val="000000"/>
                <w:sz w:val="20"/>
              </w:rPr>
              <w:t>или рапорта об уголовных</w:t>
            </w:r>
            <w:r>
              <w:br/>
            </w:r>
            <w:r>
              <w:rPr>
                <w:rFonts w:ascii="Times New Roman"/>
                <w:b w:val="false"/>
                <w:i w:val="false"/>
                <w:color w:val="000000"/>
                <w:sz w:val="20"/>
              </w:rPr>
              <w:t>правонарушениях,</w:t>
            </w:r>
            <w:r>
              <w:br/>
            </w:r>
            <w:r>
              <w:rPr>
                <w:rFonts w:ascii="Times New Roman"/>
                <w:b w:val="false"/>
                <w:i w:val="false"/>
                <w:color w:val="000000"/>
                <w:sz w:val="20"/>
              </w:rPr>
              <w:t>а также ведения Единого</w:t>
            </w:r>
            <w:r>
              <w:br/>
            </w:r>
            <w:r>
              <w:rPr>
                <w:rFonts w:ascii="Times New Roman"/>
                <w:b w:val="false"/>
                <w:i w:val="false"/>
                <w:color w:val="000000"/>
                <w:sz w:val="20"/>
              </w:rPr>
              <w:t>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К-1</w:t>
            </w:r>
          </w:p>
        </w:tc>
      </w:tr>
    </w:tbl>
    <w:bookmarkStart w:name="z353" w:id="137"/>
    <w:p>
      <w:pPr>
        <w:spacing w:after="0"/>
        <w:ind w:left="0"/>
        <w:jc w:val="left"/>
      </w:pPr>
      <w:r>
        <w:rPr>
          <w:rFonts w:ascii="Times New Roman"/>
          <w:b/>
          <w:i w:val="false"/>
          <w:color w:val="000000"/>
        </w:rPr>
        <w:t xml:space="preserve"> Учет в книгу учета информации</w:t>
      </w:r>
    </w:p>
    <w:bookmarkEnd w:id="137"/>
    <w:p>
      <w:pPr>
        <w:spacing w:after="0"/>
        <w:ind w:left="0"/>
        <w:jc w:val="both"/>
      </w:pPr>
      <w:r>
        <w:rPr>
          <w:rFonts w:ascii="Times New Roman"/>
          <w:b w:val="false"/>
          <w:i w:val="false"/>
          <w:color w:val="ff0000"/>
          <w:sz w:val="28"/>
        </w:rPr>
        <w:t xml:space="preserve">
      Сноска. Приложение 1 - в редакции приказа Генерального Прокурора РК от 27.09.2022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Книги учета информации (далее – КУИ) _________________________</w:t>
            </w:r>
          </w:p>
          <w:p>
            <w:pPr>
              <w:spacing w:after="20"/>
              <w:ind w:left="20"/>
              <w:jc w:val="both"/>
            </w:pPr>
            <w:r>
              <w:rPr>
                <w:rFonts w:ascii="Times New Roman"/>
                <w:b w:val="false"/>
                <w:i w:val="false"/>
                <w:color w:val="000000"/>
                <w:sz w:val="20"/>
              </w:rPr>
              <w:t>Дата и время приема____________</w:t>
            </w:r>
          </w:p>
          <w:p>
            <w:pPr>
              <w:spacing w:after="20"/>
              <w:ind w:left="20"/>
              <w:jc w:val="both"/>
            </w:pPr>
            <w:r>
              <w:rPr>
                <w:rFonts w:ascii="Times New Roman"/>
                <w:b w:val="false"/>
                <w:i w:val="false"/>
                <w:color w:val="000000"/>
                <w:sz w:val="20"/>
              </w:rPr>
              <w:t>2. Орган регистрации _________________________________________________</w:t>
            </w:r>
          </w:p>
          <w:p>
            <w:pPr>
              <w:spacing w:after="20"/>
              <w:ind w:left="20"/>
              <w:jc w:val="both"/>
            </w:pPr>
            <w:r>
              <w:rPr>
                <w:rFonts w:ascii="Times New Roman"/>
                <w:b w:val="false"/>
                <w:i w:val="false"/>
                <w:color w:val="000000"/>
                <w:sz w:val="20"/>
              </w:rPr>
              <w:t>3. Район (гарнизон, на транспорте) совершения ___________________________</w:t>
            </w:r>
          </w:p>
          <w:p>
            <w:pPr>
              <w:spacing w:after="20"/>
              <w:ind w:left="20"/>
              <w:jc w:val="both"/>
            </w:pPr>
            <w:r>
              <w:rPr>
                <w:rFonts w:ascii="Times New Roman"/>
                <w:b w:val="false"/>
                <w:i w:val="false"/>
                <w:color w:val="000000"/>
                <w:sz w:val="20"/>
              </w:rPr>
              <w:t>3.1 Номер войсковой части ____________________________________________</w:t>
            </w:r>
          </w:p>
          <w:p>
            <w:pPr>
              <w:spacing w:after="20"/>
              <w:ind w:left="20"/>
              <w:jc w:val="both"/>
            </w:pPr>
            <w:r>
              <w:rPr>
                <w:rFonts w:ascii="Times New Roman"/>
                <w:b w:val="false"/>
                <w:i w:val="false"/>
                <w:color w:val="000000"/>
                <w:sz w:val="20"/>
              </w:rPr>
              <w:t>4. Номер талона _____________________________________________________</w:t>
            </w:r>
          </w:p>
          <w:p>
            <w:pPr>
              <w:spacing w:after="20"/>
              <w:ind w:left="20"/>
              <w:jc w:val="both"/>
            </w:pPr>
            <w:r>
              <w:rPr>
                <w:rFonts w:ascii="Times New Roman"/>
                <w:b w:val="false"/>
                <w:i w:val="false"/>
                <w:color w:val="000000"/>
                <w:sz w:val="20"/>
              </w:rPr>
              <w:t>Дата талона _________________________________________________________</w:t>
            </w:r>
          </w:p>
          <w:p>
            <w:pPr>
              <w:spacing w:after="20"/>
              <w:ind w:left="20"/>
              <w:jc w:val="both"/>
            </w:pPr>
            <w:r>
              <w:rPr>
                <w:rFonts w:ascii="Times New Roman"/>
                <w:b w:val="false"/>
                <w:i w:val="false"/>
                <w:color w:val="000000"/>
                <w:sz w:val="20"/>
              </w:rPr>
              <w:t>5. Описание события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tc>
            </w:tr>
          </w:tbl>
          <w:p/>
          <w:p>
            <w:pPr>
              <w:spacing w:after="0"/>
              <w:ind w:left="0"/>
              <w:jc w:val="both"/>
            </w:pPr>
            <w:r>
              <w:rPr>
                <w:rFonts w:ascii="Times New Roman"/>
                <w:b w:val="false"/>
                <w:i w:val="false"/>
                <w:color w:val="000000"/>
                <w:sz w:val="20"/>
              </w:rPr>
              <w:t>5.1 Сообщение: против личности (03), против семьи и несовершеннолетних (04), против конституционных и иных прав и свобод человека и гражданина (05), против мира и безопасности человечества (06), против основ конституционного строя и безопасности государства (07), против собственности (08), в сфере информатизации и связи (09), в сфере экономической деятельности (10), против интересов службы в коммерческих и иных организациях (11), против общественной безопасности и общественного порядка (12), против здоровья населения и нравственности (13), об медицинских уголовных правонарушениях (14), об экологических уголовных правонарушениях (15), совершенных на транспорте (16), связанных с коррупцией и против интересов государственной службы и государственного управления (17), против порядка управления (18), против правосудия и порядка исполнения наказания (19), об воинских уголовных правонарушениях (20).</w:t>
            </w:r>
          </w:p>
          <w:p>
            <w:pPr>
              <w:spacing w:after="20"/>
              <w:ind w:left="20"/>
              <w:jc w:val="both"/>
            </w:pPr>
          </w:p>
          <w:p>
            <w:pPr>
              <w:spacing w:after="20"/>
              <w:ind w:left="20"/>
              <w:jc w:val="both"/>
            </w:pPr>
            <w:r>
              <w:rPr>
                <w:rFonts w:ascii="Times New Roman"/>
                <w:b w:val="false"/>
                <w:i w:val="false"/>
                <w:color w:val="000000"/>
                <w:sz w:val="20"/>
              </w:rPr>
              <w:t>5.2 Зарегистрировано по результатам: (по справочнику).</w:t>
            </w:r>
          </w:p>
          <w:p>
            <w:pPr>
              <w:spacing w:after="20"/>
              <w:ind w:left="20"/>
              <w:jc w:val="both"/>
            </w:pPr>
            <w:r>
              <w:rPr>
                <w:rFonts w:ascii="Times New Roman"/>
                <w:b w:val="false"/>
                <w:i w:val="false"/>
                <w:color w:val="000000"/>
                <w:sz w:val="20"/>
              </w:rPr>
              <w:t>5.3 Возгорание: (01).</w:t>
            </w:r>
          </w:p>
          <w:p>
            <w:pPr>
              <w:spacing w:after="20"/>
              <w:ind w:left="20"/>
              <w:jc w:val="both"/>
            </w:pPr>
            <w:r>
              <w:rPr>
                <w:rFonts w:ascii="Times New Roman"/>
                <w:b w:val="false"/>
                <w:i w:val="false"/>
                <w:color w:val="000000"/>
                <w:sz w:val="20"/>
              </w:rPr>
              <w:t>5.4 В сфере предпринимательской деятельности: (по справочнику)</w:t>
            </w:r>
          </w:p>
          <w:p>
            <w:pPr>
              <w:spacing w:after="20"/>
              <w:ind w:left="20"/>
              <w:jc w:val="both"/>
            </w:pPr>
            <w:r>
              <w:rPr>
                <w:rFonts w:ascii="Times New Roman"/>
                <w:b w:val="false"/>
                <w:i w:val="false"/>
                <w:color w:val="000000"/>
                <w:sz w:val="20"/>
              </w:rPr>
              <w:t>5.5 Бизнес - идентификационный номер (БИН) ______________________________________</w:t>
            </w:r>
          </w:p>
          <w:p>
            <w:pPr>
              <w:spacing w:after="20"/>
              <w:ind w:left="20"/>
              <w:jc w:val="both"/>
            </w:pPr>
            <w:r>
              <w:rPr>
                <w:rFonts w:ascii="Times New Roman"/>
                <w:b w:val="false"/>
                <w:i w:val="false"/>
                <w:color w:val="000000"/>
                <w:sz w:val="20"/>
              </w:rPr>
              <w:t>5.6 Несчастный случай, связанный с несовершеннолетним: (по справочнику).</w:t>
            </w:r>
          </w:p>
          <w:p>
            <w:pPr>
              <w:spacing w:after="20"/>
              <w:ind w:left="20"/>
              <w:jc w:val="both"/>
            </w:pPr>
            <w:r>
              <w:rPr>
                <w:rFonts w:ascii="Times New Roman"/>
                <w:b w:val="false"/>
                <w:i w:val="false"/>
                <w:color w:val="000000"/>
                <w:sz w:val="20"/>
              </w:rPr>
              <w:t>5.7. Сведения о пострадавшем в несчастном случае: ранено (1), погибло (2).</w:t>
            </w:r>
          </w:p>
          <w:p>
            <w:pPr>
              <w:spacing w:after="20"/>
              <w:ind w:left="20"/>
              <w:jc w:val="both"/>
            </w:pPr>
            <w:r>
              <w:rPr>
                <w:rFonts w:ascii="Times New Roman"/>
                <w:b w:val="false"/>
                <w:i w:val="false"/>
                <w:color w:val="000000"/>
                <w:sz w:val="20"/>
              </w:rPr>
              <w:t>5.8. Сообщение зарегистрировано: в семейно-бытовой сфере (01), в рамках налоговой</w:t>
            </w:r>
          </w:p>
          <w:p>
            <w:pPr>
              <w:spacing w:after="20"/>
              <w:ind w:left="20"/>
              <w:jc w:val="both"/>
            </w:pPr>
            <w:r>
              <w:rPr>
                <w:rFonts w:ascii="Times New Roman"/>
                <w:b w:val="false"/>
                <w:i w:val="false"/>
                <w:color w:val="000000"/>
                <w:sz w:val="20"/>
              </w:rPr>
              <w:t>проверки (02), иное (3).</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6. Вид сообщения: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Центра оперативного управления (далее – ЦОУ) (08), заявление неустановленного лица (09), инициативный рапорт должностного лица (выявлено сотрудником в ходе оперативно- розыскной деятельности) (10), поступило с уполномоченного государственного органа, которое ранее направленно в порядке части 5 статьи 181 Уголовно-процессуального кодекса Республики Казахстан (11), заявление поступило через канцелярию/посредством почтовой связью" (12), заявление поступило через Портал электронного Правительства (13), материал, поступивший из органа/учреждения (14).</w:t>
            </w:r>
          </w:p>
          <w:p>
            <w:pPr>
              <w:spacing w:after="20"/>
              <w:ind w:left="20"/>
              <w:jc w:val="both"/>
            </w:pPr>
            <w:r>
              <w:rPr>
                <w:rFonts w:ascii="Times New Roman"/>
                <w:b w:val="false"/>
                <w:i w:val="false"/>
                <w:color w:val="000000"/>
                <w:sz w:val="20"/>
              </w:rPr>
              <w:t>7. Бизнес - идентификационный номер (БИН) ___________________________________</w:t>
            </w:r>
          </w:p>
          <w:p>
            <w:pPr>
              <w:spacing w:after="20"/>
              <w:ind w:left="20"/>
              <w:jc w:val="both"/>
            </w:pPr>
            <w:r>
              <w:rPr>
                <w:rFonts w:ascii="Times New Roman"/>
                <w:b w:val="false"/>
                <w:i w:val="false"/>
                <w:color w:val="000000"/>
                <w:sz w:val="20"/>
              </w:rPr>
              <w:t>7.1. Название организации ___________________________________________________</w:t>
            </w:r>
          </w:p>
          <w:p>
            <w:pPr>
              <w:spacing w:after="20"/>
              <w:ind w:left="20"/>
              <w:jc w:val="both"/>
            </w:pPr>
            <w:r>
              <w:rPr>
                <w:rFonts w:ascii="Times New Roman"/>
                <w:b w:val="false"/>
                <w:i w:val="false"/>
                <w:color w:val="000000"/>
                <w:sz w:val="20"/>
              </w:rPr>
              <w:t>8. Название ЦОУ ___________________________________________________________</w:t>
            </w:r>
          </w:p>
          <w:p>
            <w:pPr>
              <w:spacing w:after="20"/>
              <w:ind w:left="20"/>
              <w:jc w:val="both"/>
            </w:pPr>
            <w:r>
              <w:rPr>
                <w:rFonts w:ascii="Times New Roman"/>
                <w:b w:val="false"/>
                <w:i w:val="false"/>
                <w:color w:val="000000"/>
                <w:sz w:val="20"/>
              </w:rPr>
              <w:t>8.1. Номер учета ЦОУ _______________________________________________________</w:t>
            </w:r>
          </w:p>
          <w:p>
            <w:pPr>
              <w:spacing w:after="20"/>
              <w:ind w:left="20"/>
              <w:jc w:val="both"/>
            </w:pPr>
            <w:r>
              <w:rPr>
                <w:rFonts w:ascii="Times New Roman"/>
                <w:b w:val="false"/>
                <w:i w:val="false"/>
                <w:color w:val="000000"/>
                <w:sz w:val="20"/>
              </w:rPr>
              <w:t>Дата-время приема ЦОУ_____________________________________________________</w:t>
            </w:r>
          </w:p>
          <w:p>
            <w:pPr>
              <w:spacing w:after="20"/>
              <w:ind w:left="20"/>
              <w:jc w:val="both"/>
            </w:pPr>
            <w:r>
              <w:rPr>
                <w:rFonts w:ascii="Times New Roman"/>
                <w:b w:val="false"/>
                <w:i w:val="false"/>
                <w:color w:val="000000"/>
                <w:sz w:val="20"/>
              </w:rPr>
              <w:t>8.2. Должность сотрудника ЦОУ______________________________________________</w:t>
            </w:r>
          </w:p>
          <w:p>
            <w:pPr>
              <w:spacing w:after="20"/>
              <w:ind w:left="20"/>
              <w:jc w:val="both"/>
            </w:pPr>
            <w:r>
              <w:rPr>
                <w:rFonts w:ascii="Times New Roman"/>
                <w:b w:val="false"/>
                <w:i w:val="false"/>
                <w:color w:val="000000"/>
                <w:sz w:val="20"/>
              </w:rPr>
              <w:t>8.3. Фамилия сотрудника ЦОУ _______________________________________________</w:t>
            </w:r>
          </w:p>
          <w:p>
            <w:pPr>
              <w:spacing w:after="20"/>
              <w:ind w:left="20"/>
              <w:jc w:val="both"/>
            </w:pPr>
            <w:r>
              <w:rPr>
                <w:rFonts w:ascii="Times New Roman"/>
                <w:b w:val="false"/>
                <w:i w:val="false"/>
                <w:color w:val="000000"/>
                <w:sz w:val="20"/>
              </w:rPr>
              <w:t>9. Индивидуальный идентификационный номер _________________________________</w:t>
            </w:r>
          </w:p>
          <w:p>
            <w:pPr>
              <w:spacing w:after="20"/>
              <w:ind w:left="20"/>
              <w:jc w:val="both"/>
            </w:pPr>
            <w:r>
              <w:rPr>
                <w:rFonts w:ascii="Times New Roman"/>
                <w:b w:val="false"/>
                <w:i w:val="false"/>
                <w:color w:val="000000"/>
                <w:sz w:val="20"/>
              </w:rPr>
              <w:t>9.1. Фамилия _______________________________________________________________</w:t>
            </w:r>
          </w:p>
          <w:p>
            <w:pPr>
              <w:spacing w:after="20"/>
              <w:ind w:left="20"/>
              <w:jc w:val="both"/>
            </w:pPr>
            <w:r>
              <w:rPr>
                <w:rFonts w:ascii="Times New Roman"/>
                <w:b w:val="false"/>
                <w:i w:val="false"/>
                <w:color w:val="000000"/>
                <w:sz w:val="20"/>
              </w:rPr>
              <w:t>9.2 Имя ___________________________________________________________________</w:t>
            </w:r>
          </w:p>
          <w:p>
            <w:pPr>
              <w:spacing w:after="20"/>
              <w:ind w:left="20"/>
              <w:jc w:val="both"/>
            </w:pPr>
            <w:r>
              <w:rPr>
                <w:rFonts w:ascii="Times New Roman"/>
                <w:b w:val="false"/>
                <w:i w:val="false"/>
                <w:color w:val="000000"/>
                <w:sz w:val="20"/>
              </w:rPr>
              <w:t>9.3 Отчество (при его наличии) _______________________________________________</w:t>
            </w:r>
          </w:p>
          <w:p>
            <w:pPr>
              <w:spacing w:after="20"/>
              <w:ind w:left="20"/>
              <w:jc w:val="both"/>
            </w:pPr>
            <w:r>
              <w:rPr>
                <w:rFonts w:ascii="Times New Roman"/>
                <w:b w:val="false"/>
                <w:i w:val="false"/>
                <w:color w:val="000000"/>
                <w:sz w:val="20"/>
              </w:rPr>
              <w:t>9.4. Дата рождения _________________________________________________________</w:t>
            </w:r>
          </w:p>
          <w:p>
            <w:pPr>
              <w:spacing w:after="20"/>
              <w:ind w:left="20"/>
              <w:jc w:val="both"/>
            </w:pPr>
            <w:r>
              <w:rPr>
                <w:rFonts w:ascii="Times New Roman"/>
                <w:b w:val="false"/>
                <w:i w:val="false"/>
                <w:color w:val="000000"/>
                <w:sz w:val="20"/>
              </w:rPr>
              <w:t>10. Адрес</w:t>
            </w:r>
          </w:p>
          <w:p>
            <w:pPr>
              <w:spacing w:after="20"/>
              <w:ind w:left="20"/>
              <w:jc w:val="both"/>
            </w:pPr>
            <w:r>
              <w:rPr>
                <w:rFonts w:ascii="Times New Roman"/>
                <w:b w:val="false"/>
                <w:i w:val="false"/>
                <w:color w:val="000000"/>
                <w:sz w:val="20"/>
              </w:rPr>
              <w:t>
Республика ________________________ Область _____________________</w:t>
            </w:r>
          </w:p>
          <w:p>
            <w:pPr>
              <w:spacing w:after="20"/>
              <w:ind w:left="20"/>
              <w:jc w:val="both"/>
            </w:pPr>
            <w:r>
              <w:rPr>
                <w:rFonts w:ascii="Times New Roman"/>
                <w:b w:val="false"/>
                <w:i w:val="false"/>
                <w:color w:val="000000"/>
                <w:sz w:val="20"/>
              </w:rPr>
              <w:t>Район __________________ Населенный пункт _______________________</w:t>
            </w:r>
          </w:p>
          <w:p>
            <w:pPr>
              <w:spacing w:after="20"/>
              <w:ind w:left="20"/>
              <w:jc w:val="both"/>
            </w:pPr>
            <w:r>
              <w:rPr>
                <w:rFonts w:ascii="Times New Roman"/>
                <w:b w:val="false"/>
                <w:i w:val="false"/>
                <w:color w:val="000000"/>
                <w:sz w:val="20"/>
              </w:rPr>
              <w:t>Улица __________________ Дом _____ Корпус _____ Квартира _________</w:t>
            </w:r>
          </w:p>
          <w:p>
            <w:pPr>
              <w:spacing w:after="20"/>
              <w:ind w:left="20"/>
              <w:jc w:val="both"/>
            </w:pPr>
            <w:r>
              <w:rPr>
                <w:rFonts w:ascii="Times New Roman"/>
                <w:b w:val="false"/>
                <w:i w:val="false"/>
                <w:color w:val="000000"/>
                <w:sz w:val="20"/>
              </w:rPr>
              <w:t>11. Телефон ________ Мобильный телефон_________ e-mail ____________</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12. Заявление, сообщение, поступившее по _______________________________</w:t>
            </w:r>
          </w:p>
          <w:p>
            <w:pPr>
              <w:spacing w:after="20"/>
              <w:ind w:left="20"/>
              <w:jc w:val="both"/>
            </w:pPr>
            <w:r>
              <w:rPr>
                <w:rFonts w:ascii="Times New Roman"/>
                <w:b w:val="false"/>
                <w:i w:val="false"/>
                <w:color w:val="000000"/>
                <w:sz w:val="20"/>
              </w:rPr>
              <w:t>12.1. Орган уголовного преследования, откуда поступило заявление, сообщение:</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12.2. Исходящий номер ________________ "______" _____________ 20___ года</w:t>
            </w:r>
          </w:p>
          <w:p>
            <w:pPr>
              <w:spacing w:after="20"/>
              <w:ind w:left="20"/>
              <w:jc w:val="both"/>
            </w:pPr>
            <w:r>
              <w:rPr>
                <w:rFonts w:ascii="Times New Roman"/>
                <w:b w:val="false"/>
                <w:i w:val="false"/>
                <w:color w:val="000000"/>
                <w:sz w:val="20"/>
              </w:rPr>
              <w:t>12.3. Номер прежней регистрации в КУИ</w:t>
            </w:r>
          </w:p>
          <w:p>
            <w:pPr>
              <w:spacing w:after="20"/>
              <w:ind w:left="20"/>
              <w:jc w:val="both"/>
            </w:pPr>
            <w:r>
              <w:rPr>
                <w:rFonts w:ascii="Times New Roman"/>
                <w:b w:val="false"/>
                <w:i w:val="false"/>
                <w:color w:val="000000"/>
                <w:sz w:val="20"/>
              </w:rPr>
              <w:t>________________ "______" ______________________20 ___года</w:t>
            </w:r>
          </w:p>
          <w:p>
            <w:pPr>
              <w:spacing w:after="20"/>
              <w:ind w:left="20"/>
              <w:jc w:val="both"/>
            </w:pPr>
            <w:r>
              <w:rPr>
                <w:rFonts w:ascii="Times New Roman"/>
                <w:b w:val="false"/>
                <w:i w:val="false"/>
                <w:color w:val="000000"/>
                <w:sz w:val="20"/>
              </w:rPr>
              <w:t>12.4. Номер акта проверки ________________ "______" ___________20____года</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13. Должностное лицо (кому поручено)</w:t>
            </w:r>
          </w:p>
          <w:p>
            <w:pPr>
              <w:spacing w:after="20"/>
              <w:ind w:left="20"/>
              <w:jc w:val="both"/>
            </w:pPr>
            <w:r>
              <w:rPr>
                <w:rFonts w:ascii="Times New Roman"/>
                <w:b w:val="false"/>
                <w:i w:val="false"/>
                <w:color w:val="000000"/>
                <w:sz w:val="20"/>
              </w:rPr>
              <w:t>Должностное лицо (код службы)</w:t>
            </w:r>
          </w:p>
          <w:p>
            <w:pPr>
              <w:spacing w:after="20"/>
              <w:ind w:left="20"/>
              <w:jc w:val="both"/>
            </w:pPr>
            <w:r>
              <w:rPr>
                <w:rFonts w:ascii="Times New Roman"/>
                <w:b w:val="false"/>
                <w:i w:val="false"/>
                <w:color w:val="000000"/>
                <w:sz w:val="20"/>
              </w:rPr>
              <w:t>Дата учета _________________________ Дата корректировки ___________________</w:t>
            </w:r>
          </w:p>
          <w:p>
            <w:pPr>
              <w:spacing w:after="20"/>
              <w:ind w:left="20"/>
              <w:jc w:val="both"/>
            </w:pPr>
            <w:r>
              <w:rPr>
                <w:rFonts w:ascii="Times New Roman"/>
                <w:b w:val="false"/>
                <w:i w:val="false"/>
                <w:color w:val="000000"/>
                <w:sz w:val="20"/>
              </w:rPr>
              <w:t>Примечание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примечания</w:t>
                  </w:r>
                </w:p>
              </w:tc>
            </w:tr>
          </w:tbl>
          <w:p/>
          <w:p>
            <w:pPr>
              <w:spacing w:after="0"/>
              <w:ind w:left="0"/>
              <w:jc w:val="both"/>
            </w:pPr>
            <w:r>
              <w:rPr>
                <w:rFonts w:ascii="Times New Roman"/>
                <w:b w:val="false"/>
                <w:i w:val="false"/>
                <w:color w:val="000000"/>
                <w:sz w:val="20"/>
              </w:rPr>
              <w:t>14. Членовредительство совершено, голодовка объявлена в учреждении</w:t>
            </w:r>
          </w:p>
          <w:p>
            <w:pPr>
              <w:spacing w:after="20"/>
              <w:ind w:left="20"/>
              <w:jc w:val="both"/>
            </w:pPr>
          </w:p>
          <w:p>
            <w:pPr>
              <w:spacing w:after="20"/>
              <w:ind w:left="20"/>
              <w:jc w:val="both"/>
            </w:pPr>
            <w:r>
              <w:rPr>
                <w:rFonts w:ascii="Times New Roman"/>
                <w:b w:val="false"/>
                <w:i w:val="false"/>
                <w:color w:val="000000"/>
                <w:sz w:val="20"/>
              </w:rPr>
              <w:t>уголовно-исполнительной системы: минимальной (01), средней (02),</w:t>
            </w:r>
          </w:p>
          <w:p>
            <w:pPr>
              <w:spacing w:after="20"/>
              <w:ind w:left="20"/>
              <w:jc w:val="both"/>
            </w:pPr>
            <w:r>
              <w:rPr>
                <w:rFonts w:ascii="Times New Roman"/>
                <w:b w:val="false"/>
                <w:i w:val="false"/>
                <w:color w:val="000000"/>
                <w:sz w:val="20"/>
              </w:rPr>
              <w:t>максимальной (03), чрезвычайной (04), полной (05), смешанной безопасности (06).</w:t>
            </w:r>
          </w:p>
          <w:p>
            <w:pPr>
              <w:spacing w:after="20"/>
              <w:ind w:left="20"/>
              <w:jc w:val="both"/>
            </w:pPr>
            <w:r>
              <w:rPr>
                <w:rFonts w:ascii="Times New Roman"/>
                <w:b w:val="false"/>
                <w:i w:val="false"/>
                <w:color w:val="000000"/>
                <w:sz w:val="20"/>
              </w:rPr>
              <w:t>14.1. Одиночное (01), групповое (02).</w:t>
            </w:r>
          </w:p>
          <w:p>
            <w:pPr>
              <w:spacing w:after="20"/>
              <w:ind w:left="20"/>
              <w:jc w:val="both"/>
            </w:pPr>
            <w:r>
              <w:rPr>
                <w:rFonts w:ascii="Times New Roman"/>
                <w:b w:val="false"/>
                <w:i w:val="false"/>
                <w:color w:val="000000"/>
                <w:sz w:val="20"/>
              </w:rPr>
              <w:t>15. Индивидуальный идентификационный номер осужденного</w:t>
            </w:r>
          </w:p>
          <w:p>
            <w:pPr>
              <w:spacing w:after="20"/>
              <w:ind w:left="20"/>
              <w:jc w:val="both"/>
            </w:pPr>
            <w:r>
              <w:rPr>
                <w:rFonts w:ascii="Times New Roman"/>
                <w:b w:val="false"/>
                <w:i w:val="false"/>
                <w:color w:val="000000"/>
                <w:sz w:val="20"/>
              </w:rPr>
              <w:t>(следственно-арестованного) ____________________________</w:t>
            </w:r>
          </w:p>
          <w:p>
            <w:pPr>
              <w:spacing w:after="20"/>
              <w:ind w:left="20"/>
              <w:jc w:val="both"/>
            </w:pPr>
            <w:r>
              <w:rPr>
                <w:rFonts w:ascii="Times New Roman"/>
                <w:b w:val="false"/>
                <w:i w:val="false"/>
                <w:color w:val="000000"/>
                <w:sz w:val="20"/>
              </w:rPr>
              <w:t>15.1. Фамилия _________________________________________</w:t>
            </w:r>
          </w:p>
          <w:p>
            <w:pPr>
              <w:spacing w:after="20"/>
              <w:ind w:left="20"/>
              <w:jc w:val="both"/>
            </w:pPr>
            <w:r>
              <w:rPr>
                <w:rFonts w:ascii="Times New Roman"/>
                <w:b w:val="false"/>
                <w:i w:val="false"/>
                <w:color w:val="000000"/>
                <w:sz w:val="20"/>
              </w:rPr>
              <w:t>15.2 Имя _____________________________________________</w:t>
            </w:r>
          </w:p>
          <w:p>
            <w:pPr>
              <w:spacing w:after="20"/>
              <w:ind w:left="20"/>
              <w:jc w:val="both"/>
            </w:pPr>
            <w:r>
              <w:rPr>
                <w:rFonts w:ascii="Times New Roman"/>
                <w:b w:val="false"/>
                <w:i w:val="false"/>
                <w:color w:val="000000"/>
                <w:sz w:val="20"/>
              </w:rPr>
              <w:t>15.3 Отчество (при его наличии) _________________________</w:t>
            </w:r>
          </w:p>
          <w:p>
            <w:pPr>
              <w:spacing w:after="20"/>
              <w:ind w:left="20"/>
              <w:jc w:val="both"/>
            </w:pPr>
            <w:r>
              <w:rPr>
                <w:rFonts w:ascii="Times New Roman"/>
                <w:b w:val="false"/>
                <w:i w:val="false"/>
                <w:color w:val="000000"/>
                <w:sz w:val="20"/>
              </w:rPr>
              <w:t>15.4. Дата рождения ___________________________________</w:t>
            </w:r>
          </w:p>
          <w:p>
            <w:pPr>
              <w:spacing w:after="20"/>
              <w:ind w:left="20"/>
              <w:jc w:val="both"/>
            </w:pPr>
            <w:r>
              <w:rPr>
                <w:rFonts w:ascii="Times New Roman"/>
                <w:b w:val="false"/>
                <w:i w:val="false"/>
                <w:color w:val="000000"/>
                <w:sz w:val="20"/>
              </w:rPr>
              <w:t>16. Статья осуждения __________________________________</w:t>
            </w:r>
          </w:p>
          <w:p>
            <w:pPr>
              <w:spacing w:after="20"/>
              <w:ind w:left="20"/>
              <w:jc w:val="both"/>
            </w:pPr>
            <w:r>
              <w:rPr>
                <w:rFonts w:ascii="Times New Roman"/>
                <w:b w:val="false"/>
                <w:i w:val="false"/>
                <w:color w:val="000000"/>
                <w:sz w:val="20"/>
              </w:rPr>
              <w:t>17. Причины членовредительства, голодовки:</w:t>
            </w:r>
          </w:p>
          <w:p>
            <w:pPr>
              <w:spacing w:after="20"/>
              <w:ind w:left="20"/>
              <w:jc w:val="both"/>
            </w:pPr>
            <w:r>
              <w:rPr>
                <w:rFonts w:ascii="Times New Roman"/>
                <w:b w:val="false"/>
                <w:i w:val="false"/>
                <w:color w:val="000000"/>
                <w:sz w:val="20"/>
              </w:rPr>
              <w:t>с целью нарушения режима отбывания наказания (01), несогласие с действиями</w:t>
            </w:r>
          </w:p>
          <w:p>
            <w:pPr>
              <w:spacing w:after="20"/>
              <w:ind w:left="20"/>
              <w:jc w:val="both"/>
            </w:pPr>
            <w:r>
              <w:rPr>
                <w:rFonts w:ascii="Times New Roman"/>
                <w:b w:val="false"/>
                <w:i w:val="false"/>
                <w:color w:val="000000"/>
                <w:sz w:val="20"/>
              </w:rPr>
              <w:t>(бездействием) и решениями администрации учреждения (02), несогласие</w:t>
            </w:r>
          </w:p>
          <w:p>
            <w:pPr>
              <w:spacing w:after="20"/>
              <w:ind w:left="20"/>
              <w:jc w:val="both"/>
            </w:pPr>
            <w:r>
              <w:rPr>
                <w:rFonts w:ascii="Times New Roman"/>
                <w:b w:val="false"/>
                <w:i w:val="false"/>
                <w:color w:val="000000"/>
                <w:sz w:val="20"/>
              </w:rPr>
              <w:t>с взысканием (03), недолжное медицинское, материальное или иное обеспечение (04),</w:t>
            </w:r>
          </w:p>
          <w:p>
            <w:pPr>
              <w:spacing w:after="20"/>
              <w:ind w:left="20"/>
              <w:jc w:val="both"/>
            </w:pPr>
            <w:r>
              <w:rPr>
                <w:rFonts w:ascii="Times New Roman"/>
                <w:b w:val="false"/>
                <w:i w:val="false"/>
                <w:color w:val="000000"/>
                <w:sz w:val="20"/>
              </w:rPr>
              <w:t>несогласие с решениями суда, следователя, приговором (05), личные,</w:t>
            </w:r>
          </w:p>
          <w:p>
            <w:pPr>
              <w:spacing w:after="20"/>
              <w:ind w:left="20"/>
              <w:jc w:val="both"/>
            </w:pPr>
            <w:r>
              <w:rPr>
                <w:rFonts w:ascii="Times New Roman"/>
                <w:b w:val="false"/>
                <w:i w:val="false"/>
                <w:color w:val="000000"/>
                <w:sz w:val="20"/>
              </w:rPr>
              <w:t>семейные обстоятельства (06), другое (07).</w:t>
            </w:r>
          </w:p>
          <w:p>
            <w:pPr>
              <w:spacing w:after="20"/>
              <w:ind w:left="20"/>
              <w:jc w:val="both"/>
            </w:pPr>
            <w:r>
              <w:rPr>
                <w:rFonts w:ascii="Times New Roman"/>
                <w:b w:val="false"/>
                <w:i w:val="false"/>
                <w:color w:val="000000"/>
                <w:sz w:val="20"/>
              </w:rPr>
              <w:t>18. Подробное описание действия (бездействия), решения администрации учреждения</w:t>
            </w:r>
          </w:p>
          <w:p>
            <w:pPr>
              <w:spacing w:after="20"/>
              <w:ind w:left="20"/>
              <w:jc w:val="both"/>
            </w:pPr>
            <w:r>
              <w:rPr>
                <w:rFonts w:ascii="Times New Roman"/>
                <w:b w:val="false"/>
                <w:i w:val="false"/>
                <w:color w:val="000000"/>
                <w:sz w:val="20"/>
              </w:rPr>
              <w:t>из-за несогласия с которым совершено членовредительство, объявлена голодовка: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bl>
          <w:p/>
          <w:p>
            <w:pPr>
              <w:spacing w:after="0"/>
              <w:ind w:left="0"/>
              <w:jc w:val="both"/>
            </w:pPr>
            <w:r>
              <w:rPr>
                <w:rFonts w:ascii="Times New Roman"/>
                <w:b w:val="false"/>
                <w:i w:val="false"/>
                <w:color w:val="000000"/>
                <w:sz w:val="20"/>
              </w:rPr>
              <w:t>19. Способ совершения членовредительства:</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w:t>
                  </w:r>
                </w:p>
              </w:tc>
            </w:tr>
          </w:tbl>
          <w:p/>
          <w:p>
            <w:pPr>
              <w:spacing w:after="0"/>
              <w:ind w:left="0"/>
              <w:jc w:val="both"/>
            </w:pPr>
            <w:r>
              <w:rPr>
                <w:rFonts w:ascii="Times New Roman"/>
                <w:b w:val="false"/>
                <w:i w:val="false"/>
                <w:color w:val="000000"/>
                <w:sz w:val="20"/>
              </w:rPr>
              <w:t>20. Место совершения членовредительства: (по справочнику).</w:t>
            </w:r>
          </w:p>
          <w:p>
            <w:pPr>
              <w:spacing w:after="20"/>
              <w:ind w:left="20"/>
              <w:jc w:val="both"/>
            </w:pPr>
          </w:p>
          <w:p>
            <w:pPr>
              <w:spacing w:after="20"/>
              <w:ind w:left="20"/>
              <w:jc w:val="both"/>
            </w:pPr>
            <w:r>
              <w:rPr>
                <w:rFonts w:ascii="Times New Roman"/>
                <w:b w:val="false"/>
                <w:i w:val="false"/>
                <w:color w:val="000000"/>
                <w:sz w:val="20"/>
              </w:rPr>
              <w:t>20.1. Членовредительство совершено за пределами учреждения и установлено</w:t>
            </w:r>
          </w:p>
          <w:p>
            <w:pPr>
              <w:spacing w:after="20"/>
              <w:ind w:left="20"/>
              <w:jc w:val="both"/>
            </w:pPr>
            <w:r>
              <w:rPr>
                <w:rFonts w:ascii="Times New Roman"/>
                <w:b w:val="false"/>
                <w:i w:val="false"/>
                <w:color w:val="000000"/>
                <w:sz w:val="20"/>
              </w:rPr>
              <w:t>после прибытия осужденного в учреждение.</w:t>
            </w:r>
          </w:p>
          <w:p>
            <w:pPr>
              <w:spacing w:after="20"/>
              <w:ind w:left="20"/>
              <w:jc w:val="both"/>
            </w:pPr>
            <w:r>
              <w:rPr>
                <w:rFonts w:ascii="Times New Roman"/>
                <w:b w:val="false"/>
                <w:i w:val="false"/>
                <w:color w:val="000000"/>
                <w:sz w:val="20"/>
              </w:rPr>
              <w:t>20.2. Членовредительство, голодовка зарегистрированы в КУИ по инициативе прокурора,</w:t>
            </w:r>
          </w:p>
          <w:p>
            <w:pPr>
              <w:spacing w:after="20"/>
              <w:ind w:left="20"/>
              <w:jc w:val="both"/>
            </w:pPr>
            <w:r>
              <w:rPr>
                <w:rFonts w:ascii="Times New Roman"/>
                <w:b w:val="false"/>
                <w:i w:val="false"/>
                <w:color w:val="000000"/>
                <w:sz w:val="20"/>
              </w:rPr>
              <w:t>как укрытое от учета сотрудниками администрации.</w:t>
            </w: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и</w:t>
            </w:r>
            <w:r>
              <w:br/>
            </w:r>
            <w:r>
              <w:rPr>
                <w:rFonts w:ascii="Times New Roman"/>
                <w:b w:val="false"/>
                <w:i w:val="false"/>
                <w:color w:val="000000"/>
                <w:sz w:val="20"/>
              </w:rPr>
              <w:t>регистрации заявления,</w:t>
            </w:r>
            <w:r>
              <w:br/>
            </w:r>
            <w:r>
              <w:rPr>
                <w:rFonts w:ascii="Times New Roman"/>
                <w:b w:val="false"/>
                <w:i w:val="false"/>
                <w:color w:val="000000"/>
                <w:sz w:val="20"/>
              </w:rPr>
              <w:t>сообщения или рапорта об</w:t>
            </w:r>
            <w:r>
              <w:br/>
            </w:r>
            <w:r>
              <w:rPr>
                <w:rFonts w:ascii="Times New Roman"/>
                <w:b w:val="false"/>
                <w:i w:val="false"/>
                <w:color w:val="000000"/>
                <w:sz w:val="20"/>
              </w:rPr>
              <w:t>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К-2</w:t>
            </w:r>
          </w:p>
        </w:tc>
      </w:tr>
    </w:tbl>
    <w:bookmarkStart w:name="z283" w:id="138"/>
    <w:p>
      <w:pPr>
        <w:spacing w:after="0"/>
        <w:ind w:left="0"/>
        <w:jc w:val="left"/>
      </w:pPr>
      <w:r>
        <w:rPr>
          <w:rFonts w:ascii="Times New Roman"/>
          <w:b/>
          <w:i w:val="false"/>
          <w:color w:val="000000"/>
        </w:rPr>
        <w:t xml:space="preserve"> Решение по КУИ</w:t>
      </w:r>
    </w:p>
    <w:bookmarkEnd w:id="138"/>
    <w:p>
      <w:pPr>
        <w:spacing w:after="0"/>
        <w:ind w:left="0"/>
        <w:jc w:val="both"/>
      </w:pPr>
      <w:r>
        <w:rPr>
          <w:rFonts w:ascii="Times New Roman"/>
          <w:b w:val="false"/>
          <w:i w:val="false"/>
          <w:color w:val="ff0000"/>
          <w:sz w:val="28"/>
        </w:rPr>
        <w:t xml:space="preserve">
      Сноска. Приложение 2 в редакции приказа и.о. Генерального Прокурора РК от 15.01.2020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с изменением, внесенным приказом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Книги учета информации (далее – КУИ) ____________________________________________________</w:t>
            </w:r>
          </w:p>
          <w:p>
            <w:pPr>
              <w:spacing w:after="20"/>
              <w:ind w:left="20"/>
              <w:jc w:val="both"/>
            </w:pPr>
            <w:r>
              <w:rPr>
                <w:rFonts w:ascii="Times New Roman"/>
                <w:b w:val="false"/>
                <w:i w:val="false"/>
                <w:color w:val="000000"/>
                <w:sz w:val="20"/>
              </w:rPr>
              <w:t>
2. Орган, принявший решение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w:t>
            </w:r>
          </w:p>
          <w:p>
            <w:pPr>
              <w:spacing w:after="20"/>
              <w:ind w:left="20"/>
              <w:jc w:val="both"/>
            </w:pPr>
            <w:r>
              <w:rPr>
                <w:rFonts w:ascii="Times New Roman"/>
                <w:b w:val="false"/>
                <w:i w:val="false"/>
                <w:color w:val="000000"/>
                <w:sz w:val="20"/>
              </w:rPr>
              <w:t>
3. Описание события (рассмотрел для рапорта)_______________________________________________________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p>
                  <w:pPr>
                    <w:spacing w:after="20"/>
                    <w:ind w:left="20"/>
                    <w:jc w:val="both"/>
                  </w:pPr>
                  <w:r>
                    <w:rPr>
                      <w:rFonts w:ascii="Times New Roman"/>
                      <w:b w:val="false"/>
                      <w:i w:val="false"/>
                      <w:color w:val="000000"/>
                      <w:sz w:val="20"/>
                    </w:rPr>
                    <w:t>
________________________________________________________________________</w:t>
                  </w:r>
                </w:p>
              </w:tc>
            </w:tr>
          </w:tbl>
          <w:p/>
          <w:p>
            <w:pPr>
              <w:spacing w:after="0"/>
              <w:ind w:left="0"/>
              <w:jc w:val="both"/>
            </w:pPr>
            <w:r>
              <w:rPr>
                <w:rFonts w:ascii="Times New Roman"/>
                <w:b w:val="false"/>
                <w:i w:val="false"/>
                <w:color w:val="000000"/>
                <w:sz w:val="20"/>
              </w:rPr>
              <w:t xml:space="preserve">4. Решение по КУИ: регистрация в Едином реестре досудебных расследований (далее – ЕРДР) (01), оставлено без рассмотрения и хранится в номенклатурном деле (наряд) (02), направлено в уполномоченный государственный орган или должностному лицу в соответствии с частью 5 статьи 181 Уголовно-процессуального кодекса Республики Казахстан (далее -УПК РК) (03), направлено в уполномоченный орган (должностному лицу), в компетенцию которого входит рассмотрение вопросов о привлечении виновного лица к административной ответственности (04), направлено в уполномоченный орган (должностному лицу), в компетенцию которого входит рассмотрение вопросов о привлечении виновного лица к дисциплинарной ответственности (10), приобщение к КУИ (05), приобщение к ЕРДР (06), направлено в суд для рассмотрения в частном порядке (07), передано по территориальности, подведомственности (08), принято по территориальности, подведомственности (13), возвращено в связи с отсутствием в актах налоговой проверки достаточных данных, указывающих на признаки уклонения от уплаты налога и (или) других обязательных платежей в бюджет с организаций (статья 19 </w:t>
            </w:r>
            <w:r>
              <w:rPr>
                <w:rFonts w:ascii="Times New Roman"/>
                <w:b w:val="false"/>
                <w:i w:val="false"/>
                <w:color w:val="000000"/>
                <w:sz w:val="20"/>
              </w:rPr>
              <w:t>пункт 4</w:t>
            </w:r>
            <w:r>
              <w:rPr>
                <w:rFonts w:ascii="Times New Roman"/>
                <w:b w:val="false"/>
                <w:i w:val="false"/>
                <w:color w:val="000000"/>
                <w:sz w:val="20"/>
              </w:rPr>
              <w:t xml:space="preserve"> Налогового кодекса Республики Казахстан) (11), передано в другой орган уголовного преследования без проведения проверки (12), возвращено для приведения в соответствие с требовании части 3 </w:t>
            </w:r>
            <w:r>
              <w:rPr>
                <w:rFonts w:ascii="Times New Roman"/>
                <w:b w:val="false"/>
                <w:i w:val="false"/>
                <w:color w:val="000000"/>
                <w:sz w:val="20"/>
              </w:rPr>
              <w:t>статьи 181</w:t>
            </w:r>
            <w:r>
              <w:rPr>
                <w:rFonts w:ascii="Times New Roman"/>
                <w:b w:val="false"/>
                <w:i w:val="false"/>
                <w:color w:val="000000"/>
                <w:sz w:val="20"/>
              </w:rPr>
              <w:t xml:space="preserve"> УПК РК (09).</w:t>
            </w:r>
          </w:p>
          <w:p>
            <w:pPr>
              <w:spacing w:after="20"/>
              <w:ind w:left="20"/>
              <w:jc w:val="both"/>
            </w:pPr>
          </w:p>
          <w:p>
            <w:pPr>
              <w:spacing w:after="20"/>
              <w:ind w:left="20"/>
              <w:jc w:val="both"/>
            </w:pPr>
            <w:r>
              <w:rPr>
                <w:rFonts w:ascii="Times New Roman"/>
                <w:b w:val="false"/>
                <w:i w:val="false"/>
                <w:color w:val="000000"/>
                <w:sz w:val="20"/>
              </w:rPr>
              <w:t>
Дата-время принятия решения ____________________________</w:t>
            </w:r>
          </w:p>
          <w:p>
            <w:pPr>
              <w:spacing w:after="20"/>
              <w:ind w:left="20"/>
              <w:jc w:val="both"/>
            </w:pPr>
            <w:r>
              <w:rPr>
                <w:rFonts w:ascii="Times New Roman"/>
                <w:b w:val="false"/>
                <w:i w:val="false"/>
                <w:color w:val="000000"/>
                <w:sz w:val="20"/>
              </w:rPr>
              <w:t>
5. Описание решения (установил/постановил для рапорта)____________________________________________</w:t>
            </w:r>
          </w:p>
          <w:p>
            <w:pPr>
              <w:spacing w:after="20"/>
              <w:ind w:left="20"/>
              <w:jc w:val="both"/>
            </w:pPr>
            <w:r>
              <w:rPr>
                <w:rFonts w:ascii="Times New Roman"/>
                <w:b w:val="false"/>
                <w:i w:val="false"/>
                <w:color w:val="000000"/>
                <w:sz w:val="20"/>
              </w:rPr>
              <w:t>
Фабула решения (описание) ______________________________________________________________________</w:t>
            </w:r>
          </w:p>
          <w:p>
            <w:pPr>
              <w:spacing w:after="20"/>
              <w:ind w:left="20"/>
              <w:jc w:val="both"/>
            </w:pPr>
            <w:r>
              <w:rPr>
                <w:rFonts w:ascii="Times New Roman"/>
                <w:b w:val="false"/>
                <w:i w:val="false"/>
                <w:color w:val="000000"/>
                <w:sz w:val="20"/>
              </w:rPr>
              <w:t>
6. Номер номенклатурного дела ____________________________________________________________________</w:t>
            </w:r>
          </w:p>
          <w:p>
            <w:pPr>
              <w:spacing w:after="20"/>
              <w:ind w:left="20"/>
              <w:jc w:val="both"/>
            </w:pPr>
            <w:r>
              <w:rPr>
                <w:rFonts w:ascii="Times New Roman"/>
                <w:b w:val="false"/>
                <w:i w:val="false"/>
                <w:color w:val="000000"/>
                <w:sz w:val="20"/>
              </w:rPr>
              <w:t>
6.1 Необходимость розыскных мероприятий: не требуется (1), утративших связь с родственниками (2), неустановленное лицо (3).</w:t>
            </w:r>
          </w:p>
          <w:p>
            <w:pPr>
              <w:spacing w:after="20"/>
              <w:ind w:left="20"/>
              <w:jc w:val="both"/>
            </w:pPr>
            <w:r>
              <w:rPr>
                <w:rFonts w:ascii="Times New Roman"/>
                <w:b w:val="false"/>
                <w:i w:val="false"/>
                <w:color w:val="000000"/>
                <w:sz w:val="20"/>
              </w:rPr>
              <w:t>
7. Наименование органа (суда) куда передан материал: ________________________________________________</w:t>
            </w:r>
          </w:p>
          <w:p>
            <w:pPr>
              <w:spacing w:after="20"/>
              <w:ind w:left="20"/>
              <w:jc w:val="both"/>
            </w:pPr>
            <w:r>
              <w:rPr>
                <w:rFonts w:ascii="Times New Roman"/>
                <w:b w:val="false"/>
                <w:i w:val="false"/>
                <w:color w:val="000000"/>
                <w:sz w:val="20"/>
              </w:rPr>
              <w:t>
7.1 Исходящий номер ____________________________________________________________________________</w:t>
            </w:r>
          </w:p>
          <w:p>
            <w:pPr>
              <w:spacing w:after="20"/>
              <w:ind w:left="20"/>
              <w:jc w:val="both"/>
            </w:pPr>
            <w:r>
              <w:rPr>
                <w:rFonts w:ascii="Times New Roman"/>
                <w:b w:val="false"/>
                <w:i w:val="false"/>
                <w:color w:val="000000"/>
                <w:sz w:val="20"/>
              </w:rPr>
              <w:t>
8. Номер ЕРДР ___________________________________________________________________________________</w:t>
            </w:r>
          </w:p>
          <w:p>
            <w:pPr>
              <w:spacing w:after="20"/>
              <w:ind w:left="20"/>
              <w:jc w:val="both"/>
            </w:pPr>
            <w:r>
              <w:rPr>
                <w:rFonts w:ascii="Times New Roman"/>
                <w:b w:val="false"/>
                <w:i w:val="false"/>
                <w:color w:val="000000"/>
                <w:sz w:val="20"/>
              </w:rPr>
              <w:t>
8.1. Номер КУИ, к которому приобщено заявление, сообщение __________________________________________</w:t>
            </w:r>
          </w:p>
          <w:p>
            <w:pPr>
              <w:spacing w:after="20"/>
              <w:ind w:left="20"/>
              <w:jc w:val="both"/>
            </w:pPr>
            <w:r>
              <w:rPr>
                <w:rFonts w:ascii="Times New Roman"/>
                <w:b w:val="false"/>
                <w:i w:val="false"/>
                <w:color w:val="000000"/>
                <w:sz w:val="20"/>
              </w:rPr>
              <w:t>
8.2 Номер ЕРДР, к которому приобщено заявление, сообщение _________________________________________</w:t>
            </w:r>
          </w:p>
          <w:p>
            <w:pPr>
              <w:spacing w:after="20"/>
              <w:ind w:left="20"/>
              <w:jc w:val="both"/>
            </w:pPr>
            <w:r>
              <w:rPr>
                <w:rFonts w:ascii="Times New Roman"/>
                <w:b w:val="false"/>
                <w:i w:val="false"/>
                <w:color w:val="000000"/>
                <w:sz w:val="20"/>
              </w:rPr>
              <w:t>
8.3 Номер административного протокола ____________________________________________________________</w:t>
            </w:r>
          </w:p>
          <w:p>
            <w:pPr>
              <w:spacing w:after="20"/>
              <w:ind w:left="20"/>
              <w:jc w:val="both"/>
            </w:pPr>
            <w:r>
              <w:rPr>
                <w:rFonts w:ascii="Times New Roman"/>
                <w:b w:val="false"/>
                <w:i w:val="false"/>
                <w:color w:val="000000"/>
                <w:sz w:val="20"/>
              </w:rPr>
              <w:t>
9. Примечание</w:t>
            </w:r>
          </w:p>
          <w:p>
            <w:pPr>
              <w:spacing w:after="20"/>
              <w:ind w:left="20"/>
              <w:jc w:val="both"/>
            </w:pPr>
            <w:r>
              <w:rPr>
                <w:rFonts w:ascii="Times New Roman"/>
                <w:b w:val="false"/>
                <w:i w:val="false"/>
                <w:color w:val="000000"/>
                <w:sz w:val="20"/>
              </w:rPr>
              <w:t>
Описание примечания</w:t>
            </w:r>
          </w:p>
          <w:p>
            <w:pPr>
              <w:spacing w:after="20"/>
              <w:ind w:left="20"/>
              <w:jc w:val="both"/>
            </w:pPr>
            <w:r>
              <w:rPr>
                <w:rFonts w:ascii="Times New Roman"/>
                <w:b w:val="false"/>
                <w:i w:val="false"/>
                <w:color w:val="000000"/>
                <w:sz w:val="20"/>
              </w:rPr>
              <w:t>
10. Должностное лицо ___________________</w:t>
            </w:r>
          </w:p>
          <w:p>
            <w:pPr>
              <w:spacing w:after="20"/>
              <w:ind w:left="20"/>
              <w:jc w:val="both"/>
            </w:pPr>
            <w:r>
              <w:rPr>
                <w:rFonts w:ascii="Times New Roman"/>
                <w:b w:val="false"/>
                <w:i w:val="false"/>
                <w:color w:val="000000"/>
                <w:sz w:val="20"/>
              </w:rPr>
              <w:t>
 Дата вода решения ________________________ Дата корректировки ____________________________________</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bl>
    <w:p>
      <w:pPr>
        <w:spacing w:after="0"/>
        <w:ind w:left="0"/>
        <w:jc w:val="both"/>
      </w:pPr>
      <w:r>
        <w:rPr>
          <w:rFonts w:ascii="Times New Roman"/>
          <w:b w:val="false"/>
          <w:i w:val="false"/>
          <w:color w:val="ff0000"/>
          <w:sz w:val="28"/>
        </w:rPr>
        <w:t xml:space="preserve">
      Сноска. Приложение 3 исключено приказом Генерального Прокурора РК от 10.08.2015 </w:t>
      </w:r>
      <w:r>
        <w:rPr>
          <w:rFonts w:ascii="Times New Roman"/>
          <w:b w:val="false"/>
          <w:i w:val="false"/>
          <w:color w:val="ff0000"/>
          <w:sz w:val="28"/>
        </w:rPr>
        <w:t>№ 99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3-1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Начальнику _____________________</w:t>
      </w:r>
    </w:p>
    <w:p>
      <w:pPr>
        <w:spacing w:after="0"/>
        <w:ind w:left="0"/>
        <w:jc w:val="left"/>
      </w:pPr>
      <w:r>
        <w:rPr>
          <w:rFonts w:ascii="Times New Roman"/>
          <w:b/>
          <w:i w:val="false"/>
          <w:color w:val="000000"/>
        </w:rPr>
        <w:t xml:space="preserve"> РАПОРТ</w:t>
      </w:r>
    </w:p>
    <w:p>
      <w:pPr>
        <w:spacing w:after="0"/>
        <w:ind w:left="0"/>
        <w:jc w:val="both"/>
      </w:pPr>
      <w:r>
        <w:rPr>
          <w:rFonts w:ascii="Times New Roman"/>
          <w:b w:val="false"/>
          <w:i w:val="false"/>
          <w:color w:val="000000"/>
          <w:sz w:val="28"/>
        </w:rPr>
        <w:t>
      В период дежурства поступило сообщение следующего содержания:</w:t>
      </w:r>
    </w:p>
    <w:p>
      <w:pPr>
        <w:spacing w:after="0"/>
        <w:ind w:left="0"/>
        <w:jc w:val="both"/>
      </w:pPr>
      <w:r>
        <w:rPr>
          <w:rFonts w:ascii="Times New Roman"/>
          <w:b w:val="false"/>
          <w:i w:val="false"/>
          <w:color w:val="000000"/>
          <w:sz w:val="28"/>
        </w:rPr>
        <w:t xml:space="preserve">
      Для принятия решения о возможности начала досудебного расследования данное сообщение зарегистрировано в </w:t>
      </w:r>
      <w:r>
        <w:rPr>
          <w:rFonts w:ascii="Times New Roman"/>
          <w:b/>
          <w:i w:val="false"/>
          <w:color w:val="000000"/>
          <w:sz w:val="28"/>
        </w:rPr>
        <w:t>КУИ №</w:t>
      </w:r>
      <w:r>
        <w:rPr>
          <w:rFonts w:ascii="Times New Roman"/>
          <w:b w:val="false"/>
          <w:i w:val="false"/>
          <w:color w:val="000000"/>
          <w:sz w:val="28"/>
        </w:rPr>
        <w:t xml:space="preserve"> ________________ дата регистрации __________ время _________.</w:t>
      </w:r>
    </w:p>
    <w:p>
      <w:pPr>
        <w:spacing w:after="0"/>
        <w:ind w:left="0"/>
        <w:jc w:val="both"/>
      </w:pPr>
      <w:r>
        <w:rPr>
          <w:rFonts w:ascii="Times New Roman"/>
          <w:b w:val="false"/>
          <w:i w:val="false"/>
          <w:color w:val="000000"/>
          <w:sz w:val="28"/>
        </w:rPr>
        <w:t>
      Зарегистрированное сообщение передано на рассмотрение сотруднику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Сотрудник дежурной части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(должностное лицо, ответственное за регистрацию)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приема и регистрации </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также </w:t>
            </w:r>
            <w:r>
              <w:br/>
            </w:r>
            <w:r>
              <w:rPr>
                <w:rFonts w:ascii="Times New Roman"/>
                <w:b w:val="false"/>
                <w:i w:val="false"/>
                <w:color w:val="000000"/>
                <w:sz w:val="20"/>
              </w:rPr>
              <w:t xml:space="preserve">ведения Единого реестра </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Приложение 4 - в редакции приказа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3" w:id="139"/>
    <w:p>
      <w:pPr>
        <w:spacing w:after="0"/>
        <w:ind w:left="0"/>
        <w:jc w:val="both"/>
      </w:pPr>
      <w:r>
        <w:rPr>
          <w:rFonts w:ascii="Times New Roman"/>
          <w:b w:val="false"/>
          <w:i w:val="false"/>
          <w:color w:val="000000"/>
          <w:sz w:val="28"/>
        </w:rPr>
        <w:t>
      форма</w:t>
      </w:r>
    </w:p>
    <w:bookmarkEnd w:id="139"/>
    <w:p>
      <w:pPr>
        <w:spacing w:after="0"/>
        <w:ind w:left="0"/>
        <w:jc w:val="left"/>
      </w:pPr>
      <w:r>
        <w:rPr>
          <w:rFonts w:ascii="Times New Roman"/>
          <w:b/>
          <w:i w:val="false"/>
          <w:color w:val="000000"/>
        </w:rPr>
        <w:t xml:space="preserve"> Талон-хабарлама  Талон-уведомление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ТАЛОН-УВЕДОМЛЕНИЕ</w:t>
            </w:r>
          </w:p>
          <w:p>
            <w:pPr>
              <w:spacing w:after="20"/>
              <w:ind w:left="20"/>
              <w:jc w:val="both"/>
            </w:pPr>
          </w:p>
          <w:p>
            <w:pPr>
              <w:spacing w:after="20"/>
              <w:ind w:left="20"/>
              <w:jc w:val="both"/>
            </w:pPr>
            <w:r>
              <w:rPr>
                <w:rFonts w:ascii="Times New Roman"/>
                <w:b w:val="false"/>
                <w:i w:val="false"/>
                <w:color w:val="000000"/>
                <w:sz w:val="20"/>
              </w:rPr>
              <w:t>
(корешок) /___/___/___/___/___/___/___/___/</w:t>
            </w:r>
          </w:p>
          <w:p>
            <w:pPr>
              <w:spacing w:after="20"/>
              <w:ind w:left="20"/>
              <w:jc w:val="both"/>
            </w:pPr>
            <w:r>
              <w:rPr>
                <w:rFonts w:ascii="Times New Roman"/>
                <w:b w:val="false"/>
                <w:i w:val="false"/>
                <w:color w:val="000000"/>
                <w:sz w:val="20"/>
              </w:rPr>
              <w:t>
(карточканың нөмірі \номер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қабылданды\принято.</w:t>
            </w:r>
          </w:p>
          <w:p>
            <w:pPr>
              <w:spacing w:after="20"/>
              <w:ind w:left="20"/>
              <w:jc w:val="both"/>
            </w:pPr>
            <w:r>
              <w:rPr>
                <w:rFonts w:ascii="Times New Roman"/>
                <w:b w:val="false"/>
                <w:i w:val="false"/>
                <w:color w:val="000000"/>
                <w:sz w:val="20"/>
              </w:rPr>
              <w:t>
2. Өтініш, хабарламаның қысқаша</w:t>
            </w:r>
          </w:p>
          <w:p>
            <w:pPr>
              <w:spacing w:after="20"/>
              <w:ind w:left="20"/>
              <w:jc w:val="both"/>
            </w:pPr>
            <w:r>
              <w:rPr>
                <w:rFonts w:ascii="Times New Roman"/>
                <w:b w:val="false"/>
                <w:i w:val="false"/>
                <w:color w:val="000000"/>
                <w:sz w:val="20"/>
              </w:rPr>
              <w:t>
мазмұны\краткое содержание заявлений,</w:t>
            </w:r>
          </w:p>
          <w:p>
            <w:pPr>
              <w:spacing w:after="20"/>
              <w:ind w:left="20"/>
              <w:jc w:val="both"/>
            </w:pPr>
            <w:r>
              <w:rPr>
                <w:rFonts w:ascii="Times New Roman"/>
                <w:b w:val="false"/>
                <w:i w:val="false"/>
                <w:color w:val="000000"/>
                <w:sz w:val="20"/>
              </w:rPr>
              <w:t>
сообщений</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3. Ақпаратты есепке алу кітабындағы/Сотқа дейінгі</w:t>
            </w:r>
          </w:p>
          <w:p>
            <w:pPr>
              <w:spacing w:after="20"/>
              <w:ind w:left="20"/>
              <w:jc w:val="both"/>
            </w:pPr>
            <w:r>
              <w:rPr>
                <w:rFonts w:ascii="Times New Roman"/>
                <w:b w:val="false"/>
                <w:i w:val="false"/>
                <w:color w:val="000000"/>
                <w:sz w:val="20"/>
              </w:rPr>
              <w:t>
тергеп-тексерудің бірыңғай тізілімінде тіркеу</w:t>
            </w:r>
          </w:p>
          <w:p>
            <w:pPr>
              <w:spacing w:after="20"/>
              <w:ind w:left="20"/>
              <w:jc w:val="both"/>
            </w:pPr>
            <w:r>
              <w:rPr>
                <w:rFonts w:ascii="Times New Roman"/>
                <w:b w:val="false"/>
                <w:i w:val="false"/>
                <w:color w:val="000000"/>
                <w:sz w:val="20"/>
              </w:rPr>
              <w:t>
жазбасының нөмірі және күні\номер и дата</w:t>
            </w:r>
          </w:p>
          <w:p>
            <w:pPr>
              <w:spacing w:after="20"/>
              <w:ind w:left="20"/>
              <w:jc w:val="both"/>
            </w:pPr>
            <w:r>
              <w:rPr>
                <w:rFonts w:ascii="Times New Roman"/>
                <w:b w:val="false"/>
                <w:i w:val="false"/>
                <w:color w:val="000000"/>
                <w:sz w:val="20"/>
              </w:rPr>
              <w:t>
регистрационной записи в Книге учета</w:t>
            </w:r>
          </w:p>
          <w:p>
            <w:pPr>
              <w:spacing w:after="20"/>
              <w:ind w:left="20"/>
              <w:jc w:val="both"/>
            </w:pPr>
            <w:r>
              <w:rPr>
                <w:rFonts w:ascii="Times New Roman"/>
                <w:b w:val="false"/>
                <w:i w:val="false"/>
                <w:color w:val="000000"/>
                <w:sz w:val="20"/>
              </w:rPr>
              <w:t>
информации / Едином реестре досудебных</w:t>
            </w:r>
          </w:p>
          <w:p>
            <w:pPr>
              <w:spacing w:after="20"/>
              <w:ind w:left="20"/>
              <w:jc w:val="both"/>
            </w:pPr>
            <w:r>
              <w:rPr>
                <w:rFonts w:ascii="Times New Roman"/>
                <w:b w:val="false"/>
                <w:i w:val="false"/>
                <w:color w:val="000000"/>
                <w:sz w:val="20"/>
              </w:rPr>
              <w:t>
расследований №_______________________</w:t>
            </w:r>
          </w:p>
          <w:p>
            <w:pPr>
              <w:spacing w:after="20"/>
              <w:ind w:left="20"/>
              <w:jc w:val="both"/>
            </w:pPr>
            <w:r>
              <w:rPr>
                <w:rFonts w:ascii="Times New Roman"/>
                <w:b w:val="false"/>
                <w:i w:val="false"/>
                <w:color w:val="000000"/>
                <w:sz w:val="20"/>
              </w:rPr>
              <w:t>
"____"_________20_____жыл\года</w:t>
            </w:r>
          </w:p>
          <w:p>
            <w:pPr>
              <w:spacing w:after="20"/>
              <w:ind w:left="20"/>
              <w:jc w:val="both"/>
            </w:pPr>
            <w:r>
              <w:rPr>
                <w:rFonts w:ascii="Times New Roman"/>
                <w:b w:val="false"/>
                <w:i w:val="false"/>
                <w:color w:val="000000"/>
                <w:sz w:val="20"/>
              </w:rPr>
              <w:t>
4. Өтінішті, хабарламаны қабылдаған</w:t>
            </w:r>
          </w:p>
          <w:p>
            <w:pPr>
              <w:spacing w:after="20"/>
              <w:ind w:left="20"/>
              <w:jc w:val="both"/>
            </w:pPr>
            <w:r>
              <w:rPr>
                <w:rFonts w:ascii="Times New Roman"/>
                <w:b w:val="false"/>
                <w:i w:val="false"/>
                <w:color w:val="000000"/>
                <w:sz w:val="20"/>
              </w:rPr>
              <w:t>
қызметкердің лауазымы, аты-жөні (бар болған</w:t>
            </w:r>
          </w:p>
          <w:p>
            <w:pPr>
              <w:spacing w:after="20"/>
              <w:ind w:left="20"/>
              <w:jc w:val="both"/>
            </w:pPr>
            <w:r>
              <w:rPr>
                <w:rFonts w:ascii="Times New Roman"/>
                <w:b w:val="false"/>
                <w:i w:val="false"/>
                <w:color w:val="000000"/>
                <w:sz w:val="20"/>
              </w:rPr>
              <w:t>
жағдайда), қолы \должность, фамилия, инициалы</w:t>
            </w:r>
          </w:p>
          <w:p>
            <w:pPr>
              <w:spacing w:after="20"/>
              <w:ind w:left="20"/>
              <w:jc w:val="both"/>
            </w:pPr>
            <w:r>
              <w:rPr>
                <w:rFonts w:ascii="Times New Roman"/>
                <w:b w:val="false"/>
                <w:i w:val="false"/>
                <w:color w:val="000000"/>
                <w:sz w:val="20"/>
              </w:rPr>
              <w:t>
(при его наличии), подпись сотрудника,</w:t>
            </w:r>
          </w:p>
          <w:p>
            <w:pPr>
              <w:spacing w:after="20"/>
              <w:ind w:left="20"/>
              <w:jc w:val="both"/>
            </w:pPr>
            <w:r>
              <w:rPr>
                <w:rFonts w:ascii="Times New Roman"/>
                <w:b w:val="false"/>
                <w:i w:val="false"/>
                <w:color w:val="000000"/>
                <w:sz w:val="20"/>
              </w:rPr>
              <w:t>
принявшего заявление,сообщение</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5. Талон-хабарламаны қабылдаушының қолы</w:t>
            </w:r>
          </w:p>
          <w:p>
            <w:pPr>
              <w:spacing w:after="20"/>
              <w:ind w:left="20"/>
              <w:jc w:val="both"/>
            </w:pPr>
            <w:r>
              <w:rPr>
                <w:rFonts w:ascii="Times New Roman"/>
                <w:b w:val="false"/>
                <w:i w:val="false"/>
                <w:color w:val="000000"/>
                <w:sz w:val="20"/>
              </w:rPr>
              <w:t>
\подпись получившего талон-уведомление</w:t>
            </w:r>
          </w:p>
          <w:p>
            <w:pPr>
              <w:spacing w:after="20"/>
              <w:ind w:left="20"/>
              <w:jc w:val="both"/>
            </w:pPr>
            <w:r>
              <w:rPr>
                <w:rFonts w:ascii="Times New Roman"/>
                <w:b w:val="false"/>
                <w:i w:val="false"/>
                <w:color w:val="000000"/>
                <w:sz w:val="20"/>
              </w:rPr>
              <w:t>
_________"___" cағат \часов "___" минут</w:t>
            </w:r>
          </w:p>
          <w:p>
            <w:pPr>
              <w:spacing w:after="20"/>
              <w:ind w:left="20"/>
              <w:jc w:val="both"/>
            </w:pPr>
            <w:r>
              <w:rPr>
                <w:rFonts w:ascii="Times New Roman"/>
                <w:b w:val="false"/>
                <w:i w:val="false"/>
                <w:color w:val="000000"/>
                <w:sz w:val="20"/>
              </w:rPr>
              <w:t>
"____"_________________20___жыл\года</w:t>
            </w:r>
          </w:p>
          <w:p>
            <w:pPr>
              <w:spacing w:after="20"/>
              <w:ind w:left="20"/>
              <w:jc w:val="both"/>
            </w:pPr>
            <w:r>
              <w:rPr>
                <w:rFonts w:ascii="Times New Roman"/>
                <w:b w:val="false"/>
                <w:i w:val="false"/>
                <w:color w:val="000000"/>
                <w:sz w:val="20"/>
              </w:rPr>
              <w:t>
6.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(үзілмелі талон)</w:t>
            </w:r>
          </w:p>
          <w:p>
            <w:pPr>
              <w:spacing w:after="20"/>
              <w:ind w:left="20"/>
              <w:jc w:val="both"/>
            </w:pPr>
            <w:r>
              <w:rPr>
                <w:rFonts w:ascii="Times New Roman"/>
                <w:b w:val="false"/>
                <w:i w:val="false"/>
                <w:color w:val="000000"/>
                <w:sz w:val="20"/>
              </w:rPr>
              <w:t>
ТАЛОН-УВЕДОМЛЕНИЕ</w:t>
            </w:r>
          </w:p>
          <w:p>
            <w:pPr>
              <w:spacing w:after="20"/>
              <w:ind w:left="20"/>
              <w:jc w:val="both"/>
            </w:pPr>
          </w:p>
          <w:p>
            <w:pPr>
              <w:spacing w:after="20"/>
              <w:ind w:left="20"/>
              <w:jc w:val="both"/>
            </w:pPr>
            <w:r>
              <w:rPr>
                <w:rFonts w:ascii="Times New Roman"/>
                <w:b w:val="false"/>
                <w:i w:val="false"/>
                <w:color w:val="000000"/>
                <w:sz w:val="20"/>
              </w:rPr>
              <w:t>
(отрывной талон) /__/___/___/___/___/___/___/___/</w:t>
            </w:r>
          </w:p>
          <w:p>
            <w:pPr>
              <w:spacing w:after="20"/>
              <w:ind w:left="20"/>
              <w:jc w:val="both"/>
            </w:pPr>
            <w:r>
              <w:rPr>
                <w:rFonts w:ascii="Times New Roman"/>
                <w:b w:val="false"/>
                <w:i w:val="false"/>
                <w:color w:val="000000"/>
                <w:sz w:val="20"/>
              </w:rPr>
              <w:t>
(карточканың нөмірі\номер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 \</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 \принято.</w:t>
            </w:r>
          </w:p>
          <w:p>
            <w:pPr>
              <w:spacing w:after="20"/>
              <w:ind w:left="20"/>
              <w:jc w:val="both"/>
            </w:pPr>
            <w:r>
              <w:rPr>
                <w:rFonts w:ascii="Times New Roman"/>
                <w:b w:val="false"/>
                <w:i w:val="false"/>
                <w:color w:val="000000"/>
                <w:sz w:val="20"/>
              </w:rPr>
              <w:t>
2. Қабылдаған\принял_________________________</w:t>
            </w:r>
          </w:p>
          <w:p>
            <w:pPr>
              <w:spacing w:after="20"/>
              <w:ind w:left="20"/>
              <w:jc w:val="both"/>
            </w:pPr>
            <w:r>
              <w:rPr>
                <w:rFonts w:ascii="Times New Roman"/>
                <w:b w:val="false"/>
                <w:i w:val="false"/>
                <w:color w:val="000000"/>
                <w:sz w:val="20"/>
              </w:rPr>
              <w:t>
(лауазымы, аты-жөні (бар болған жағдайда)\</w:t>
            </w:r>
          </w:p>
          <w:p>
            <w:pPr>
              <w:spacing w:after="20"/>
              <w:ind w:left="20"/>
              <w:jc w:val="both"/>
            </w:pPr>
            <w:r>
              <w:rPr>
                <w:rFonts w:ascii="Times New Roman"/>
                <w:b w:val="false"/>
                <w:i w:val="false"/>
                <w:color w:val="000000"/>
                <w:sz w:val="20"/>
              </w:rPr>
              <w:t>
должность,фамилия и инициалы (при его наличии))</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3. Орган атауы, мекенжайы және қызметтік телефоны \</w:t>
            </w:r>
          </w:p>
          <w:p>
            <w:pPr>
              <w:spacing w:after="20"/>
              <w:ind w:left="20"/>
              <w:jc w:val="both"/>
            </w:pPr>
            <w:r>
              <w:rPr>
                <w:rFonts w:ascii="Times New Roman"/>
                <w:b w:val="false"/>
                <w:i w:val="false"/>
                <w:color w:val="000000"/>
                <w:sz w:val="20"/>
              </w:rPr>
              <w:t>
наименование органа, адрес и служебный телефон)</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4. Өтініш, хабарлама бойынша шешім Қазақстан</w:t>
            </w:r>
          </w:p>
          <w:p>
            <w:pPr>
              <w:spacing w:after="20"/>
              <w:ind w:left="20"/>
              <w:jc w:val="both"/>
            </w:pPr>
            <w:r>
              <w:rPr>
                <w:rFonts w:ascii="Times New Roman"/>
                <w:b w:val="false"/>
                <w:i w:val="false"/>
                <w:color w:val="000000"/>
                <w:sz w:val="20"/>
              </w:rPr>
              <w:t>
Республикасының Қылмыстық-процестік кодекспен</w:t>
            </w:r>
          </w:p>
          <w:p>
            <w:pPr>
              <w:spacing w:after="20"/>
              <w:ind w:left="20"/>
              <w:jc w:val="both"/>
            </w:pPr>
            <w:r>
              <w:rPr>
                <w:rFonts w:ascii="Times New Roman"/>
                <w:b w:val="false"/>
                <w:i w:val="false"/>
                <w:color w:val="000000"/>
                <w:sz w:val="20"/>
              </w:rPr>
              <w:t>
белгіленген мерзімде қабылданатын болады \ Решение</w:t>
            </w:r>
          </w:p>
          <w:p>
            <w:pPr>
              <w:spacing w:after="20"/>
              <w:ind w:left="20"/>
              <w:jc w:val="both"/>
            </w:pPr>
            <w:r>
              <w:rPr>
                <w:rFonts w:ascii="Times New Roman"/>
                <w:b w:val="false"/>
                <w:i w:val="false"/>
                <w:color w:val="000000"/>
                <w:sz w:val="20"/>
              </w:rPr>
              <w:t>
по заявлению, сообщению будет принято в сроки,</w:t>
            </w:r>
          </w:p>
          <w:p>
            <w:pPr>
              <w:spacing w:after="20"/>
              <w:ind w:left="20"/>
              <w:jc w:val="both"/>
            </w:pPr>
            <w:r>
              <w:rPr>
                <w:rFonts w:ascii="Times New Roman"/>
                <w:b w:val="false"/>
                <w:i w:val="false"/>
                <w:color w:val="000000"/>
                <w:sz w:val="20"/>
              </w:rPr>
              <w:t>
установленные Уголовно-процессуальным кодексом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"___"______________20____жыл\года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 подпись)</w:t>
            </w:r>
          </w:p>
          <w:p>
            <w:pPr>
              <w:spacing w:after="20"/>
              <w:ind w:left="20"/>
              <w:jc w:val="both"/>
            </w:pPr>
            <w:r>
              <w:rPr>
                <w:rFonts w:ascii="Times New Roman"/>
                <w:b w:val="false"/>
                <w:i w:val="false"/>
                <w:color w:val="000000"/>
                <w:sz w:val="20"/>
              </w:rPr>
              <w:t>
5.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 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w:t>
            </w:r>
          </w:p>
          <w:p>
            <w:pPr>
              <w:spacing w:after="20"/>
              <w:ind w:left="20"/>
              <w:jc w:val="both"/>
            </w:pPr>
            <w:r>
              <w:rPr>
                <w:rFonts w:ascii="Times New Roman"/>
                <w:b w:val="false"/>
                <w:i w:val="false"/>
                <w:color w:val="000000"/>
                <w:sz w:val="20"/>
              </w:rPr>
              <w:t>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5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 w:id="140"/>
    <w:p>
      <w:pPr>
        <w:spacing w:after="0"/>
        <w:ind w:left="0"/>
        <w:jc w:val="both"/>
      </w:pPr>
      <w:r>
        <w:rPr>
          <w:rFonts w:ascii="Times New Roman"/>
          <w:b w:val="false"/>
          <w:i w:val="false"/>
          <w:color w:val="000000"/>
          <w:sz w:val="28"/>
        </w:rPr>
        <w:t xml:space="preserve">
      форма            </w:t>
      </w:r>
    </w:p>
    <w:bookmarkEnd w:id="140"/>
    <w:p>
      <w:pPr>
        <w:spacing w:after="0"/>
        <w:ind w:left="0"/>
        <w:jc w:val="both"/>
      </w:pPr>
      <w:r>
        <w:rPr>
          <w:rFonts w:ascii="Times New Roman"/>
          <w:b w:val="false"/>
          <w:i w:val="false"/>
          <w:color w:val="000000"/>
          <w:sz w:val="28"/>
        </w:rPr>
        <w:t xml:space="preserve">
      </w:t>
      </w:r>
      <w:r>
        <w:rPr>
          <w:rFonts w:ascii="Times New Roman"/>
          <w:b w:val="false"/>
          <w:i/>
          <w:color w:val="000000"/>
          <w:sz w:val="28"/>
        </w:rPr>
        <w:t>Поля обязательные к заполнению*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(остальные заполняются при наличии соответствующих сведений)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(наименование органа, фамилия, инициалы)*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Ф.И.О.; число, месяц, год рождения, место рождения*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семейное положение, место работы,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адрес фактического проживания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(домашний, рабочий, мобильный)*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(номер, серия, дата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Обращался ли ранее с заявлением об этом же правонарушении в другой правоохранительный орган (дата обращения, наименование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bl>
    <w:bookmarkStart w:name="z106" w:id="141"/>
    <w:p>
      <w:pPr>
        <w:spacing w:after="0"/>
        <w:ind w:left="0"/>
        <w:jc w:val="left"/>
      </w:pPr>
      <w:r>
        <w:rPr>
          <w:rFonts w:ascii="Times New Roman"/>
          <w:b/>
          <w:i w:val="false"/>
          <w:color w:val="000000"/>
        </w:rPr>
        <w:t xml:space="preserve">   ЗАЯВЛЕНИЕ [</w:t>
      </w:r>
      <w:r>
        <w:rPr>
          <w:rFonts w:ascii="Times New Roman"/>
          <w:b/>
          <w:i w:val="false"/>
          <w:color w:val="000000"/>
          <w:vertAlign w:val="superscript"/>
        </w:rPr>
        <w:t>1</w:t>
      </w:r>
      <w:r>
        <w:rPr>
          <w:rFonts w:ascii="Times New Roman"/>
          <w:b/>
          <w:i w:val="false"/>
          <w:color w:val="000000"/>
        </w:rPr>
        <w:t>]</w:t>
      </w:r>
      <w:r>
        <w:br/>
      </w:r>
      <w:r>
        <w:rPr>
          <w:rFonts w:ascii="Times New Roman"/>
          <w:b/>
          <w:i w:val="false"/>
          <w:color w:val="000000"/>
        </w:rPr>
        <w:t>о совершенном или готовящемся уголовном правонарушении</w:t>
      </w:r>
    </w:p>
    <w:bookmarkEnd w:id="141"/>
    <w:bookmarkStart w:name="z107" w:id="142"/>
    <w:p>
      <w:pPr>
        <w:spacing w:after="0"/>
        <w:ind w:left="0"/>
        <w:jc w:val="both"/>
      </w:pPr>
      <w:r>
        <w:rPr>
          <w:rFonts w:ascii="Times New Roman"/>
          <w:b w:val="false"/>
          <w:i w:val="false"/>
          <w:color w:val="000000"/>
          <w:sz w:val="28"/>
        </w:rPr>
        <w:t xml:space="preserve">
      1. Об уголовной ответственности по </w:t>
      </w:r>
      <w:r>
        <w:rPr>
          <w:rFonts w:ascii="Times New Roman"/>
          <w:b w:val="false"/>
          <w:i w:val="false"/>
          <w:color w:val="000000"/>
          <w:sz w:val="28"/>
        </w:rPr>
        <w:t>статье 419</w:t>
      </w:r>
      <w:r>
        <w:rPr>
          <w:rFonts w:ascii="Times New Roman"/>
          <w:b w:val="false"/>
          <w:i w:val="false"/>
          <w:color w:val="000000"/>
          <w:sz w:val="28"/>
        </w:rPr>
        <w:t xml:space="preserve"> Уголовного</w:t>
      </w:r>
    </w:p>
    <w:bookmarkEnd w:id="142"/>
    <w:p>
      <w:pPr>
        <w:spacing w:after="0"/>
        <w:ind w:left="0"/>
        <w:jc w:val="both"/>
      </w:pPr>
      <w:r>
        <w:rPr>
          <w:rFonts w:ascii="Times New Roman"/>
          <w:b w:val="false"/>
          <w:i w:val="false"/>
          <w:color w:val="000000"/>
          <w:sz w:val="28"/>
        </w:rPr>
        <w:t>
      кодекса Республики Казахстан, согласно которой за заведомо</w:t>
      </w:r>
    </w:p>
    <w:p>
      <w:pPr>
        <w:spacing w:after="0"/>
        <w:ind w:left="0"/>
        <w:jc w:val="both"/>
      </w:pPr>
      <w:r>
        <w:rPr>
          <w:rFonts w:ascii="Times New Roman"/>
          <w:b w:val="false"/>
          <w:i w:val="false"/>
          <w:color w:val="000000"/>
          <w:sz w:val="28"/>
        </w:rPr>
        <w:t>
      ложный донос о совершении уголовного правонарушения предусмотрено</w:t>
      </w:r>
    </w:p>
    <w:p>
      <w:pPr>
        <w:spacing w:after="0"/>
        <w:ind w:left="0"/>
        <w:jc w:val="both"/>
      </w:pPr>
      <w:r>
        <w:rPr>
          <w:rFonts w:ascii="Times New Roman"/>
          <w:b w:val="false"/>
          <w:i w:val="false"/>
          <w:color w:val="000000"/>
          <w:sz w:val="28"/>
        </w:rPr>
        <w:t>
      максимальное наказание в виде лишения свободы сроком до 10-ти лет,</w:t>
      </w:r>
    </w:p>
    <w:p>
      <w:pPr>
        <w:spacing w:after="0"/>
        <w:ind w:left="0"/>
        <w:jc w:val="both"/>
      </w:pPr>
      <w:r>
        <w:rPr>
          <w:rFonts w:ascii="Times New Roman"/>
          <w:b w:val="false"/>
          <w:i w:val="false"/>
          <w:color w:val="000000"/>
          <w:sz w:val="28"/>
        </w:rPr>
        <w:t xml:space="preserve">
      предупрежден (а)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Название меняется в зависимости от поступившего повода (явка с повинной, сообщение должностного лица и т.д.)</w:t>
      </w:r>
    </w:p>
    <w:p>
      <w:pPr>
        <w:spacing w:after="0"/>
        <w:ind w:left="0"/>
        <w:jc w:val="both"/>
      </w:pPr>
      <w:r>
        <w:rPr>
          <w:rFonts w:ascii="Times New Roman"/>
          <w:b w:val="false"/>
          <w:i w:val="false"/>
          <w:color w:val="000000"/>
          <w:sz w:val="28"/>
        </w:rPr>
        <w:t>
      Я, _______________________________, прошу привлечь к уголовной</w:t>
      </w:r>
    </w:p>
    <w:p>
      <w:pPr>
        <w:spacing w:after="0"/>
        <w:ind w:left="0"/>
        <w:jc w:val="both"/>
      </w:pPr>
      <w:r>
        <w:rPr>
          <w:rFonts w:ascii="Times New Roman"/>
          <w:b w:val="false"/>
          <w:i w:val="false"/>
          <w:color w:val="000000"/>
          <w:sz w:val="28"/>
        </w:rPr>
        <w:t>
      (гражданин, должностное или иное лицо)</w:t>
      </w:r>
    </w:p>
    <w:p>
      <w:pPr>
        <w:spacing w:after="0"/>
        <w:ind w:left="0"/>
        <w:jc w:val="both"/>
      </w:pPr>
      <w:r>
        <w:rPr>
          <w:rFonts w:ascii="Times New Roman"/>
          <w:b w:val="false"/>
          <w:i w:val="false"/>
          <w:color w:val="000000"/>
          <w:sz w:val="28"/>
        </w:rPr>
        <w:t>
      ответственности лиц (о), которые (ое)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1. Время, место и способ совершения уголовного</w:t>
      </w:r>
    </w:p>
    <w:p>
      <w:pPr>
        <w:spacing w:after="0"/>
        <w:ind w:left="0"/>
        <w:jc w:val="both"/>
      </w:pPr>
      <w:r>
        <w:rPr>
          <w:rFonts w:ascii="Times New Roman"/>
          <w:b w:val="false"/>
          <w:i w:val="false"/>
          <w:color w:val="000000"/>
          <w:sz w:val="28"/>
        </w:rPr>
        <w:t xml:space="preserve">
      правонарушения </w:t>
      </w:r>
      <w:r>
        <w:rPr>
          <w:rFonts w:ascii="Times New Roman"/>
          <w:b w:val="false"/>
          <w:i/>
          <w:color w:val="000000"/>
          <w:sz w:val="28"/>
        </w:rPr>
        <w:t>(точное время суток, когда произошло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уголовное правонарушение с подробным изложением обстоятельств)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val="false"/>
          <w:color w:val="000000"/>
          <w:sz w:val="28"/>
        </w:rPr>
        <w:t>Информация о преступнике (ах)</w:t>
      </w:r>
      <w:r>
        <w:rPr>
          <w:rFonts w:ascii="Times New Roman"/>
          <w:b w:val="false"/>
          <w:i/>
          <w:color w:val="000000"/>
          <w:sz w:val="28"/>
        </w:rPr>
        <w:t xml:space="preserve"> (в случае совершения уголовного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правонарушения знакомыми адрес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жительства, Ф.И.О., отношения с преступником, мотивы преступных</w:t>
      </w:r>
    </w:p>
    <w:p>
      <w:pPr>
        <w:spacing w:after="0"/>
        <w:ind w:left="0"/>
        <w:jc w:val="both"/>
      </w:pPr>
      <w:r>
        <w:rPr>
          <w:rFonts w:ascii="Times New Roman"/>
          <w:b w:val="false"/>
          <w:i w:val="false"/>
          <w:color w:val="000000"/>
          <w:sz w:val="28"/>
        </w:rPr>
        <w:t>
      действий, общие знакомые,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 случае совершения уголовного правонарушения незнакомым (и) лицом</w:t>
      </w:r>
    </w:p>
    <w:p>
      <w:pPr>
        <w:spacing w:after="0"/>
        <w:ind w:left="0"/>
        <w:jc w:val="both"/>
      </w:pPr>
      <w:r>
        <w:rPr>
          <w:rFonts w:ascii="Times New Roman"/>
          <w:b w:val="false"/>
          <w:i w:val="false"/>
          <w:color w:val="000000"/>
          <w:sz w:val="28"/>
        </w:rPr>
        <w:t>
      (и) указать пол, возраст, рост, прическу,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приметы (шрам, родинка, акцент и т.д.), раса, национальность,</w:t>
      </w:r>
    </w:p>
    <w:p>
      <w:pPr>
        <w:spacing w:after="0"/>
        <w:ind w:left="0"/>
        <w:jc w:val="both"/>
      </w:pPr>
      <w:r>
        <w:rPr>
          <w:rFonts w:ascii="Times New Roman"/>
          <w:b w:val="false"/>
          <w:i w:val="false"/>
          <w:color w:val="000000"/>
          <w:sz w:val="28"/>
        </w:rPr>
        <w:t>
      телосложение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3. </w:t>
      </w:r>
      <w:r>
        <w:rPr>
          <w:rFonts w:ascii="Times New Roman"/>
          <w:b w:val="false"/>
          <w:i w:val="false"/>
          <w:color w:val="000000"/>
          <w:sz w:val="28"/>
        </w:rPr>
        <w:t>Характер причиненного уголовным правонарушением вреда</w:t>
      </w:r>
      <w:r>
        <w:rPr>
          <w:rFonts w:ascii="Times New Roman"/>
          <w:b w:val="false"/>
          <w:i/>
          <w:color w:val="000000"/>
          <w:sz w:val="28"/>
        </w:rPr>
        <w:t xml:space="preserve"> (по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преступлениям против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ущерба в тенге, если она известна, имущество, явившееся</w:t>
      </w:r>
    </w:p>
    <w:p>
      <w:pPr>
        <w:spacing w:after="0"/>
        <w:ind w:left="0"/>
        <w:jc w:val="both"/>
      </w:pPr>
      <w:r>
        <w:rPr>
          <w:rFonts w:ascii="Times New Roman"/>
          <w:b w:val="false"/>
          <w:i w:val="false"/>
          <w:color w:val="000000"/>
          <w:sz w:val="28"/>
        </w:rPr>
        <w:t>
      предметом посягательства,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подробное описание; по уголовным правонарушениям против личности и</w:t>
      </w:r>
    </w:p>
    <w:p>
      <w:pPr>
        <w:spacing w:after="0"/>
        <w:ind w:left="0"/>
        <w:jc w:val="both"/>
      </w:pPr>
      <w:r>
        <w:rPr>
          <w:rFonts w:ascii="Times New Roman"/>
          <w:b w:val="false"/>
          <w:i w:val="false"/>
          <w:color w:val="000000"/>
          <w:sz w:val="28"/>
        </w:rPr>
        <w:t>
      общественного порядка: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 нанесенного телесного повреждения, место их локализации,</w:t>
      </w:r>
    </w:p>
    <w:p>
      <w:pPr>
        <w:spacing w:after="0"/>
        <w:ind w:left="0"/>
        <w:jc w:val="both"/>
      </w:pPr>
      <w:r>
        <w:rPr>
          <w:rFonts w:ascii="Times New Roman"/>
          <w:b w:val="false"/>
          <w:i w:val="false"/>
          <w:color w:val="000000"/>
          <w:sz w:val="28"/>
        </w:rPr>
        <w:t>
      предмет которым были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нанесены повреждения, роль каждого из лиц, совершивших преступное</w:t>
      </w:r>
    </w:p>
    <w:p>
      <w:pPr>
        <w:spacing w:after="0"/>
        <w:ind w:left="0"/>
        <w:jc w:val="both"/>
      </w:pPr>
      <w:r>
        <w:rPr>
          <w:rFonts w:ascii="Times New Roman"/>
          <w:b w:val="false"/>
          <w:i w:val="false"/>
          <w:color w:val="000000"/>
          <w:sz w:val="28"/>
        </w:rPr>
        <w:t>
      посягательство,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обращались ли в медицинские учреждения, когда, где, кто производил</w:t>
      </w:r>
    </w:p>
    <w:p>
      <w:pPr>
        <w:spacing w:after="0"/>
        <w:ind w:left="0"/>
        <w:jc w:val="both"/>
      </w:pPr>
      <w:r>
        <w:rPr>
          <w:rFonts w:ascii="Times New Roman"/>
          <w:b w:val="false"/>
          <w:i w:val="false"/>
          <w:color w:val="000000"/>
          <w:sz w:val="28"/>
        </w:rPr>
        <w:t>
      осмотр)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val="false"/>
          <w:color w:val="000000"/>
          <w:sz w:val="28"/>
        </w:rPr>
        <w:t>Вещественные доказательства</w:t>
      </w:r>
      <w:r>
        <w:rPr>
          <w:rFonts w:ascii="Times New Roman"/>
          <w:b w:val="false"/>
          <w:i/>
          <w:color w:val="000000"/>
          <w:sz w:val="28"/>
        </w:rPr>
        <w:t xml:space="preserve"> (одежда, предметы и другие вещи,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имеющие отношение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уголовному правонарушению, в </w:t>
      </w:r>
      <w:r>
        <w:rPr>
          <w:rFonts w:ascii="Times New Roman"/>
          <w:b w:val="false"/>
          <w:i/>
          <w:color w:val="000000"/>
          <w:sz w:val="28"/>
        </w:rPr>
        <w:t>т.ч</w:t>
      </w:r>
      <w:r>
        <w:rPr>
          <w:rFonts w:ascii="Times New Roman"/>
          <w:b w:val="false"/>
          <w:i/>
          <w:color w:val="000000"/>
          <w:sz w:val="28"/>
        </w:rPr>
        <w:t>. которые мог оставить преступник)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val="false"/>
          <w:color w:val="000000"/>
          <w:sz w:val="28"/>
        </w:rPr>
        <w:t>Дополнительные сведения</w:t>
      </w:r>
      <w:r>
        <w:rPr>
          <w:rFonts w:ascii="Times New Roman"/>
          <w:b w:val="false"/>
          <w:i/>
          <w:color w:val="000000"/>
          <w:sz w:val="28"/>
        </w:rPr>
        <w:t xml:space="preserve"> (свидетели и очевидцы уголовного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правонарушения, место их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возможная аудиовидеозапись происшествия и другие зафиксированные</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Заявление с моих слов написано (напечатано) верно и мною прочитано</w:t>
      </w:r>
    </w:p>
    <w:p>
      <w:pPr>
        <w:spacing w:after="0"/>
        <w:ind w:left="0"/>
        <w:jc w:val="both"/>
      </w:pPr>
      <w:r>
        <w:rPr>
          <w:rFonts w:ascii="Times New Roman"/>
          <w:b w:val="false"/>
          <w:i w:val="false"/>
          <w:color w:val="000000"/>
          <w:sz w:val="28"/>
        </w:rPr>
        <w:t>
      (заявление написано (напечатано) собственноручно).</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Кроме вышеизложенных, другие сведения, имеющие значение по данному</w:t>
      </w:r>
    </w:p>
    <w:p>
      <w:pPr>
        <w:spacing w:after="0"/>
        <w:ind w:left="0"/>
        <w:jc w:val="both"/>
      </w:pPr>
      <w:r>
        <w:rPr>
          <w:rFonts w:ascii="Times New Roman"/>
          <w:b w:val="false"/>
          <w:i w:val="false"/>
          <w:color w:val="000000"/>
          <w:sz w:val="28"/>
        </w:rPr>
        <w:t xml:space="preserve">
      уголовному правонарушению, мне не известны.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 20 ___ г.</w:t>
      </w:r>
    </w:p>
    <w:p>
      <w:pPr>
        <w:spacing w:after="0"/>
        <w:ind w:left="0"/>
        <w:jc w:val="both"/>
      </w:pPr>
      <w:r>
        <w:rPr>
          <w:rFonts w:ascii="Times New Roman"/>
          <w:b w:val="false"/>
          <w:i w:val="false"/>
          <w:color w:val="000000"/>
          <w:sz w:val="28"/>
        </w:rPr>
        <w:t>
      "___" час. "___" мин.</w:t>
      </w:r>
    </w:p>
    <w:p>
      <w:pPr>
        <w:spacing w:after="0"/>
        <w:ind w:left="0"/>
        <w:jc w:val="both"/>
      </w:pPr>
      <w:r>
        <w:rPr>
          <w:rFonts w:ascii="Times New Roman"/>
          <w:b w:val="false"/>
          <w:i w:val="false"/>
          <w:color w:val="000000"/>
          <w:sz w:val="28"/>
        </w:rPr>
        <w:t>
      Приложение: _________________________________________________________</w:t>
      </w:r>
    </w:p>
    <w:p>
      <w:pPr>
        <w:spacing w:after="0"/>
        <w:ind w:left="0"/>
        <w:jc w:val="both"/>
      </w:pPr>
      <w:r>
        <w:rPr>
          <w:rFonts w:ascii="Times New Roman"/>
          <w:b w:val="false"/>
          <w:i w:val="false"/>
          <w:color w:val="000000"/>
          <w:sz w:val="28"/>
        </w:rPr>
        <w:t>
      (опись документов и иных материалов, которыми</w:t>
      </w:r>
    </w:p>
    <w:p>
      <w:pPr>
        <w:spacing w:after="0"/>
        <w:ind w:left="0"/>
        <w:jc w:val="both"/>
      </w:pPr>
      <w:r>
        <w:rPr>
          <w:rFonts w:ascii="Times New Roman"/>
          <w:b w:val="false"/>
          <w:i w:val="false"/>
          <w:color w:val="000000"/>
          <w:sz w:val="28"/>
        </w:rPr>
        <w:t>
                       подтверждается заявление (сделанное сообщение) об</w:t>
      </w:r>
    </w:p>
    <w:p>
      <w:pPr>
        <w:spacing w:after="0"/>
        <w:ind w:left="0"/>
        <w:jc w:val="both"/>
      </w:pPr>
      <w:r>
        <w:rPr>
          <w:rFonts w:ascii="Times New Roman"/>
          <w:b w:val="false"/>
          <w:i w:val="false"/>
          <w:color w:val="000000"/>
          <w:sz w:val="28"/>
        </w:rPr>
        <w:t>
      уголовном правонарушении).</w:t>
      </w:r>
    </w:p>
    <w:p>
      <w:pPr>
        <w:spacing w:after="0"/>
        <w:ind w:left="0"/>
        <w:jc w:val="both"/>
      </w:pPr>
      <w:r>
        <w:rPr>
          <w:rFonts w:ascii="Times New Roman"/>
          <w:b w:val="false"/>
          <w:i w:val="false"/>
          <w:color w:val="000000"/>
          <w:sz w:val="28"/>
        </w:rPr>
        <w:t>
      Заявление принял:__________________________________ _________________</w:t>
      </w:r>
    </w:p>
    <w:p>
      <w:pPr>
        <w:spacing w:after="0"/>
        <w:ind w:left="0"/>
        <w:jc w:val="both"/>
      </w:pPr>
      <w:r>
        <w:rPr>
          <w:rFonts w:ascii="Times New Roman"/>
          <w:b w:val="false"/>
          <w:i w:val="false"/>
          <w:color w:val="000000"/>
          <w:sz w:val="28"/>
        </w:rPr>
        <w:t>
      (должностное лицо, уполномоченное на принятие и регистрацию заявлений</w:t>
      </w:r>
    </w:p>
    <w:p>
      <w:pPr>
        <w:spacing w:after="0"/>
        <w:ind w:left="0"/>
        <w:jc w:val="both"/>
      </w:pPr>
      <w:r>
        <w:rPr>
          <w:rFonts w:ascii="Times New Roman"/>
          <w:b w:val="false"/>
          <w:i w:val="false"/>
          <w:color w:val="000000"/>
          <w:sz w:val="28"/>
        </w:rPr>
        <w:t>
      об уголовных правонарушениях, должность, подпись, фамилия, инициалы)</w:t>
      </w:r>
    </w:p>
    <w:p>
      <w:pPr>
        <w:spacing w:after="0"/>
        <w:ind w:left="0"/>
        <w:jc w:val="both"/>
      </w:pPr>
      <w:r>
        <w:rPr>
          <w:rFonts w:ascii="Times New Roman"/>
          <w:b w:val="false"/>
          <w:i w:val="false"/>
          <w:color w:val="000000"/>
          <w:sz w:val="28"/>
        </w:rPr>
        <w:t>
      Выдан талон-уведомление № _______________________</w:t>
      </w:r>
    </w:p>
    <w:p>
      <w:pPr>
        <w:spacing w:after="0"/>
        <w:ind w:left="0"/>
        <w:jc w:val="both"/>
      </w:pPr>
      <w:r>
        <w:rPr>
          <w:rFonts w:ascii="Times New Roman"/>
          <w:b w:val="false"/>
          <w:i w:val="false"/>
          <w:color w:val="000000"/>
          <w:sz w:val="28"/>
        </w:rPr>
        <w:t>
      "__" _________ 20 ___ г.</w:t>
      </w:r>
    </w:p>
    <w:p>
      <w:pPr>
        <w:spacing w:after="0"/>
        <w:ind w:left="0"/>
        <w:jc w:val="both"/>
      </w:pPr>
      <w:r>
        <w:rPr>
          <w:rFonts w:ascii="Times New Roman"/>
          <w:b w:val="false"/>
          <w:i w:val="false"/>
          <w:color w:val="000000"/>
          <w:sz w:val="28"/>
        </w:rPr>
        <w:t>
      "___" час.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43"/>
    <w:p>
      <w:pPr>
        <w:spacing w:after="0"/>
        <w:ind w:left="0"/>
        <w:jc w:val="both"/>
      </w:pPr>
      <w:r>
        <w:rPr>
          <w:rFonts w:ascii="Times New Roman"/>
          <w:b w:val="false"/>
          <w:i w:val="false"/>
          <w:color w:val="000000"/>
          <w:sz w:val="28"/>
        </w:rPr>
        <w:t xml:space="preserve">
      форма            </w:t>
      </w:r>
    </w:p>
    <w:bookmarkEnd w:id="1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(наименование органа, фамилия, инициалы)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Ф.И.О.; число, месяц, год рождения, место рождения.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семейное положение, место работы,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адрес фактического проживания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(домашний, рабочий, мобильный)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(номер, серия, дата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Обращался ли ранее с заявлением об этом же уголовном правонарушении в другой правоохранительный орган (дата обращения, наименование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bl>
    <w:bookmarkStart w:name="z110" w:id="144"/>
    <w:p>
      <w:pPr>
        <w:spacing w:after="0"/>
        <w:ind w:left="0"/>
        <w:jc w:val="left"/>
      </w:pPr>
      <w:r>
        <w:rPr>
          <w:rFonts w:ascii="Times New Roman"/>
          <w:b/>
          <w:i w:val="false"/>
          <w:color w:val="000000"/>
        </w:rPr>
        <w:t xml:space="preserve">   ДОПОЛНЕНИЕ К ЗАЯВЛЕНИЮ [</w:t>
      </w:r>
      <w:r>
        <w:rPr>
          <w:rFonts w:ascii="Times New Roman"/>
          <w:b/>
          <w:i w:val="false"/>
          <w:color w:val="000000"/>
          <w:vertAlign w:val="superscript"/>
        </w:rPr>
        <w:t>1</w:t>
      </w:r>
      <w:r>
        <w:rPr>
          <w:rFonts w:ascii="Times New Roman"/>
          <w:b/>
          <w:i w:val="false"/>
          <w:color w:val="000000"/>
        </w:rPr>
        <w:t>]</w:t>
      </w:r>
      <w:r>
        <w:br/>
      </w:r>
      <w:r>
        <w:rPr>
          <w:rFonts w:ascii="Times New Roman"/>
          <w:b/>
          <w:i w:val="false"/>
          <w:color w:val="000000"/>
        </w:rPr>
        <w:t>о совершенном или готовящемся уголовном правонарушении,</w:t>
      </w:r>
      <w:r>
        <w:br/>
      </w:r>
      <w:r>
        <w:rPr>
          <w:rFonts w:ascii="Times New Roman"/>
          <w:b/>
          <w:i w:val="false"/>
          <w:color w:val="000000"/>
        </w:rPr>
        <w:t>зарегистрированному в ЕРДР № ____ от "___" ________ 20 ___ года</w:t>
      </w:r>
    </w:p>
    <w:bookmarkEnd w:id="144"/>
    <w:bookmarkStart w:name="z111" w:id="145"/>
    <w:p>
      <w:pPr>
        <w:spacing w:after="0"/>
        <w:ind w:left="0"/>
        <w:jc w:val="both"/>
      </w:pPr>
      <w:r>
        <w:rPr>
          <w:rFonts w:ascii="Times New Roman"/>
          <w:b w:val="false"/>
          <w:i w:val="false"/>
          <w:color w:val="000000"/>
          <w:sz w:val="28"/>
        </w:rPr>
        <w:t>
      1. Об уголовной ответственности по статье 419 Уголовного</w:t>
      </w:r>
    </w:p>
    <w:bookmarkEnd w:id="145"/>
    <w:p>
      <w:pPr>
        <w:spacing w:after="0"/>
        <w:ind w:left="0"/>
        <w:jc w:val="both"/>
      </w:pPr>
      <w:r>
        <w:rPr>
          <w:rFonts w:ascii="Times New Roman"/>
          <w:b w:val="false"/>
          <w:i w:val="false"/>
          <w:color w:val="000000"/>
          <w:sz w:val="28"/>
        </w:rPr>
        <w:t>
      кодекса Республики Казахстан, согласно которой за заведомо ложный</w:t>
      </w:r>
    </w:p>
    <w:p>
      <w:pPr>
        <w:spacing w:after="0"/>
        <w:ind w:left="0"/>
        <w:jc w:val="both"/>
      </w:pPr>
      <w:r>
        <w:rPr>
          <w:rFonts w:ascii="Times New Roman"/>
          <w:b w:val="false"/>
          <w:i w:val="false"/>
          <w:color w:val="000000"/>
          <w:sz w:val="28"/>
        </w:rPr>
        <w:t>
      донос о совершении уголовного правонарушения предусмотрено</w:t>
      </w:r>
    </w:p>
    <w:p>
      <w:pPr>
        <w:spacing w:after="0"/>
        <w:ind w:left="0"/>
        <w:jc w:val="both"/>
      </w:pPr>
      <w:r>
        <w:rPr>
          <w:rFonts w:ascii="Times New Roman"/>
          <w:b w:val="false"/>
          <w:i w:val="false"/>
          <w:color w:val="000000"/>
          <w:sz w:val="28"/>
        </w:rPr>
        <w:t>
      максимальное наказание в виде лишения свободы сроком до 10-ти лет,</w:t>
      </w:r>
    </w:p>
    <w:p>
      <w:pPr>
        <w:spacing w:after="0"/>
        <w:ind w:left="0"/>
        <w:jc w:val="both"/>
      </w:pPr>
      <w:r>
        <w:rPr>
          <w:rFonts w:ascii="Times New Roman"/>
          <w:b w:val="false"/>
          <w:i w:val="false"/>
          <w:color w:val="000000"/>
          <w:sz w:val="28"/>
        </w:rPr>
        <w:t>
      предупрежден (а)</w:t>
      </w:r>
    </w:p>
    <w:p>
      <w:pPr>
        <w:spacing w:after="0"/>
        <w:ind w:left="0"/>
        <w:jc w:val="both"/>
      </w:pPr>
      <w:r>
        <w:rPr>
          <w:rFonts w:ascii="Times New Roman"/>
          <w:b w:val="false"/>
          <w:i w:val="false"/>
          <w:color w:val="000000"/>
          <w:sz w:val="28"/>
        </w:rPr>
        <w:t>
      _______________                                             (подпись)</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Я, ________________________________, прошу привлечь к уголовной</w:t>
      </w:r>
    </w:p>
    <w:p>
      <w:pPr>
        <w:spacing w:after="0"/>
        <w:ind w:left="0"/>
        <w:jc w:val="both"/>
      </w:pPr>
      <w:r>
        <w:rPr>
          <w:rFonts w:ascii="Times New Roman"/>
          <w:b w:val="false"/>
          <w:i w:val="false"/>
          <w:color w:val="000000"/>
          <w:sz w:val="28"/>
        </w:rPr>
        <w:t>
      (гражданин, должностное или иное лицо)</w:t>
      </w:r>
    </w:p>
    <w:p>
      <w:pPr>
        <w:spacing w:after="0"/>
        <w:ind w:left="0"/>
        <w:jc w:val="both"/>
      </w:pPr>
      <w:r>
        <w:rPr>
          <w:rFonts w:ascii="Times New Roman"/>
          <w:b w:val="false"/>
          <w:i w:val="false"/>
          <w:color w:val="000000"/>
          <w:sz w:val="28"/>
        </w:rPr>
        <w:t>
      ответственности лиц (о), которые (ое)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Время, место и способ совершения уголовного правонарушения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(точное время суток, когда произошло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преступление с подробным изложением обстоятельств)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преступнике (ах)</w:t>
      </w:r>
      <w:r>
        <w:rPr>
          <w:rFonts w:ascii="Times New Roman"/>
          <w:b w:val="false"/>
          <w:i/>
          <w:color w:val="000000"/>
          <w:sz w:val="28"/>
        </w:rPr>
        <w:t xml:space="preserve"> (в случае совершения преступления</w:t>
      </w:r>
    </w:p>
    <w:p>
      <w:pPr>
        <w:spacing w:after="0"/>
        <w:ind w:left="0"/>
        <w:jc w:val="both"/>
      </w:pPr>
      <w:r>
        <w:rPr>
          <w:rFonts w:ascii="Times New Roman"/>
          <w:b w:val="false"/>
          <w:i w:val="false"/>
          <w:color w:val="000000"/>
          <w:sz w:val="28"/>
        </w:rPr>
        <w:t>
      знакомыми адрес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жительства, Ф.И.О., отношения с преступником, мотивы преступных</w:t>
      </w:r>
    </w:p>
    <w:p>
      <w:pPr>
        <w:spacing w:after="0"/>
        <w:ind w:left="0"/>
        <w:jc w:val="both"/>
      </w:pPr>
      <w:r>
        <w:rPr>
          <w:rFonts w:ascii="Times New Roman"/>
          <w:b w:val="false"/>
          <w:i w:val="false"/>
          <w:color w:val="000000"/>
          <w:sz w:val="28"/>
        </w:rPr>
        <w:t>
      действий, общие знакомые,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случае совершения преступления незнакомым (и) лицом (и) указать</w:t>
      </w:r>
    </w:p>
    <w:p>
      <w:pPr>
        <w:spacing w:after="0"/>
        <w:ind w:left="0"/>
        <w:jc w:val="both"/>
      </w:pPr>
      <w:r>
        <w:rPr>
          <w:rFonts w:ascii="Times New Roman"/>
          <w:b w:val="false"/>
          <w:i w:val="false"/>
          <w:color w:val="000000"/>
          <w:sz w:val="28"/>
        </w:rPr>
        <w:t>
      пол, возраст, рост, прическу,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приметы (шрам, родинка, акцент и т.д.), раса, национальность,</w:t>
      </w:r>
    </w:p>
    <w:p>
      <w:pPr>
        <w:spacing w:after="0"/>
        <w:ind w:left="0"/>
        <w:jc w:val="both"/>
      </w:pPr>
      <w:r>
        <w:rPr>
          <w:rFonts w:ascii="Times New Roman"/>
          <w:b w:val="false"/>
          <w:i w:val="false"/>
          <w:color w:val="000000"/>
          <w:sz w:val="28"/>
        </w:rPr>
        <w:t>
      телосложение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Характер причиненного уголовным правонарушением вреда</w:t>
      </w:r>
      <w:r>
        <w:rPr>
          <w:rFonts w:ascii="Times New Roman"/>
          <w:b w:val="false"/>
          <w:i/>
          <w:color w:val="000000"/>
          <w:sz w:val="28"/>
        </w:rPr>
        <w:t xml:space="preserve"> (по</w:t>
      </w:r>
    </w:p>
    <w:p>
      <w:pPr>
        <w:spacing w:after="0"/>
        <w:ind w:left="0"/>
        <w:jc w:val="both"/>
      </w:pPr>
      <w:r>
        <w:rPr>
          <w:rFonts w:ascii="Times New Roman"/>
          <w:b w:val="false"/>
          <w:i w:val="false"/>
          <w:color w:val="000000"/>
          <w:sz w:val="28"/>
        </w:rPr>
        <w:t>
      уголовным правонарушениям против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ущерба в тенге, если она известна, имущество, явившееся</w:t>
      </w:r>
    </w:p>
    <w:p>
      <w:pPr>
        <w:spacing w:after="0"/>
        <w:ind w:left="0"/>
        <w:jc w:val="both"/>
      </w:pPr>
      <w:r>
        <w:rPr>
          <w:rFonts w:ascii="Times New Roman"/>
          <w:b w:val="false"/>
          <w:i w:val="false"/>
          <w:color w:val="000000"/>
          <w:sz w:val="28"/>
        </w:rPr>
        <w:t>
      предметом посягательства,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подробное описание; по уголовным правонарушениям против личности и</w:t>
      </w:r>
    </w:p>
    <w:p>
      <w:pPr>
        <w:spacing w:after="0"/>
        <w:ind w:left="0"/>
        <w:jc w:val="both"/>
      </w:pPr>
      <w:r>
        <w:rPr>
          <w:rFonts w:ascii="Times New Roman"/>
          <w:b w:val="false"/>
          <w:i w:val="false"/>
          <w:color w:val="000000"/>
          <w:sz w:val="28"/>
        </w:rPr>
        <w:t>
      общественного порядка: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 нанесенного телесного повреждения, место их локализации,</w:t>
      </w:r>
    </w:p>
    <w:p>
      <w:pPr>
        <w:spacing w:after="0"/>
        <w:ind w:left="0"/>
        <w:jc w:val="both"/>
      </w:pPr>
      <w:r>
        <w:rPr>
          <w:rFonts w:ascii="Times New Roman"/>
          <w:b w:val="false"/>
          <w:i w:val="false"/>
          <w:color w:val="000000"/>
          <w:sz w:val="28"/>
        </w:rPr>
        <w:t>
      предмет которым были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нанесены повреждения, роль каждого из лиц, совершивших преступное</w:t>
      </w:r>
    </w:p>
    <w:p>
      <w:pPr>
        <w:spacing w:after="0"/>
        <w:ind w:left="0"/>
        <w:jc w:val="both"/>
      </w:pPr>
      <w:r>
        <w:rPr>
          <w:rFonts w:ascii="Times New Roman"/>
          <w:b w:val="false"/>
          <w:i w:val="false"/>
          <w:color w:val="000000"/>
          <w:sz w:val="28"/>
        </w:rPr>
        <w:t>
      посягательство,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обращались ли в медицинские учреждения, когда, где, кто производил</w:t>
      </w:r>
    </w:p>
    <w:p>
      <w:pPr>
        <w:spacing w:after="0"/>
        <w:ind w:left="0"/>
        <w:jc w:val="both"/>
      </w:pPr>
      <w:r>
        <w:rPr>
          <w:rFonts w:ascii="Times New Roman"/>
          <w:b w:val="false"/>
          <w:i w:val="false"/>
          <w:color w:val="000000"/>
          <w:sz w:val="28"/>
        </w:rPr>
        <w:t>
      осмотр)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Вещественные доказательства</w:t>
      </w:r>
      <w:r>
        <w:rPr>
          <w:rFonts w:ascii="Times New Roman"/>
          <w:b w:val="false"/>
          <w:i/>
          <w:color w:val="000000"/>
          <w:sz w:val="28"/>
        </w:rPr>
        <w:t xml:space="preserve"> (одежда, предметы и другие вещи, имеющие отношение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уголовному правонарушению, в </w:t>
      </w:r>
      <w:r>
        <w:rPr>
          <w:rFonts w:ascii="Times New Roman"/>
          <w:b w:val="false"/>
          <w:i/>
          <w:color w:val="000000"/>
          <w:sz w:val="28"/>
        </w:rPr>
        <w:t>т.ч</w:t>
      </w:r>
      <w:r>
        <w:rPr>
          <w:rFonts w:ascii="Times New Roman"/>
          <w:b w:val="false"/>
          <w:i/>
          <w:color w:val="000000"/>
          <w:sz w:val="28"/>
        </w:rPr>
        <w:t>. которые мог оставить преступник)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Дополнительные сведения</w:t>
      </w:r>
      <w:r>
        <w:rPr>
          <w:rFonts w:ascii="Times New Roman"/>
          <w:b w:val="false"/>
          <w:i/>
          <w:color w:val="000000"/>
          <w:sz w:val="28"/>
        </w:rPr>
        <w:t xml:space="preserve"> (свидетели и очевидцы преступления, место</w:t>
      </w:r>
    </w:p>
    <w:p>
      <w:pPr>
        <w:spacing w:after="0"/>
        <w:ind w:left="0"/>
        <w:jc w:val="both"/>
      </w:pPr>
      <w:r>
        <w:rPr>
          <w:rFonts w:ascii="Times New Roman"/>
          <w:b w:val="false"/>
          <w:i w:val="false"/>
          <w:color w:val="000000"/>
          <w:sz w:val="28"/>
        </w:rPr>
        <w:t>
      их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возможная аудиовидеозапись происшествия и другие зафиксированные</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Заявление с моих слов написано (напечатано) верно и мною прочитано</w:t>
      </w:r>
    </w:p>
    <w:p>
      <w:pPr>
        <w:spacing w:after="0"/>
        <w:ind w:left="0"/>
        <w:jc w:val="both"/>
      </w:pPr>
      <w:r>
        <w:rPr>
          <w:rFonts w:ascii="Times New Roman"/>
          <w:b w:val="false"/>
          <w:i w:val="false"/>
          <w:color w:val="000000"/>
          <w:sz w:val="28"/>
        </w:rPr>
        <w:t>
      (заявление написано (напечатано) собственноручно).</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Кроме вышеизложенных, другие сведения, имеющие значение по данному</w:t>
      </w:r>
    </w:p>
    <w:p>
      <w:pPr>
        <w:spacing w:after="0"/>
        <w:ind w:left="0"/>
        <w:jc w:val="both"/>
      </w:pPr>
      <w:r>
        <w:rPr>
          <w:rFonts w:ascii="Times New Roman"/>
          <w:b w:val="false"/>
          <w:i w:val="false"/>
          <w:color w:val="000000"/>
          <w:sz w:val="28"/>
        </w:rPr>
        <w:t>
      уголовному правонарушению, мне не известны.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 20 ___ г.</w:t>
      </w:r>
    </w:p>
    <w:p>
      <w:pPr>
        <w:spacing w:after="0"/>
        <w:ind w:left="0"/>
        <w:jc w:val="both"/>
      </w:pPr>
      <w:r>
        <w:rPr>
          <w:rFonts w:ascii="Times New Roman"/>
          <w:b w:val="false"/>
          <w:i w:val="false"/>
          <w:color w:val="000000"/>
          <w:sz w:val="28"/>
        </w:rPr>
        <w:t>
      "___" час. "___" мин.</w:t>
      </w:r>
    </w:p>
    <w:p>
      <w:pPr>
        <w:spacing w:after="0"/>
        <w:ind w:left="0"/>
        <w:jc w:val="both"/>
      </w:pPr>
      <w:r>
        <w:rPr>
          <w:rFonts w:ascii="Times New Roman"/>
          <w:b w:val="false"/>
          <w:i w:val="false"/>
          <w:color w:val="000000"/>
          <w:sz w:val="28"/>
        </w:rPr>
        <w:t>
      Приложение: _________________________________________________________</w:t>
      </w:r>
    </w:p>
    <w:p>
      <w:pPr>
        <w:spacing w:after="0"/>
        <w:ind w:left="0"/>
        <w:jc w:val="both"/>
      </w:pPr>
      <w:r>
        <w:rPr>
          <w:rFonts w:ascii="Times New Roman"/>
          <w:b w:val="false"/>
          <w:i w:val="false"/>
          <w:color w:val="000000"/>
          <w:sz w:val="28"/>
        </w:rPr>
        <w:t>
                         (опись документов и иных материалов, которыми</w:t>
      </w:r>
    </w:p>
    <w:p>
      <w:pPr>
        <w:spacing w:after="0"/>
        <w:ind w:left="0"/>
        <w:jc w:val="both"/>
      </w:pPr>
      <w:r>
        <w:rPr>
          <w:rFonts w:ascii="Times New Roman"/>
          <w:b w:val="false"/>
          <w:i w:val="false"/>
          <w:color w:val="000000"/>
          <w:sz w:val="28"/>
        </w:rPr>
        <w:t>
                       подтверждается заявление (сделанное сообщение) об</w:t>
      </w:r>
    </w:p>
    <w:p>
      <w:pPr>
        <w:spacing w:after="0"/>
        <w:ind w:left="0"/>
        <w:jc w:val="both"/>
      </w:pPr>
      <w:r>
        <w:rPr>
          <w:rFonts w:ascii="Times New Roman"/>
          <w:b w:val="false"/>
          <w:i w:val="false"/>
          <w:color w:val="000000"/>
          <w:sz w:val="28"/>
        </w:rPr>
        <w:t>
      уголовном правонарушении).</w:t>
      </w:r>
    </w:p>
    <w:p>
      <w:pPr>
        <w:spacing w:after="0"/>
        <w:ind w:left="0"/>
        <w:jc w:val="both"/>
      </w:pPr>
      <w:r>
        <w:rPr>
          <w:rFonts w:ascii="Times New Roman"/>
          <w:b w:val="false"/>
          <w:i w:val="false"/>
          <w:color w:val="000000"/>
          <w:sz w:val="28"/>
        </w:rPr>
        <w:t>
      Заявление принял:__________________________________ _________________</w:t>
      </w:r>
    </w:p>
    <w:p>
      <w:pPr>
        <w:spacing w:after="0"/>
        <w:ind w:left="0"/>
        <w:jc w:val="both"/>
      </w:pPr>
      <w:r>
        <w:rPr>
          <w:rFonts w:ascii="Times New Roman"/>
          <w:b w:val="false"/>
          <w:i w:val="false"/>
          <w:color w:val="000000"/>
          <w:sz w:val="28"/>
        </w:rPr>
        <w:t>
                         (должностное лицо, уполномоченное на принятие и</w:t>
      </w:r>
    </w:p>
    <w:p>
      <w:pPr>
        <w:spacing w:after="0"/>
        <w:ind w:left="0"/>
        <w:jc w:val="both"/>
      </w:pPr>
      <w:r>
        <w:rPr>
          <w:rFonts w:ascii="Times New Roman"/>
          <w:b w:val="false"/>
          <w:i w:val="false"/>
          <w:color w:val="000000"/>
          <w:sz w:val="28"/>
        </w:rPr>
        <w:t>
                         регистрацию заявлений об уголовном правонарушении,</w:t>
      </w:r>
    </w:p>
    <w:p>
      <w:pPr>
        <w:spacing w:after="0"/>
        <w:ind w:left="0"/>
        <w:jc w:val="both"/>
      </w:pPr>
      <w:r>
        <w:rPr>
          <w:rFonts w:ascii="Times New Roman"/>
          <w:b w:val="false"/>
          <w:i w:val="false"/>
          <w:color w:val="000000"/>
          <w:sz w:val="28"/>
        </w:rPr>
        <w:t>
      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46"/>
    <w:p>
      <w:pPr>
        <w:spacing w:after="0"/>
        <w:ind w:left="0"/>
        <w:jc w:val="left"/>
      </w:pPr>
      <w:r>
        <w:rPr>
          <w:rFonts w:ascii="Times New Roman"/>
          <w:b/>
          <w:i w:val="false"/>
          <w:color w:val="000000"/>
        </w:rPr>
        <w:t xml:space="preserve">  ПРОТОКОЛ</w:t>
      </w:r>
      <w:r>
        <w:br/>
      </w:r>
      <w:r>
        <w:rPr>
          <w:rFonts w:ascii="Times New Roman"/>
          <w:b/>
          <w:i w:val="false"/>
          <w:color w:val="000000"/>
        </w:rPr>
        <w:t>принятия устного заявления</w:t>
      </w:r>
      <w:r>
        <w:br/>
      </w:r>
      <w:r>
        <w:rPr>
          <w:rFonts w:ascii="Times New Roman"/>
          <w:b/>
          <w:i w:val="false"/>
          <w:color w:val="000000"/>
        </w:rPr>
        <w:t>о совершенном или готовящемся уголовном правонарушении</w:t>
      </w:r>
    </w:p>
    <w:bookmarkEnd w:id="146"/>
    <w:p>
      <w:pPr>
        <w:spacing w:after="0"/>
        <w:ind w:left="0"/>
        <w:jc w:val="both"/>
      </w:pPr>
      <w:r>
        <w:rPr>
          <w:rFonts w:ascii="Times New Roman"/>
          <w:b w:val="false"/>
          <w:i w:val="false"/>
          <w:color w:val="000000"/>
          <w:sz w:val="28"/>
        </w:rPr>
        <w:t>
      г.________                                        "__" _____ 20 __ г.</w:t>
      </w:r>
    </w:p>
    <w:p>
      <w:pPr>
        <w:spacing w:after="0"/>
        <w:ind w:left="0"/>
        <w:jc w:val="both"/>
      </w:pPr>
      <w:r>
        <w:rPr>
          <w:rFonts w:ascii="Times New Roman"/>
          <w:b w:val="false"/>
          <w:i w:val="false"/>
          <w:color w:val="000000"/>
          <w:sz w:val="28"/>
        </w:rPr>
        <w:t>
      Я, ___________________________________________________________,</w:t>
      </w:r>
    </w:p>
    <w:p>
      <w:pPr>
        <w:spacing w:after="0"/>
        <w:ind w:left="0"/>
        <w:jc w:val="both"/>
      </w:pPr>
      <w:r>
        <w:rPr>
          <w:rFonts w:ascii="Times New Roman"/>
          <w:b w:val="false"/>
          <w:i w:val="false"/>
          <w:color w:val="000000"/>
          <w:sz w:val="28"/>
        </w:rPr>
        <w:t>
      (следователь, дознаватель, прокурор, другое должностное лицо,</w:t>
      </w:r>
    </w:p>
    <w:p>
      <w:pPr>
        <w:spacing w:after="0"/>
        <w:ind w:left="0"/>
        <w:jc w:val="both"/>
      </w:pPr>
      <w:r>
        <w:rPr>
          <w:rFonts w:ascii="Times New Roman"/>
          <w:b w:val="false"/>
          <w:i w:val="false"/>
          <w:color w:val="000000"/>
          <w:sz w:val="28"/>
        </w:rPr>
        <w:t>
                   уполномоченное на принятие и регистрацию заявлений и</w:t>
      </w:r>
    </w:p>
    <w:p>
      <w:pPr>
        <w:spacing w:after="0"/>
        <w:ind w:left="0"/>
        <w:jc w:val="both"/>
      </w:pPr>
      <w:r>
        <w:rPr>
          <w:rFonts w:ascii="Times New Roman"/>
          <w:b w:val="false"/>
          <w:i w:val="false"/>
          <w:color w:val="000000"/>
          <w:sz w:val="28"/>
        </w:rPr>
        <w:t>
      сообщений о уголовном правонарушении, наименование органа,</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 ______ 20 ___ года в ____ часов ___ минут в соответствии с</w:t>
      </w:r>
    </w:p>
    <w:p>
      <w:pPr>
        <w:spacing w:after="0"/>
        <w:ind w:left="0"/>
        <w:jc w:val="both"/>
      </w:pPr>
      <w:r>
        <w:rPr>
          <w:rFonts w:ascii="Times New Roman"/>
          <w:b w:val="false"/>
          <w:i w:val="false"/>
          <w:color w:val="000000"/>
          <w:sz w:val="28"/>
        </w:rPr>
        <w:t>
      требованиями статьи 181 УПК РК, принял устное заявление об</w:t>
      </w:r>
    </w:p>
    <w:p>
      <w:pPr>
        <w:spacing w:after="0"/>
        <w:ind w:left="0"/>
        <w:jc w:val="both"/>
      </w:pPr>
      <w:r>
        <w:rPr>
          <w:rFonts w:ascii="Times New Roman"/>
          <w:b w:val="false"/>
          <w:i w:val="false"/>
          <w:color w:val="000000"/>
          <w:sz w:val="28"/>
        </w:rPr>
        <w:t>
      уголовном правонарушении 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число, месяц, год рождения, место рождения, образование,</w:t>
      </w:r>
    </w:p>
    <w:p>
      <w:pPr>
        <w:spacing w:after="0"/>
        <w:ind w:left="0"/>
        <w:jc w:val="both"/>
      </w:pPr>
      <w:r>
        <w:rPr>
          <w:rFonts w:ascii="Times New Roman"/>
          <w:b w:val="false"/>
          <w:i w:val="false"/>
          <w:color w:val="000000"/>
          <w:sz w:val="28"/>
        </w:rPr>
        <w:t>
      семейное положение,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 должность, адрес регистрации, адрес фактического</w:t>
      </w:r>
    </w:p>
    <w:p>
      <w:pPr>
        <w:spacing w:after="0"/>
        <w:ind w:left="0"/>
        <w:jc w:val="both"/>
      </w:pPr>
      <w:r>
        <w:rPr>
          <w:rFonts w:ascii="Times New Roman"/>
          <w:b w:val="false"/>
          <w:i w:val="false"/>
          <w:color w:val="000000"/>
          <w:sz w:val="28"/>
        </w:rPr>
        <w:t>
      проживания (юридический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контактные телефоны: домашний, рабочий, мобильный, электронный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(номер, серия, дата выдачи)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обращался ли ранее с заявлением об этом же уголовном правонарушении в</w:t>
      </w:r>
    </w:p>
    <w:p>
      <w:pPr>
        <w:spacing w:after="0"/>
        <w:ind w:left="0"/>
        <w:jc w:val="both"/>
      </w:pPr>
      <w:r>
        <w:rPr>
          <w:rFonts w:ascii="Times New Roman"/>
          <w:b w:val="false"/>
          <w:i w:val="false"/>
          <w:color w:val="000000"/>
          <w:sz w:val="28"/>
        </w:rPr>
        <w:t>
      другой правоохранительный орган</w:t>
      </w:r>
    </w:p>
    <w:p>
      <w:pPr>
        <w:spacing w:after="0"/>
        <w:ind w:left="0"/>
        <w:jc w:val="both"/>
      </w:pPr>
      <w:r>
        <w:rPr>
          <w:rFonts w:ascii="Times New Roman"/>
          <w:b w:val="false"/>
          <w:i w:val="false"/>
          <w:color w:val="000000"/>
          <w:sz w:val="28"/>
        </w:rPr>
        <w:t>
      Гражданин (ка) _______________________ предупрежден об</w:t>
      </w:r>
    </w:p>
    <w:p>
      <w:pPr>
        <w:spacing w:after="0"/>
        <w:ind w:left="0"/>
        <w:jc w:val="both"/>
      </w:pPr>
      <w:r>
        <w:rPr>
          <w:rFonts w:ascii="Times New Roman"/>
          <w:b w:val="false"/>
          <w:i w:val="false"/>
          <w:color w:val="000000"/>
          <w:sz w:val="28"/>
        </w:rPr>
        <w:t xml:space="preserve">
      уголовной ответственности по </w:t>
      </w:r>
      <w:r>
        <w:rPr>
          <w:rFonts w:ascii="Times New Roman"/>
          <w:b w:val="false"/>
          <w:i w:val="false"/>
          <w:color w:val="000000"/>
          <w:sz w:val="28"/>
        </w:rPr>
        <w:t>статье 419</w:t>
      </w:r>
      <w:r>
        <w:rPr>
          <w:rFonts w:ascii="Times New Roman"/>
          <w:b w:val="false"/>
          <w:i w:val="false"/>
          <w:color w:val="000000"/>
          <w:sz w:val="28"/>
        </w:rPr>
        <w:t xml:space="preserve"> Уголовного кодекса Республики</w:t>
      </w:r>
    </w:p>
    <w:p>
      <w:pPr>
        <w:spacing w:after="0"/>
        <w:ind w:left="0"/>
        <w:jc w:val="both"/>
      </w:pPr>
      <w:r>
        <w:rPr>
          <w:rFonts w:ascii="Times New Roman"/>
          <w:b w:val="false"/>
          <w:i w:val="false"/>
          <w:color w:val="000000"/>
          <w:sz w:val="28"/>
        </w:rPr>
        <w:t>
      Казахстан, согласно которой за заведомо ложный донос о совершении</w:t>
      </w:r>
    </w:p>
    <w:p>
      <w:pPr>
        <w:spacing w:after="0"/>
        <w:ind w:left="0"/>
        <w:jc w:val="both"/>
      </w:pPr>
      <w:r>
        <w:rPr>
          <w:rFonts w:ascii="Times New Roman"/>
          <w:b w:val="false"/>
          <w:i w:val="false"/>
          <w:color w:val="000000"/>
          <w:sz w:val="28"/>
        </w:rPr>
        <w:t>
      уголовного правонарушения предусмотрено максимальное наказание в виде</w:t>
      </w:r>
    </w:p>
    <w:p>
      <w:pPr>
        <w:spacing w:after="0"/>
        <w:ind w:left="0"/>
        <w:jc w:val="both"/>
      </w:pPr>
      <w:r>
        <w:rPr>
          <w:rFonts w:ascii="Times New Roman"/>
          <w:b w:val="false"/>
          <w:i w:val="false"/>
          <w:color w:val="000000"/>
          <w:sz w:val="28"/>
        </w:rPr>
        <w:t>
      лишения свободы сроком до 10-ти лет.</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Гражданин (ка) ______________________ заявил (а), прошу</w:t>
      </w:r>
    </w:p>
    <w:p>
      <w:pPr>
        <w:spacing w:after="0"/>
        <w:ind w:left="0"/>
        <w:jc w:val="both"/>
      </w:pPr>
      <w:r>
        <w:rPr>
          <w:rFonts w:ascii="Times New Roman"/>
          <w:b w:val="false"/>
          <w:i w:val="false"/>
          <w:color w:val="000000"/>
          <w:sz w:val="28"/>
        </w:rPr>
        <w:t>
      привлечь к уголовной ответственности лиц (о), которые (ое)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Время, место и способ совершения уголовного правонарушения</w:t>
      </w:r>
    </w:p>
    <w:p>
      <w:pPr>
        <w:spacing w:after="0"/>
        <w:ind w:left="0"/>
        <w:jc w:val="both"/>
      </w:pPr>
      <w:r>
        <w:rPr>
          <w:rFonts w:ascii="Times New Roman"/>
          <w:b w:val="false"/>
          <w:i w:val="false"/>
          <w:color w:val="000000"/>
          <w:sz w:val="28"/>
        </w:rPr>
        <w:t>
      (точное время суток, когда произошло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уголовное правонарушение с подробным изложением обстоятельств)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Информация о преступнике (ах)</w:t>
      </w:r>
      <w:r>
        <w:rPr>
          <w:rFonts w:ascii="Times New Roman"/>
          <w:b w:val="false"/>
          <w:i/>
          <w:color w:val="000000"/>
          <w:sz w:val="28"/>
        </w:rPr>
        <w:t xml:space="preserve"> (в случае совершения уголовного</w:t>
      </w:r>
    </w:p>
    <w:p>
      <w:pPr>
        <w:spacing w:after="0"/>
        <w:ind w:left="0"/>
        <w:jc w:val="both"/>
      </w:pPr>
      <w:r>
        <w:rPr>
          <w:rFonts w:ascii="Times New Roman"/>
          <w:b w:val="false"/>
          <w:i w:val="false"/>
          <w:color w:val="000000"/>
          <w:sz w:val="28"/>
        </w:rPr>
        <w:t>
                                    правонарушения знакомыми адрес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жительства, Ф.И.О., отношения с преступником, мотивы преступных</w:t>
      </w:r>
    </w:p>
    <w:p>
      <w:pPr>
        <w:spacing w:after="0"/>
        <w:ind w:left="0"/>
        <w:jc w:val="both"/>
      </w:pPr>
      <w:r>
        <w:rPr>
          <w:rFonts w:ascii="Times New Roman"/>
          <w:b w:val="false"/>
          <w:i w:val="false"/>
          <w:color w:val="000000"/>
          <w:sz w:val="28"/>
        </w:rPr>
        <w:t>
      действий, общие знакомые,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 случае совершения уголовного правонарушения незнакомым (и) лицом</w:t>
      </w:r>
    </w:p>
    <w:p>
      <w:pPr>
        <w:spacing w:after="0"/>
        <w:ind w:left="0"/>
        <w:jc w:val="both"/>
      </w:pPr>
      <w:r>
        <w:rPr>
          <w:rFonts w:ascii="Times New Roman"/>
          <w:b w:val="false"/>
          <w:i w:val="false"/>
          <w:color w:val="000000"/>
          <w:sz w:val="28"/>
        </w:rPr>
        <w:t>
      (и) указать пол, возраст, рост, прическу,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приметы (шрам, родинка, акцент и т.д.), раса, национальность,</w:t>
      </w:r>
    </w:p>
    <w:p>
      <w:pPr>
        <w:spacing w:after="0"/>
        <w:ind w:left="0"/>
        <w:jc w:val="both"/>
      </w:pPr>
      <w:r>
        <w:rPr>
          <w:rFonts w:ascii="Times New Roman"/>
          <w:b w:val="false"/>
          <w:i w:val="false"/>
          <w:color w:val="000000"/>
          <w:sz w:val="28"/>
        </w:rPr>
        <w:t>
      телосложение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Характер причиненного уголовным правонарушением вреда</w:t>
      </w:r>
      <w:r>
        <w:rPr>
          <w:rFonts w:ascii="Times New Roman"/>
          <w:b w:val="false"/>
          <w:i/>
          <w:color w:val="000000"/>
          <w:sz w:val="28"/>
        </w:rPr>
        <w:t xml:space="preserve"> (по</w:t>
      </w:r>
    </w:p>
    <w:p>
      <w:pPr>
        <w:spacing w:after="0"/>
        <w:ind w:left="0"/>
        <w:jc w:val="both"/>
      </w:pPr>
      <w:r>
        <w:rPr>
          <w:rFonts w:ascii="Times New Roman"/>
          <w:b w:val="false"/>
          <w:i w:val="false"/>
          <w:color w:val="000000"/>
          <w:sz w:val="28"/>
        </w:rPr>
        <w:t>
      уголовным правонарушениям против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ущерба в тенге, если она известна, имущество, явившееся</w:t>
      </w:r>
    </w:p>
    <w:p>
      <w:pPr>
        <w:spacing w:after="0"/>
        <w:ind w:left="0"/>
        <w:jc w:val="both"/>
      </w:pPr>
      <w:r>
        <w:rPr>
          <w:rFonts w:ascii="Times New Roman"/>
          <w:b w:val="false"/>
          <w:i w:val="false"/>
          <w:color w:val="000000"/>
          <w:sz w:val="28"/>
        </w:rPr>
        <w:t>
      предметом посягательства,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подробное описание; по уголовным правонарушениям против личности и</w:t>
      </w:r>
    </w:p>
    <w:p>
      <w:pPr>
        <w:spacing w:after="0"/>
        <w:ind w:left="0"/>
        <w:jc w:val="both"/>
      </w:pPr>
      <w:r>
        <w:rPr>
          <w:rFonts w:ascii="Times New Roman"/>
          <w:b w:val="false"/>
          <w:i w:val="false"/>
          <w:color w:val="000000"/>
          <w:sz w:val="28"/>
        </w:rPr>
        <w:t>
      общественного порядка: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 нанесенного телесного повреждения, место их локализации,</w:t>
      </w:r>
    </w:p>
    <w:p>
      <w:pPr>
        <w:spacing w:after="0"/>
        <w:ind w:left="0"/>
        <w:jc w:val="both"/>
      </w:pPr>
      <w:r>
        <w:rPr>
          <w:rFonts w:ascii="Times New Roman"/>
          <w:b w:val="false"/>
          <w:i w:val="false"/>
          <w:color w:val="000000"/>
          <w:sz w:val="28"/>
        </w:rPr>
        <w:t>
      предмет которым были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нанесены повреждения, роль каждого из лиц, совершивших преступное</w:t>
      </w:r>
    </w:p>
    <w:p>
      <w:pPr>
        <w:spacing w:after="0"/>
        <w:ind w:left="0"/>
        <w:jc w:val="both"/>
      </w:pPr>
      <w:r>
        <w:rPr>
          <w:rFonts w:ascii="Times New Roman"/>
          <w:b w:val="false"/>
          <w:i w:val="false"/>
          <w:color w:val="000000"/>
          <w:sz w:val="28"/>
        </w:rPr>
        <w:t>
      посягательство,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обращались ли в медицинские учреждения, когда, где, кто производил</w:t>
      </w:r>
    </w:p>
    <w:p>
      <w:pPr>
        <w:spacing w:after="0"/>
        <w:ind w:left="0"/>
        <w:jc w:val="both"/>
      </w:pPr>
      <w:r>
        <w:rPr>
          <w:rFonts w:ascii="Times New Roman"/>
          <w:b w:val="false"/>
          <w:i w:val="false"/>
          <w:color w:val="000000"/>
          <w:sz w:val="28"/>
        </w:rPr>
        <w:t>
      осмотр)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Вещественные доказательства</w:t>
      </w:r>
      <w:r>
        <w:rPr>
          <w:rFonts w:ascii="Times New Roman"/>
          <w:b w:val="false"/>
          <w:i/>
          <w:color w:val="000000"/>
          <w:sz w:val="28"/>
        </w:rPr>
        <w:t xml:space="preserve"> (одежда, предметы и другие вещи,</w:t>
      </w:r>
    </w:p>
    <w:p>
      <w:pPr>
        <w:spacing w:after="0"/>
        <w:ind w:left="0"/>
        <w:jc w:val="both"/>
      </w:pPr>
      <w:r>
        <w:rPr>
          <w:rFonts w:ascii="Times New Roman"/>
          <w:b w:val="false"/>
          <w:i w:val="false"/>
          <w:color w:val="000000"/>
          <w:sz w:val="28"/>
        </w:rPr>
        <w:t>
      имеющие отношение 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уголовному правонарушению, в </w:t>
      </w:r>
      <w:r>
        <w:rPr>
          <w:rFonts w:ascii="Times New Roman"/>
          <w:b w:val="false"/>
          <w:i/>
          <w:color w:val="000000"/>
          <w:sz w:val="28"/>
        </w:rPr>
        <w:t>т.ч</w:t>
      </w:r>
      <w:r>
        <w:rPr>
          <w:rFonts w:ascii="Times New Roman"/>
          <w:b w:val="false"/>
          <w:i/>
          <w:color w:val="000000"/>
          <w:sz w:val="28"/>
        </w:rPr>
        <w:t>. которые мог оставить преступник)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Дополнительные сведения</w:t>
      </w:r>
      <w:r>
        <w:rPr>
          <w:rFonts w:ascii="Times New Roman"/>
          <w:b w:val="false"/>
          <w:i/>
          <w:color w:val="000000"/>
          <w:sz w:val="28"/>
        </w:rPr>
        <w:t xml:space="preserve"> (свидетели и очевидцы преступления, место</w:t>
      </w:r>
    </w:p>
    <w:p>
      <w:pPr>
        <w:spacing w:after="0"/>
        <w:ind w:left="0"/>
        <w:jc w:val="both"/>
      </w:pPr>
      <w:r>
        <w:rPr>
          <w:rFonts w:ascii="Times New Roman"/>
          <w:b w:val="false"/>
          <w:i w:val="false"/>
          <w:color w:val="000000"/>
          <w:sz w:val="28"/>
        </w:rPr>
        <w:t>
      их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возможная аудиовидеозапись происшествия и другие зафиксированные</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Заявление с моих слов написано (напечатано) верно и мною прочитано</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Кроме вышеизложенных, другие сведения, имеющие значение по данному</w:t>
      </w:r>
    </w:p>
    <w:p>
      <w:pPr>
        <w:spacing w:after="0"/>
        <w:ind w:left="0"/>
        <w:jc w:val="both"/>
      </w:pPr>
      <w:r>
        <w:rPr>
          <w:rFonts w:ascii="Times New Roman"/>
          <w:b w:val="false"/>
          <w:i w:val="false"/>
          <w:color w:val="000000"/>
          <w:sz w:val="28"/>
        </w:rPr>
        <w:t>
      уголовному правонарушению, заявителю не известны.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Приложение: _______________________________________________________</w:t>
      </w:r>
    </w:p>
    <w:p>
      <w:pPr>
        <w:spacing w:after="0"/>
        <w:ind w:left="0"/>
        <w:jc w:val="both"/>
      </w:pPr>
      <w:r>
        <w:rPr>
          <w:rFonts w:ascii="Times New Roman"/>
          <w:b w:val="false"/>
          <w:i w:val="false"/>
          <w:color w:val="000000"/>
          <w:sz w:val="28"/>
        </w:rPr>
        <w:t>
      (опись документов и иных материалов, которыми</w:t>
      </w:r>
    </w:p>
    <w:p>
      <w:pPr>
        <w:spacing w:after="0"/>
        <w:ind w:left="0"/>
        <w:jc w:val="both"/>
      </w:pPr>
      <w:r>
        <w:rPr>
          <w:rFonts w:ascii="Times New Roman"/>
          <w:b w:val="false"/>
          <w:i w:val="false"/>
          <w:color w:val="000000"/>
          <w:sz w:val="28"/>
        </w:rPr>
        <w:t>
                    подтверждается заявление об уголовном правонарушении).</w:t>
      </w:r>
    </w:p>
    <w:p>
      <w:pPr>
        <w:spacing w:after="0"/>
        <w:ind w:left="0"/>
        <w:jc w:val="both"/>
      </w:pPr>
      <w:r>
        <w:rPr>
          <w:rFonts w:ascii="Times New Roman"/>
          <w:b w:val="false"/>
          <w:i w:val="false"/>
          <w:color w:val="000000"/>
          <w:sz w:val="28"/>
        </w:rPr>
        <w:t>
      Заявление принял:__________________________________ _______________</w:t>
      </w:r>
    </w:p>
    <w:p>
      <w:pPr>
        <w:spacing w:after="0"/>
        <w:ind w:left="0"/>
        <w:jc w:val="both"/>
      </w:pPr>
      <w:r>
        <w:rPr>
          <w:rFonts w:ascii="Times New Roman"/>
          <w:b w:val="false"/>
          <w:i w:val="false"/>
          <w:color w:val="000000"/>
          <w:sz w:val="28"/>
        </w:rPr>
        <w:t>
                         (должностное лицо, уполномоченное на принятие и</w:t>
      </w:r>
    </w:p>
    <w:p>
      <w:pPr>
        <w:spacing w:after="0"/>
        <w:ind w:left="0"/>
        <w:jc w:val="both"/>
      </w:pPr>
      <w:r>
        <w:rPr>
          <w:rFonts w:ascii="Times New Roman"/>
          <w:b w:val="false"/>
          <w:i w:val="false"/>
          <w:color w:val="000000"/>
          <w:sz w:val="28"/>
        </w:rPr>
        <w:t>
      регистрацию заявлений и сообщений</w:t>
      </w:r>
    </w:p>
    <w:p>
      <w:pPr>
        <w:spacing w:after="0"/>
        <w:ind w:left="0"/>
        <w:jc w:val="both"/>
      </w:pPr>
      <w:r>
        <w:rPr>
          <w:rFonts w:ascii="Times New Roman"/>
          <w:b w:val="false"/>
          <w:i w:val="false"/>
          <w:color w:val="000000"/>
          <w:sz w:val="28"/>
        </w:rPr>
        <w:t>
                         об уголовных правонарушениях, должность, подпись,</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Выдан талон-уведомление № _______________________</w:t>
      </w:r>
    </w:p>
    <w:p>
      <w:pPr>
        <w:spacing w:after="0"/>
        <w:ind w:left="0"/>
        <w:jc w:val="both"/>
      </w:pPr>
      <w:r>
        <w:rPr>
          <w:rFonts w:ascii="Times New Roman"/>
          <w:b w:val="false"/>
          <w:i w:val="false"/>
          <w:color w:val="000000"/>
          <w:sz w:val="28"/>
        </w:rPr>
        <w:t>
      "__" _________ 20 __ г.</w:t>
      </w:r>
    </w:p>
    <w:p>
      <w:pPr>
        <w:spacing w:after="0"/>
        <w:ind w:left="0"/>
        <w:jc w:val="both"/>
      </w:pPr>
      <w:r>
        <w:rPr>
          <w:rFonts w:ascii="Times New Roman"/>
          <w:b w:val="false"/>
          <w:i w:val="false"/>
          <w:color w:val="000000"/>
          <w:sz w:val="28"/>
        </w:rPr>
        <w:t>
      "___" час.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поручаю 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Ф.И.О. сотрудника кому поручено</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 Ф.И.О. начальника, дата и время)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(прокурору)</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left"/>
      </w:pPr>
      <w:r>
        <w:rPr>
          <w:rFonts w:ascii="Times New Roman"/>
          <w:b/>
          <w:i w:val="false"/>
          <w:color w:val="000000"/>
        </w:rPr>
        <w:t xml:space="preserve"> РАПОРТ</w:t>
      </w:r>
      <w:r>
        <w:br/>
      </w:r>
      <w:r>
        <w:rPr>
          <w:rFonts w:ascii="Times New Roman"/>
          <w:b/>
          <w:i w:val="false"/>
          <w:color w:val="000000"/>
        </w:rPr>
        <w:t>об обнаружении сведений об уголовном правонарушении</w:t>
      </w:r>
    </w:p>
    <w:p>
      <w:pPr>
        <w:spacing w:after="0"/>
        <w:ind w:left="0"/>
        <w:jc w:val="both"/>
      </w:pPr>
      <w:r>
        <w:rPr>
          <w:rFonts w:ascii="Times New Roman"/>
          <w:b w:val="false"/>
          <w:i w:val="false"/>
          <w:color w:val="000000"/>
          <w:sz w:val="28"/>
        </w:rPr>
        <w:t>
      г.______                                          "__" _____ 20 __ г.</w:t>
      </w:r>
    </w:p>
    <w:p>
      <w:pPr>
        <w:spacing w:after="0"/>
        <w:ind w:left="0"/>
        <w:jc w:val="both"/>
      </w:pPr>
      <w:r>
        <w:rPr>
          <w:rFonts w:ascii="Times New Roman"/>
          <w:b w:val="false"/>
          <w:i w:val="false"/>
          <w:color w:val="000000"/>
          <w:sz w:val="28"/>
        </w:rPr>
        <w:t>
      Я, ________________, "__" _____ 20__ года в __ часов ___ минут</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(стал очевидцем либо обнаружил следы или последствия уголовного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правонарушения, получил сведения об уголовном правонарушении при</w:t>
      </w:r>
    </w:p>
    <w:p>
      <w:pPr>
        <w:spacing w:after="0"/>
        <w:ind w:left="0"/>
        <w:jc w:val="both"/>
      </w:pPr>
      <w:r>
        <w:rPr>
          <w:rFonts w:ascii="Times New Roman"/>
          <w:b w:val="false"/>
          <w:i w:val="false"/>
          <w:color w:val="000000"/>
          <w:sz w:val="28"/>
        </w:rPr>
        <w:t>
      осуществлении своих полномочий)</w:t>
      </w:r>
    </w:p>
    <w:p>
      <w:pPr>
        <w:spacing w:after="0"/>
        <w:ind w:left="0"/>
        <w:jc w:val="both"/>
      </w:pPr>
      <w:r>
        <w:rPr>
          <w:rFonts w:ascii="Times New Roman"/>
          <w:b w:val="false"/>
          <w:i w:val="false"/>
          <w:color w:val="000000"/>
          <w:sz w:val="28"/>
        </w:rPr>
        <w:t>
      о следующем: ________________________________________________________</w:t>
      </w:r>
    </w:p>
    <w:p>
      <w:pPr>
        <w:spacing w:after="0"/>
        <w:ind w:left="0"/>
        <w:jc w:val="both"/>
      </w:pPr>
      <w:r>
        <w:rPr>
          <w:rFonts w:ascii="Times New Roman"/>
          <w:b w:val="false"/>
          <w:i w:val="false"/>
          <w:color w:val="000000"/>
          <w:sz w:val="28"/>
        </w:rPr>
        <w:t>
                     (указываются полные и подробные обстоятельства ставшие</w:t>
      </w:r>
    </w:p>
    <w:p>
      <w:pPr>
        <w:spacing w:after="0"/>
        <w:ind w:left="0"/>
        <w:jc w:val="both"/>
      </w:pPr>
      <w:r>
        <w:rPr>
          <w:rFonts w:ascii="Times New Roman"/>
          <w:b w:val="false"/>
          <w:i w:val="false"/>
          <w:color w:val="000000"/>
          <w:sz w:val="28"/>
        </w:rPr>
        <w:t>
      известными,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должностному лицу: время, место и способ совершения уголовного</w:t>
      </w:r>
    </w:p>
    <w:p>
      <w:pPr>
        <w:spacing w:after="0"/>
        <w:ind w:left="0"/>
        <w:jc w:val="both"/>
      </w:pPr>
      <w:r>
        <w:rPr>
          <w:rFonts w:ascii="Times New Roman"/>
          <w:b w:val="false"/>
          <w:i w:val="false"/>
          <w:color w:val="000000"/>
          <w:sz w:val="28"/>
        </w:rPr>
        <w:t>
      правонарушения, сведения об ущербе,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информация о преступнике (ах), характер причиненного уголовным</w:t>
      </w:r>
    </w:p>
    <w:p>
      <w:pPr>
        <w:spacing w:after="0"/>
        <w:ind w:left="0"/>
        <w:jc w:val="both"/>
      </w:pPr>
      <w:r>
        <w:rPr>
          <w:rFonts w:ascii="Times New Roman"/>
          <w:b w:val="false"/>
          <w:i w:val="false"/>
          <w:color w:val="000000"/>
          <w:sz w:val="28"/>
        </w:rPr>
        <w:t>
      правонарушением вреда,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одежда, предметы и другие вещи, имеющие отношение к уголовному</w:t>
      </w:r>
    </w:p>
    <w:p>
      <w:pPr>
        <w:spacing w:after="0"/>
        <w:ind w:left="0"/>
        <w:jc w:val="both"/>
      </w:pPr>
      <w:r>
        <w:rPr>
          <w:rFonts w:ascii="Times New Roman"/>
          <w:b w:val="false"/>
          <w:i w:val="false"/>
          <w:color w:val="000000"/>
          <w:sz w:val="28"/>
        </w:rPr>
        <w:t>
      правонарушению,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другие фактические данные)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Принимая во внимание, что имеются достаточные данные,</w:t>
      </w:r>
    </w:p>
    <w:p>
      <w:pPr>
        <w:spacing w:after="0"/>
        <w:ind w:left="0"/>
        <w:jc w:val="both"/>
      </w:pPr>
      <w:r>
        <w:rPr>
          <w:rFonts w:ascii="Times New Roman"/>
          <w:b w:val="false"/>
          <w:i w:val="false"/>
          <w:color w:val="000000"/>
          <w:sz w:val="28"/>
        </w:rPr>
        <w:t>
      указывающие на признаки уголовного правонарушения предусмотренного</w:t>
      </w:r>
    </w:p>
    <w:p>
      <w:pPr>
        <w:spacing w:after="0"/>
        <w:ind w:left="0"/>
        <w:jc w:val="both"/>
      </w:pPr>
      <w:r>
        <w:rPr>
          <w:rFonts w:ascii="Times New Roman"/>
          <w:b w:val="false"/>
          <w:i w:val="false"/>
          <w:color w:val="000000"/>
          <w:sz w:val="28"/>
        </w:rPr>
        <w:t>
      ст.__________ УК РК, в соответствии со ст.</w:t>
      </w:r>
      <w:r>
        <w:rPr>
          <w:rFonts w:ascii="Times New Roman"/>
          <w:b w:val="false"/>
          <w:i w:val="false"/>
          <w:color w:val="000000"/>
          <w:sz w:val="28"/>
        </w:rPr>
        <w:t>ст. 179</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УПК РК данный</w:t>
      </w:r>
    </w:p>
    <w:p>
      <w:pPr>
        <w:spacing w:after="0"/>
        <w:ind w:left="0"/>
        <w:jc w:val="both"/>
      </w:pPr>
      <w:r>
        <w:rPr>
          <w:rFonts w:ascii="Times New Roman"/>
          <w:b w:val="false"/>
          <w:i w:val="false"/>
          <w:color w:val="000000"/>
          <w:sz w:val="28"/>
        </w:rPr>
        <w:t>
      факт подлежит регистрации в ЕРДР № ____ "__"_________20__ г., время</w:t>
      </w:r>
    </w:p>
    <w:p>
      <w:pPr>
        <w:spacing w:after="0"/>
        <w:ind w:left="0"/>
        <w:jc w:val="both"/>
      </w:pPr>
      <w:r>
        <w:rPr>
          <w:rFonts w:ascii="Times New Roman"/>
          <w:b w:val="false"/>
          <w:i w:val="false"/>
          <w:color w:val="000000"/>
          <w:sz w:val="28"/>
        </w:rPr>
        <w:t>
      (час:мин).</w:t>
      </w:r>
    </w:p>
    <w:p>
      <w:pPr>
        <w:spacing w:after="0"/>
        <w:ind w:left="0"/>
        <w:jc w:val="both"/>
      </w:pPr>
      <w:r>
        <w:rPr>
          <w:rFonts w:ascii="Times New Roman"/>
          <w:b w:val="false"/>
          <w:i w:val="false"/>
          <w:color w:val="000000"/>
          <w:sz w:val="28"/>
        </w:rPr>
        <w:t>
      К рапорту прилагаю подтверждающие полученные сведения об</w:t>
      </w:r>
    </w:p>
    <w:p>
      <w:pPr>
        <w:spacing w:after="0"/>
        <w:ind w:left="0"/>
        <w:jc w:val="both"/>
      </w:pPr>
      <w:r>
        <w:rPr>
          <w:rFonts w:ascii="Times New Roman"/>
          <w:b w:val="false"/>
          <w:i w:val="false"/>
          <w:color w:val="000000"/>
          <w:sz w:val="28"/>
        </w:rPr>
        <w:t>
      уголовном правонарушении материалы:</w:t>
      </w:r>
    </w:p>
    <w:p>
      <w:pPr>
        <w:spacing w:after="0"/>
        <w:ind w:left="0"/>
        <w:jc w:val="both"/>
      </w:pPr>
      <w:r>
        <w:rPr>
          <w:rFonts w:ascii="Times New Roman"/>
          <w:b w:val="false"/>
          <w:i w:val="false"/>
          <w:color w:val="000000"/>
          <w:sz w:val="28"/>
        </w:rPr>
        <w:t>
      1) _____________________________________________ на ___ листах.</w:t>
      </w:r>
    </w:p>
    <w:p>
      <w:pPr>
        <w:spacing w:after="0"/>
        <w:ind w:left="0"/>
        <w:jc w:val="both"/>
      </w:pPr>
      <w:r>
        <w:rPr>
          <w:rFonts w:ascii="Times New Roman"/>
          <w:b w:val="false"/>
          <w:i w:val="false"/>
          <w:color w:val="000000"/>
          <w:sz w:val="28"/>
        </w:rPr>
        <w:t>
                  (указывается полный перечень всех предметов и документов)</w:t>
      </w:r>
    </w:p>
    <w:p>
      <w:pPr>
        <w:spacing w:after="0"/>
        <w:ind w:left="0"/>
        <w:jc w:val="both"/>
      </w:pPr>
      <w:r>
        <w:rPr>
          <w:rFonts w:ascii="Times New Roman"/>
          <w:b w:val="false"/>
          <w:i w:val="false"/>
          <w:color w:val="000000"/>
          <w:sz w:val="28"/>
        </w:rPr>
        <w:t>
      ____________________________________       __________________________</w:t>
      </w:r>
    </w:p>
    <w:p>
      <w:pPr>
        <w:spacing w:after="0"/>
        <w:ind w:left="0"/>
        <w:jc w:val="both"/>
      </w:pPr>
      <w:r>
        <w:rPr>
          <w:rFonts w:ascii="Times New Roman"/>
          <w:b w:val="false"/>
          <w:i w:val="false"/>
          <w:color w:val="000000"/>
          <w:sz w:val="28"/>
        </w:rPr>
        <w:t>
      (должность, классный чин, специальное звание)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47"/>
    <w:p>
      <w:pPr>
        <w:spacing w:after="0"/>
        <w:ind w:left="0"/>
        <w:jc w:val="both"/>
      </w:pPr>
      <w:r>
        <w:rPr>
          <w:rFonts w:ascii="Times New Roman"/>
          <w:b w:val="false"/>
          <w:i w:val="false"/>
          <w:color w:val="000000"/>
          <w:sz w:val="28"/>
        </w:rPr>
        <w:t xml:space="preserve">
      форма            </w:t>
      </w:r>
    </w:p>
    <w:bookmarkEnd w:id="147"/>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Начальнику</w:t>
      </w:r>
      <w:r>
        <w:rPr>
          <w:rFonts w:ascii="Times New Roman"/>
          <w:b w:val="false"/>
          <w:i w:val="false"/>
          <w:color w:val="000000"/>
          <w:sz w:val="28"/>
        </w:rPr>
        <w:t xml:space="preserve"> _______________________</w:t>
      </w:r>
    </w:p>
    <w:p>
      <w:pPr>
        <w:spacing w:after="0"/>
        <w:ind w:left="0"/>
        <w:jc w:val="left"/>
      </w:pPr>
      <w:r>
        <w:rPr>
          <w:rFonts w:ascii="Times New Roman"/>
          <w:b/>
          <w:i w:val="false"/>
          <w:color w:val="000000"/>
        </w:rPr>
        <w:t xml:space="preserve"> РАПОРТ</w:t>
      </w:r>
    </w:p>
    <w:p>
      <w:pPr>
        <w:spacing w:after="0"/>
        <w:ind w:left="0"/>
        <w:jc w:val="both"/>
      </w:pPr>
      <w:r>
        <w:rPr>
          <w:rFonts w:ascii="Times New Roman"/>
          <w:b w:val="false"/>
          <w:i w:val="false"/>
          <w:color w:val="000000"/>
          <w:sz w:val="28"/>
        </w:rPr>
        <w:t>
      В период дежурства поступило сообщение следующего содержания: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Принимая во внимание, что имеются достаточные данные,</w:t>
      </w:r>
    </w:p>
    <w:p>
      <w:pPr>
        <w:spacing w:after="0"/>
        <w:ind w:left="0"/>
        <w:jc w:val="both"/>
      </w:pPr>
      <w:r>
        <w:rPr>
          <w:rFonts w:ascii="Times New Roman"/>
          <w:b w:val="false"/>
          <w:i w:val="false"/>
          <w:color w:val="000000"/>
          <w:sz w:val="28"/>
        </w:rPr>
        <w:t>
      указывающие на признаки уголовного правонарушения, предусмотренного</w:t>
      </w:r>
    </w:p>
    <w:p>
      <w:pPr>
        <w:spacing w:after="0"/>
        <w:ind w:left="0"/>
        <w:jc w:val="both"/>
      </w:pPr>
      <w:r>
        <w:rPr>
          <w:rFonts w:ascii="Times New Roman"/>
          <w:b w:val="false"/>
          <w:i w:val="false"/>
          <w:color w:val="000000"/>
          <w:sz w:val="28"/>
        </w:rPr>
        <w:t xml:space="preserve">
      ст. __________ УК РК, в соответствии с п.2 </w:t>
      </w:r>
      <w:r>
        <w:rPr>
          <w:rFonts w:ascii="Times New Roman"/>
          <w:b w:val="false"/>
          <w:i w:val="false"/>
          <w:color w:val="000000"/>
          <w:sz w:val="28"/>
        </w:rPr>
        <w:t>ч.1</w:t>
      </w:r>
      <w:r>
        <w:rPr>
          <w:rFonts w:ascii="Times New Roman"/>
          <w:b w:val="false"/>
          <w:i w:val="false"/>
          <w:color w:val="000000"/>
          <w:sz w:val="28"/>
        </w:rPr>
        <w:t xml:space="preserve"> ст.184 УПК РК данное</w:t>
      </w:r>
    </w:p>
    <w:p>
      <w:pPr>
        <w:spacing w:after="0"/>
        <w:ind w:left="0"/>
        <w:jc w:val="both"/>
      </w:pPr>
      <w:r>
        <w:rPr>
          <w:rFonts w:ascii="Times New Roman"/>
          <w:b w:val="false"/>
          <w:i w:val="false"/>
          <w:color w:val="000000"/>
          <w:sz w:val="28"/>
        </w:rPr>
        <w:t>
      сообщение зарегистрировано в ЕРДР № ____ "__" ____ 20 __ г., время</w:t>
      </w:r>
    </w:p>
    <w:p>
      <w:pPr>
        <w:spacing w:after="0"/>
        <w:ind w:left="0"/>
        <w:jc w:val="both"/>
      </w:pPr>
      <w:r>
        <w:rPr>
          <w:rFonts w:ascii="Times New Roman"/>
          <w:b w:val="false"/>
          <w:i w:val="false"/>
          <w:color w:val="000000"/>
          <w:sz w:val="28"/>
        </w:rPr>
        <w:t>
      (час:мин)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Сотрудник дежурной части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(должностное лицо, ответственное за регистрацию)</w:t>
      </w:r>
      <w:r>
        <w:rPr>
          <w:rFonts w:ascii="Times New Roman"/>
          <w:b w:val="false"/>
          <w:i w:val="false"/>
          <w:color w:val="000000"/>
          <w:sz w:val="28"/>
        </w:rPr>
        <w:t xml:space="preserve"> ______ ________</w:t>
      </w:r>
    </w:p>
    <w:p>
      <w:pPr>
        <w:spacing w:after="0"/>
        <w:ind w:left="0"/>
        <w:jc w:val="both"/>
      </w:pPr>
      <w:r>
        <w:rPr>
          <w:rFonts w:ascii="Times New Roman"/>
          <w:b w:val="false"/>
          <w:i w:val="false"/>
          <w:color w:val="000000"/>
          <w:sz w:val="28"/>
        </w:rPr>
        <w:t>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10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ОБРАЗЕЦ ШТАМПА</w:t>
      </w:r>
    </w:p>
    <w:p>
      <w:pPr>
        <w:spacing w:after="0"/>
        <w:ind w:left="0"/>
        <w:jc w:val="both"/>
      </w:pPr>
      <w:r>
        <w:rPr>
          <w:rFonts w:ascii="Times New Roman"/>
          <w:b w:val="false"/>
          <w:i w:val="false"/>
          <w:color w:val="000000"/>
          <w:sz w:val="28"/>
        </w:rPr>
        <w:t>
      о регистрации информации об уголовном правонарушени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"____"_____________20___г</w:t>
      </w:r>
      <w:r>
        <w:rPr>
          <w:rFonts w:ascii="Times New Roman"/>
          <w:b w:val="false"/>
          <w:i w:val="false"/>
          <w:color w:val="000000"/>
          <w:sz w:val="28"/>
        </w:rPr>
        <w:t>. № КУИ_____________________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Управомоченное</w:t>
      </w:r>
      <w:r>
        <w:rPr>
          <w:rFonts w:ascii="Times New Roman"/>
          <w:b/>
          <w:i w:val="false"/>
          <w:color w:val="000000"/>
          <w:sz w:val="28"/>
        </w:rPr>
        <w:t xml:space="preserve"> лицо</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10-1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left"/>
      </w:pPr>
      <w:r>
        <w:rPr>
          <w:rFonts w:ascii="Times New Roman"/>
          <w:b/>
          <w:i w:val="false"/>
          <w:color w:val="000000"/>
        </w:rPr>
        <w:t xml:space="preserve">  ОБРАЗЕЦ ШТАМПА</w:t>
      </w:r>
      <w:r>
        <w:br/>
      </w:r>
      <w:r>
        <w:rPr>
          <w:rFonts w:ascii="Times New Roman"/>
          <w:b/>
          <w:i w:val="false"/>
          <w:color w:val="000000"/>
        </w:rPr>
        <w:t>о регистрации начала досудебного расследования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 ЕРДР: ______________________________________</w:t>
      </w:r>
    </w:p>
    <w:p>
      <w:pPr>
        <w:spacing w:after="0"/>
        <w:ind w:left="0"/>
        <w:jc w:val="both"/>
      </w:pPr>
      <w:r>
        <w:rPr>
          <w:rFonts w:ascii="Times New Roman"/>
          <w:b w:val="false"/>
          <w:i w:val="false"/>
          <w:color w:val="000000"/>
          <w:sz w:val="28"/>
        </w:rPr>
        <w:t>
      Дата-время регистрации: ___ч.___мин. "___"________20___г.</w:t>
      </w:r>
    </w:p>
    <w:p>
      <w:pPr>
        <w:spacing w:after="0"/>
        <w:ind w:left="0"/>
        <w:jc w:val="both"/>
      </w:pPr>
      <w:r>
        <w:rPr>
          <w:rFonts w:ascii="Times New Roman"/>
          <w:b w:val="false"/>
          <w:i w:val="false"/>
          <w:color w:val="000000"/>
          <w:sz w:val="28"/>
        </w:rPr>
        <w:t>
      Дата-время проведения первого неотложного следственного</w:t>
      </w:r>
    </w:p>
    <w:p>
      <w:pPr>
        <w:spacing w:after="0"/>
        <w:ind w:left="0"/>
        <w:jc w:val="both"/>
      </w:pPr>
      <w:r>
        <w:rPr>
          <w:rFonts w:ascii="Times New Roman"/>
          <w:b w:val="false"/>
          <w:i w:val="false"/>
          <w:color w:val="000000"/>
          <w:sz w:val="28"/>
        </w:rPr>
        <w:t>
      действия: ___ч. ___мин. "___"_______20___г.</w:t>
      </w:r>
    </w:p>
    <w:p>
      <w:pPr>
        <w:spacing w:after="0"/>
        <w:ind w:left="0"/>
        <w:jc w:val="both"/>
      </w:pPr>
      <w:r>
        <w:rPr>
          <w:rFonts w:ascii="Times New Roman"/>
          <w:b w:val="false"/>
          <w:i w:val="false"/>
          <w:color w:val="000000"/>
          <w:sz w:val="28"/>
        </w:rPr>
        <w:t>
      Должностное лицо______________________________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148"/>
    <w:p>
      <w:pPr>
        <w:spacing w:after="0"/>
        <w:ind w:left="0"/>
        <w:jc w:val="left"/>
      </w:pPr>
      <w:r>
        <w:rPr>
          <w:rFonts w:ascii="Times New Roman"/>
          <w:b/>
          <w:i w:val="false"/>
          <w:color w:val="000000"/>
        </w:rPr>
        <w:t xml:space="preserve"> Регистрация в Едином реестре досудебных расследований</w:t>
      </w:r>
    </w:p>
    <w:bookmarkEnd w:id="148"/>
    <w:p>
      <w:pPr>
        <w:spacing w:after="0"/>
        <w:ind w:left="0"/>
        <w:jc w:val="both"/>
      </w:pPr>
      <w:r>
        <w:rPr>
          <w:rFonts w:ascii="Times New Roman"/>
          <w:b w:val="false"/>
          <w:i w:val="false"/>
          <w:color w:val="ff0000"/>
          <w:sz w:val="28"/>
        </w:rPr>
        <w:t xml:space="preserve">
      Сноска. Приложение 11 - в редакции приказа Генерального Прокурора РК от 27.09.2022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 Дата-время регистрации _____________________________________</w:t>
            </w:r>
          </w:p>
          <w:p>
            <w:pPr>
              <w:spacing w:after="20"/>
              <w:ind w:left="20"/>
              <w:jc w:val="both"/>
            </w:pPr>
            <w:r>
              <w:rPr>
                <w:rFonts w:ascii="Times New Roman"/>
                <w:b w:val="false"/>
                <w:i w:val="false"/>
                <w:color w:val="000000"/>
                <w:sz w:val="20"/>
              </w:rPr>
              <w:t>Дата и время проведения неотложных следственных действий</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2.1 Орган регистрации</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 Район (гарнизон, на транспорте) совершения</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3.1. Номер войсковой части ____________________________________</w:t>
            </w:r>
          </w:p>
          <w:p>
            <w:pPr>
              <w:spacing w:after="20"/>
              <w:ind w:left="20"/>
              <w:jc w:val="both"/>
            </w:pPr>
            <w:r>
              <w:rPr>
                <w:rFonts w:ascii="Times New Roman"/>
                <w:b w:val="false"/>
                <w:i w:val="false"/>
                <w:color w:val="000000"/>
                <w:sz w:val="20"/>
              </w:rPr>
              <w:t>4. Номер Книги учета информации (далее – КУИ) _________________</w:t>
            </w:r>
          </w:p>
          <w:p>
            <w:pPr>
              <w:spacing w:after="20"/>
              <w:ind w:left="20"/>
              <w:jc w:val="both"/>
            </w:pPr>
            <w:r>
              <w:rPr>
                <w:rFonts w:ascii="Times New Roman"/>
                <w:b w:val="false"/>
                <w:i w:val="false"/>
                <w:color w:val="000000"/>
                <w:sz w:val="20"/>
              </w:rPr>
              <w:t>дата КУИ "___" _________________</w:t>
            </w:r>
          </w:p>
          <w:p>
            <w:pPr>
              <w:spacing w:after="20"/>
              <w:ind w:left="20"/>
              <w:jc w:val="both"/>
            </w:pPr>
            <w:r>
              <w:rPr>
                <w:rFonts w:ascii="Times New Roman"/>
                <w:b w:val="false"/>
                <w:i w:val="false"/>
                <w:color w:val="000000"/>
                <w:sz w:val="20"/>
              </w:rPr>
              <w:t>5. Выделен из ЕРДР № ________________________________________</w:t>
            </w:r>
          </w:p>
          <w:p>
            <w:pPr>
              <w:spacing w:after="20"/>
              <w:ind w:left="20"/>
              <w:jc w:val="both"/>
            </w:pPr>
            <w:r>
              <w:rPr>
                <w:rFonts w:ascii="Times New Roman"/>
                <w:b w:val="false"/>
                <w:i w:val="false"/>
                <w:color w:val="000000"/>
                <w:sz w:val="20"/>
              </w:rPr>
              <w:t>В отношении: (по справочнику);</w:t>
            </w:r>
          </w:p>
          <w:p>
            <w:pPr>
              <w:spacing w:after="20"/>
              <w:ind w:left="20"/>
              <w:jc w:val="both"/>
            </w:pPr>
            <w:r>
              <w:rPr>
                <w:rFonts w:ascii="Times New Roman"/>
                <w:b w:val="false"/>
                <w:i w:val="false"/>
                <w:color w:val="000000"/>
                <w:sz w:val="20"/>
              </w:rPr>
              <w:t>6. Укрыто от учета путем: (по справочнику).</w:t>
            </w:r>
          </w:p>
          <w:p>
            <w:pPr>
              <w:spacing w:after="20"/>
              <w:ind w:left="20"/>
              <w:jc w:val="both"/>
            </w:pPr>
            <w:r>
              <w:rPr>
                <w:rFonts w:ascii="Times New Roman"/>
                <w:b w:val="false"/>
                <w:i w:val="false"/>
                <w:color w:val="000000"/>
                <w:sz w:val="20"/>
              </w:rPr>
              <w:t>6.1 Выявлено в результате совместной работы: сотрудником КПСиСУ (1),</w:t>
            </w:r>
          </w:p>
          <w:p>
            <w:pPr>
              <w:spacing w:after="20"/>
              <w:ind w:left="20"/>
              <w:jc w:val="both"/>
            </w:pPr>
            <w:r>
              <w:rPr>
                <w:rFonts w:ascii="Times New Roman"/>
                <w:b w:val="false"/>
                <w:i w:val="false"/>
                <w:color w:val="000000"/>
                <w:sz w:val="20"/>
              </w:rPr>
              <w:t>прокурором (2), судом (3), ведомственным путем (4).</w:t>
            </w:r>
          </w:p>
          <w:p>
            <w:pPr>
              <w:spacing w:after="20"/>
              <w:ind w:left="20"/>
              <w:jc w:val="both"/>
            </w:pPr>
            <w:r>
              <w:rPr>
                <w:rFonts w:ascii="Times New Roman"/>
                <w:b w:val="false"/>
                <w:i w:val="false"/>
                <w:color w:val="000000"/>
                <w:sz w:val="20"/>
              </w:rPr>
              <w:t>6.2 Орган, укрывший уголовное правонарушение (преступление)</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6.3. Орган, в котором совершены пытки: (по справочнику)</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7. Выявлено в результате совместной работы: (по справочнику).</w:t>
            </w:r>
          </w:p>
          <w:p>
            <w:pPr>
              <w:spacing w:after="20"/>
              <w:ind w:left="20"/>
              <w:jc w:val="both"/>
            </w:pPr>
            <w:r>
              <w:rPr>
                <w:rFonts w:ascii="Times New Roman"/>
                <w:b w:val="false"/>
                <w:i w:val="false"/>
                <w:color w:val="000000"/>
                <w:sz w:val="20"/>
              </w:rPr>
              <w:t>8. Зарегистрировано по результатам: (по справочнику).</w:t>
            </w:r>
          </w:p>
          <w:p>
            <w:pPr>
              <w:spacing w:after="20"/>
              <w:ind w:left="20"/>
              <w:jc w:val="both"/>
            </w:pPr>
            <w:r>
              <w:rPr>
                <w:rFonts w:ascii="Times New Roman"/>
                <w:b w:val="false"/>
                <w:i w:val="false"/>
                <w:color w:val="000000"/>
                <w:sz w:val="20"/>
              </w:rPr>
              <w:t>9. Дата совершения _____________ время совершения __________</w:t>
            </w:r>
          </w:p>
          <w:p>
            <w:pPr>
              <w:spacing w:after="20"/>
              <w:ind w:left="20"/>
              <w:jc w:val="both"/>
            </w:pPr>
            <w:r>
              <w:rPr>
                <w:rFonts w:ascii="Times New Roman"/>
                <w:b w:val="false"/>
                <w:i w:val="false"/>
                <w:color w:val="000000"/>
                <w:sz w:val="20"/>
              </w:rPr>
              <w:t>9.1 Описание преступления/проступка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преступления/проступка</w:t>
                  </w:r>
                </w:p>
              </w:tc>
            </w:tr>
          </w:tbl>
          <w:p/>
          <w:p>
            <w:pPr>
              <w:spacing w:after="0"/>
              <w:ind w:left="0"/>
              <w:jc w:val="both"/>
            </w:pPr>
            <w:r>
              <w:rPr>
                <w:rFonts w:ascii="Times New Roman"/>
                <w:b w:val="false"/>
                <w:i w:val="false"/>
                <w:color w:val="000000"/>
                <w:sz w:val="20"/>
              </w:rPr>
              <w:t>10. Квалификация уголовного правонарушения (преступления) _____________</w:t>
            </w:r>
          </w:p>
          <w:p>
            <w:pPr>
              <w:spacing w:after="20"/>
              <w:ind w:left="20"/>
              <w:jc w:val="both"/>
            </w:pPr>
          </w:p>
          <w:p>
            <w:pPr>
              <w:spacing w:after="20"/>
              <w:ind w:left="20"/>
              <w:jc w:val="both"/>
            </w:pPr>
            <w:r>
              <w:rPr>
                <w:rFonts w:ascii="Times New Roman"/>
                <w:b w:val="false"/>
                <w:i w:val="false"/>
                <w:color w:val="000000"/>
                <w:sz w:val="20"/>
              </w:rPr>
              <w:t>Уголовного</w:t>
            </w:r>
            <w:r>
              <w:rPr>
                <w:rFonts w:ascii="Times New Roman"/>
                <w:b w:val="false"/>
                <w:i w:val="false"/>
                <w:color w:val="000000"/>
                <w:sz w:val="20"/>
              </w:rPr>
              <w:t xml:space="preserve"> кодекса Республики Казахстан (далее – УК РК) по </w:t>
            </w:r>
            <w:r>
              <w:rPr>
                <w:rFonts w:ascii="Times New Roman"/>
                <w:b w:val="false"/>
                <w:i w:val="false"/>
                <w:color w:val="000000"/>
                <w:sz w:val="20"/>
              </w:rPr>
              <w:t>статье 11</w:t>
            </w:r>
            <w:r>
              <w:rPr>
                <w:rFonts w:ascii="Times New Roman"/>
                <w:b w:val="false"/>
                <w:i w:val="false"/>
                <w:color w:val="000000"/>
                <w:sz w:val="20"/>
              </w:rPr>
              <w:t xml:space="preserve"> УК РК:</w:t>
            </w:r>
          </w:p>
          <w:p>
            <w:pPr>
              <w:spacing w:after="20"/>
              <w:ind w:left="20"/>
              <w:jc w:val="both"/>
            </w:pPr>
            <w:r>
              <w:rPr>
                <w:rFonts w:ascii="Times New Roman"/>
                <w:b w:val="false"/>
                <w:i w:val="false"/>
                <w:color w:val="000000"/>
                <w:sz w:val="20"/>
              </w:rPr>
              <w:t>не определена (0), небольшой тяжести (1), средней тяжести (2), тяжкие (3),</w:t>
            </w:r>
          </w:p>
          <w:p>
            <w:pPr>
              <w:spacing w:after="20"/>
              <w:ind w:left="20"/>
              <w:jc w:val="both"/>
            </w:pPr>
            <w:r>
              <w:rPr>
                <w:rFonts w:ascii="Times New Roman"/>
                <w:b w:val="false"/>
                <w:i w:val="false"/>
                <w:color w:val="000000"/>
                <w:sz w:val="20"/>
              </w:rPr>
              <w:t xml:space="preserve">особо тяжкие (4);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10.1 Квалификация преступления ________________________ по УК РК.</w:t>
            </w:r>
          </w:p>
          <w:p>
            <w:pPr>
              <w:spacing w:after="20"/>
              <w:ind w:left="20"/>
              <w:jc w:val="both"/>
            </w:pPr>
            <w:r>
              <w:rPr>
                <w:rFonts w:ascii="Times New Roman"/>
                <w:b w:val="false"/>
                <w:i w:val="false"/>
                <w:color w:val="000000"/>
                <w:sz w:val="20"/>
              </w:rPr>
              <w:t>10.2. Зарегистрировано в отношении сотрудника правоохранительного</w:t>
            </w:r>
          </w:p>
          <w:p>
            <w:pPr>
              <w:spacing w:after="20"/>
              <w:ind w:left="20"/>
              <w:jc w:val="both"/>
            </w:pPr>
            <w:r>
              <w:rPr>
                <w:rFonts w:ascii="Times New Roman"/>
                <w:b w:val="false"/>
                <w:i w:val="false"/>
                <w:color w:val="000000"/>
                <w:sz w:val="20"/>
              </w:rPr>
              <w:t>и специального органа: (по справочнику).</w:t>
            </w:r>
          </w:p>
          <w:p>
            <w:pPr>
              <w:spacing w:after="20"/>
              <w:ind w:left="20"/>
              <w:jc w:val="both"/>
            </w:pPr>
            <w:r>
              <w:rPr>
                <w:rFonts w:ascii="Times New Roman"/>
                <w:b w:val="false"/>
                <w:i w:val="false"/>
                <w:color w:val="000000"/>
                <w:sz w:val="20"/>
              </w:rPr>
              <w:t>10.3. Совершено в отношении: женщины (01), несовершеннолетнего (02),</w:t>
            </w:r>
          </w:p>
          <w:p>
            <w:pPr>
              <w:spacing w:after="20"/>
              <w:ind w:left="20"/>
              <w:jc w:val="both"/>
            </w:pPr>
            <w:r>
              <w:rPr>
                <w:rFonts w:ascii="Times New Roman"/>
                <w:b w:val="false"/>
                <w:i w:val="false"/>
                <w:color w:val="000000"/>
                <w:sz w:val="20"/>
              </w:rPr>
              <w:t>женщины, в целях заключения брака (03).</w:t>
            </w:r>
          </w:p>
          <w:p>
            <w:pPr>
              <w:spacing w:after="20"/>
              <w:ind w:left="20"/>
              <w:jc w:val="both"/>
            </w:pPr>
            <w:r>
              <w:rPr>
                <w:rFonts w:ascii="Times New Roman"/>
                <w:b w:val="false"/>
                <w:i w:val="false"/>
                <w:color w:val="000000"/>
                <w:sz w:val="20"/>
              </w:rPr>
              <w:t>10.4. Совершено: с использованием юридического лица (01), без использования</w:t>
            </w:r>
          </w:p>
          <w:p>
            <w:pPr>
              <w:spacing w:after="20"/>
              <w:ind w:left="20"/>
              <w:jc w:val="both"/>
            </w:pPr>
            <w:r>
              <w:rPr>
                <w:rFonts w:ascii="Times New Roman"/>
                <w:b w:val="false"/>
                <w:i w:val="false"/>
                <w:color w:val="000000"/>
                <w:sz w:val="20"/>
              </w:rPr>
              <w:t>юридического лица (02).</w:t>
            </w:r>
          </w:p>
          <w:p>
            <w:pPr>
              <w:spacing w:after="20"/>
              <w:ind w:left="20"/>
              <w:jc w:val="both"/>
            </w:pPr>
            <w:r>
              <w:rPr>
                <w:rFonts w:ascii="Times New Roman"/>
                <w:b w:val="false"/>
                <w:i w:val="false"/>
                <w:color w:val="000000"/>
                <w:sz w:val="20"/>
              </w:rPr>
              <w:t>10.5. Бизнес идентификационный номер (БИН)</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10.6. Название предприятия</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10.7. В сфере предпринимательской деятельности: (по справочнику).</w:t>
            </w:r>
          </w:p>
          <w:p>
            <w:pPr>
              <w:spacing w:after="20"/>
              <w:ind w:left="20"/>
              <w:jc w:val="both"/>
            </w:pPr>
            <w:r>
              <w:rPr>
                <w:rFonts w:ascii="Times New Roman"/>
                <w:b w:val="false"/>
                <w:i w:val="false"/>
                <w:color w:val="000000"/>
                <w:sz w:val="20"/>
              </w:rPr>
              <w:t>10.8. Уголовное правонарушение совершено в семейно-бытовой сфере:</w:t>
            </w:r>
          </w:p>
          <w:p>
            <w:pPr>
              <w:spacing w:after="20"/>
              <w:ind w:left="20"/>
              <w:jc w:val="both"/>
            </w:pPr>
            <w:r>
              <w:rPr>
                <w:rFonts w:ascii="Times New Roman"/>
                <w:b w:val="false"/>
                <w:i w:val="false"/>
                <w:color w:val="000000"/>
                <w:sz w:val="20"/>
              </w:rPr>
              <w:t>(по справочнику).</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20. Вид заявления: письменное заявление физического лица (01), устное заявление</w:t>
            </w:r>
          </w:p>
          <w:p>
            <w:pPr>
              <w:spacing w:after="20"/>
              <w:ind w:left="20"/>
              <w:jc w:val="both"/>
            </w:pPr>
            <w:r>
              <w:rPr>
                <w:rFonts w:ascii="Times New Roman"/>
                <w:b w:val="false"/>
                <w:i w:val="false"/>
                <w:color w:val="000000"/>
                <w:sz w:val="20"/>
              </w:rPr>
              <w:t>физического лица (02), сообщение должностного лица органа/организации (03),</w:t>
            </w:r>
          </w:p>
          <w:p>
            <w:pPr>
              <w:spacing w:after="20"/>
              <w:ind w:left="20"/>
              <w:jc w:val="both"/>
            </w:pPr>
            <w:r>
              <w:rPr>
                <w:rFonts w:ascii="Times New Roman"/>
                <w:b w:val="false"/>
                <w:i w:val="false"/>
                <w:color w:val="000000"/>
                <w:sz w:val="20"/>
              </w:rPr>
              <w:t>явка с повинной (04), явка с повинной, поданная в устной форме (05),</w:t>
            </w:r>
          </w:p>
          <w:p>
            <w:pPr>
              <w:spacing w:after="20"/>
              <w:ind w:left="20"/>
              <w:jc w:val="both"/>
            </w:pPr>
            <w:r>
              <w:rPr>
                <w:rFonts w:ascii="Times New Roman"/>
                <w:b w:val="false"/>
                <w:i w:val="false"/>
                <w:color w:val="000000"/>
                <w:sz w:val="20"/>
              </w:rPr>
              <w:t>сообщения в средствах массовой информации (06), рапорт должностного лица (07).</w:t>
            </w:r>
          </w:p>
          <w:p>
            <w:pPr>
              <w:spacing w:after="20"/>
              <w:ind w:left="20"/>
              <w:jc w:val="both"/>
            </w:pPr>
            <w:r>
              <w:rPr>
                <w:rFonts w:ascii="Times New Roman"/>
                <w:b w:val="false"/>
                <w:i w:val="false"/>
                <w:color w:val="000000"/>
                <w:sz w:val="20"/>
              </w:rPr>
              <w:t>20.1. Сведения: конфиденциальные (01), секретные (02), не конфиденциальные (01),</w:t>
            </w:r>
          </w:p>
          <w:p>
            <w:pPr>
              <w:spacing w:after="20"/>
              <w:ind w:left="20"/>
              <w:jc w:val="both"/>
            </w:pPr>
            <w:r>
              <w:rPr>
                <w:rFonts w:ascii="Times New Roman"/>
                <w:b w:val="false"/>
                <w:i w:val="false"/>
                <w:color w:val="000000"/>
                <w:sz w:val="20"/>
              </w:rPr>
              <w:t>несекретные (02).</w:t>
            </w:r>
          </w:p>
          <w:p>
            <w:pPr>
              <w:spacing w:after="20"/>
              <w:ind w:left="20"/>
              <w:jc w:val="both"/>
            </w:pPr>
            <w:r>
              <w:rPr>
                <w:rFonts w:ascii="Times New Roman"/>
                <w:b w:val="false"/>
                <w:i w:val="false"/>
                <w:color w:val="000000"/>
                <w:sz w:val="20"/>
              </w:rPr>
              <w:t>21. Бизнес идентификационный номер (БИН)</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21.1 Название организации</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22. Индивидуальный идентификационный номер (ИИН)</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22.1 Фамилия</w:t>
            </w:r>
          </w:p>
          <w:p>
            <w:pPr>
              <w:spacing w:after="20"/>
              <w:ind w:left="20"/>
              <w:jc w:val="both"/>
            </w:pPr>
            <w:r>
              <w:rPr>
                <w:rFonts w:ascii="Times New Roman"/>
                <w:b w:val="false"/>
                <w:i w:val="false"/>
                <w:color w:val="000000"/>
                <w:sz w:val="20"/>
              </w:rPr>
              <w:t>22.2 Имя</w:t>
            </w:r>
          </w:p>
          <w:p>
            <w:pPr>
              <w:spacing w:after="20"/>
              <w:ind w:left="20"/>
              <w:jc w:val="both"/>
            </w:pPr>
            <w:r>
              <w:rPr>
                <w:rFonts w:ascii="Times New Roman"/>
                <w:b w:val="false"/>
                <w:i w:val="false"/>
                <w:color w:val="000000"/>
                <w:sz w:val="20"/>
              </w:rPr>
              <w:t>22.3 Отчество (при его наличии) _______ ___________________ _____________</w:t>
            </w:r>
          </w:p>
          <w:p>
            <w:pPr>
              <w:spacing w:after="20"/>
              <w:ind w:left="20"/>
              <w:jc w:val="both"/>
            </w:pPr>
            <w:r>
              <w:rPr>
                <w:rFonts w:ascii="Times New Roman"/>
                <w:b w:val="false"/>
                <w:i w:val="false"/>
                <w:color w:val="000000"/>
                <w:sz w:val="20"/>
              </w:rPr>
              <w:t>23. Дата рождения</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24. Гражданство: (по справочнику).</w:t>
            </w:r>
          </w:p>
          <w:p>
            <w:pPr>
              <w:spacing w:after="20"/>
              <w:ind w:left="20"/>
              <w:jc w:val="both"/>
            </w:pPr>
            <w:r>
              <w:rPr>
                <w:rFonts w:ascii="Times New Roman"/>
                <w:b w:val="false"/>
                <w:i w:val="false"/>
                <w:color w:val="000000"/>
                <w:sz w:val="20"/>
              </w:rPr>
              <w:t>25. Документ, удостоверяющий личность: (по справочнику).</w:t>
            </w:r>
          </w:p>
          <w:p>
            <w:pPr>
              <w:spacing w:after="20"/>
              <w:ind w:left="20"/>
              <w:jc w:val="both"/>
            </w:pPr>
            <w:r>
              <w:rPr>
                <w:rFonts w:ascii="Times New Roman"/>
                <w:b w:val="false"/>
                <w:i w:val="false"/>
                <w:color w:val="000000"/>
                <w:sz w:val="20"/>
              </w:rPr>
              <w:t>№ документа _____________ дата выдачи__________________ 20__ года</w:t>
            </w:r>
          </w:p>
          <w:p>
            <w:pPr>
              <w:spacing w:after="20"/>
              <w:ind w:left="20"/>
              <w:jc w:val="both"/>
            </w:pPr>
            <w:r>
              <w:rPr>
                <w:rFonts w:ascii="Times New Roman"/>
                <w:b w:val="false"/>
                <w:i w:val="false"/>
                <w:color w:val="000000"/>
                <w:sz w:val="20"/>
              </w:rPr>
              <w:t>Кем выдан документ: (по справочнику).</w:t>
            </w:r>
          </w:p>
          <w:p>
            <w:pPr>
              <w:spacing w:after="20"/>
              <w:ind w:left="20"/>
              <w:jc w:val="both"/>
            </w:pPr>
            <w:r>
              <w:rPr>
                <w:rFonts w:ascii="Times New Roman"/>
                <w:b w:val="false"/>
                <w:i w:val="false"/>
                <w:color w:val="000000"/>
                <w:sz w:val="20"/>
              </w:rPr>
              <w:t>26. Адрес:</w:t>
            </w:r>
          </w:p>
          <w:p>
            <w:pPr>
              <w:spacing w:after="20"/>
              <w:ind w:left="20"/>
              <w:jc w:val="both"/>
            </w:pPr>
            <w:r>
              <w:rPr>
                <w:rFonts w:ascii="Times New Roman"/>
                <w:b w:val="false"/>
                <w:i w:val="false"/>
                <w:color w:val="000000"/>
                <w:sz w:val="20"/>
              </w:rPr>
              <w:t>Республика ______________ область ____________________</w:t>
            </w:r>
          </w:p>
          <w:p>
            <w:pPr>
              <w:spacing w:after="20"/>
              <w:ind w:left="20"/>
              <w:jc w:val="both"/>
            </w:pPr>
            <w:r>
              <w:rPr>
                <w:rFonts w:ascii="Times New Roman"/>
                <w:b w:val="false"/>
                <w:i w:val="false"/>
                <w:color w:val="000000"/>
                <w:sz w:val="20"/>
              </w:rPr>
              <w:t>район _____________ населенный пункт _________________</w:t>
            </w:r>
          </w:p>
          <w:p>
            <w:pPr>
              <w:spacing w:after="20"/>
              <w:ind w:left="20"/>
              <w:jc w:val="both"/>
            </w:pPr>
            <w:r>
              <w:rPr>
                <w:rFonts w:ascii="Times New Roman"/>
                <w:b w:val="false"/>
                <w:i w:val="false"/>
                <w:color w:val="000000"/>
                <w:sz w:val="20"/>
              </w:rPr>
              <w:t>улица ______________ дом____________</w:t>
            </w:r>
          </w:p>
          <w:p>
            <w:pPr>
              <w:spacing w:after="20"/>
              <w:ind w:left="20"/>
              <w:jc w:val="both"/>
            </w:pPr>
            <w:r>
              <w:rPr>
                <w:rFonts w:ascii="Times New Roman"/>
                <w:b w:val="false"/>
                <w:i w:val="false"/>
                <w:color w:val="000000"/>
                <w:sz w:val="20"/>
              </w:rPr>
              <w:t>корпус ___________ квартира____________</w:t>
            </w:r>
          </w:p>
          <w:p>
            <w:pPr>
              <w:spacing w:after="20"/>
              <w:ind w:left="20"/>
              <w:jc w:val="both"/>
            </w:pPr>
            <w:r>
              <w:rPr>
                <w:rFonts w:ascii="Times New Roman"/>
                <w:b w:val="false"/>
                <w:i w:val="false"/>
                <w:color w:val="000000"/>
                <w:sz w:val="20"/>
              </w:rPr>
              <w:t>27. Телефон ______________ мобильный телефон _______________</w:t>
            </w:r>
          </w:p>
          <w:p>
            <w:pPr>
              <w:spacing w:after="20"/>
              <w:ind w:left="20"/>
              <w:jc w:val="both"/>
            </w:pPr>
            <w:r>
              <w:rPr>
                <w:rFonts w:ascii="Times New Roman"/>
                <w:b w:val="false"/>
                <w:i w:val="false"/>
                <w:color w:val="000000"/>
                <w:sz w:val="20"/>
              </w:rPr>
              <w:t>e-mail _____________________________</w:t>
            </w:r>
          </w:p>
          <w:p>
            <w:pPr>
              <w:spacing w:after="20"/>
              <w:ind w:left="20"/>
              <w:jc w:val="both"/>
            </w:pPr>
            <w:r>
              <w:rPr>
                <w:rFonts w:ascii="Times New Roman"/>
                <w:b w:val="false"/>
                <w:i w:val="false"/>
                <w:color w:val="000000"/>
                <w:sz w:val="20"/>
              </w:rPr>
              <w:t>Сведения о правонарушении</w:t>
            </w:r>
          </w:p>
          <w:p>
            <w:pPr>
              <w:spacing w:after="20"/>
              <w:ind w:left="20"/>
              <w:jc w:val="both"/>
            </w:pPr>
            <w:r>
              <w:rPr>
                <w:rFonts w:ascii="Times New Roman"/>
                <w:b w:val="false"/>
                <w:i w:val="false"/>
                <w:color w:val="000000"/>
                <w:sz w:val="20"/>
              </w:rPr>
              <w:t>28. Преступление совершено: (по справочнику).</w:t>
            </w:r>
          </w:p>
          <w:p>
            <w:pPr>
              <w:spacing w:after="20"/>
              <w:ind w:left="20"/>
              <w:jc w:val="both"/>
            </w:pPr>
            <w:r>
              <w:rPr>
                <w:rFonts w:ascii="Times New Roman"/>
                <w:b w:val="false"/>
                <w:i w:val="false"/>
                <w:color w:val="000000"/>
                <w:sz w:val="20"/>
              </w:rPr>
              <w:t>29. Место совершения: (по справочнику).</w:t>
            </w:r>
          </w:p>
          <w:p>
            <w:pPr>
              <w:spacing w:after="20"/>
              <w:ind w:left="20"/>
              <w:jc w:val="both"/>
            </w:pPr>
            <w:r>
              <w:rPr>
                <w:rFonts w:ascii="Times New Roman"/>
                <w:b w:val="false"/>
                <w:i w:val="false"/>
                <w:color w:val="000000"/>
                <w:sz w:val="20"/>
              </w:rPr>
              <w:t>29.1 Общественное место: общественное место (1), общественное место</w:t>
            </w:r>
          </w:p>
          <w:p>
            <w:pPr>
              <w:spacing w:after="20"/>
              <w:ind w:left="20"/>
              <w:jc w:val="both"/>
            </w:pPr>
            <w:r>
              <w:rPr>
                <w:rFonts w:ascii="Times New Roman"/>
                <w:b w:val="false"/>
                <w:i w:val="false"/>
                <w:color w:val="000000"/>
                <w:sz w:val="20"/>
              </w:rPr>
              <w:t>в период его не функционирования (2).</w:t>
            </w:r>
          </w:p>
          <w:p>
            <w:pPr>
              <w:spacing w:after="20"/>
              <w:ind w:left="20"/>
              <w:jc w:val="both"/>
            </w:pPr>
            <w:r>
              <w:rPr>
                <w:rFonts w:ascii="Times New Roman"/>
                <w:b w:val="false"/>
                <w:i w:val="false"/>
                <w:color w:val="000000"/>
                <w:sz w:val="20"/>
              </w:rPr>
              <w:t>30. Охрана объекта: государственная (1), частная (2), специальная (3),</w:t>
            </w:r>
          </w:p>
          <w:p>
            <w:pPr>
              <w:spacing w:after="20"/>
              <w:ind w:left="20"/>
              <w:jc w:val="both"/>
            </w:pPr>
            <w:r>
              <w:rPr>
                <w:rFonts w:ascii="Times New Roman"/>
                <w:b w:val="false"/>
                <w:i w:val="false"/>
                <w:color w:val="000000"/>
                <w:sz w:val="20"/>
              </w:rPr>
              <w:t>отсутствует (4), ведомственная (5), вневедомственная (6).</w:t>
            </w:r>
          </w:p>
          <w:p>
            <w:pPr>
              <w:spacing w:after="20"/>
              <w:ind w:left="20"/>
              <w:jc w:val="both"/>
            </w:pPr>
            <w:r>
              <w:rPr>
                <w:rFonts w:ascii="Times New Roman"/>
                <w:b w:val="false"/>
                <w:i w:val="false"/>
                <w:color w:val="000000"/>
                <w:sz w:val="20"/>
              </w:rPr>
              <w:t>31. Место совершения: (по справочнику).</w:t>
            </w:r>
          </w:p>
          <w:p>
            <w:pPr>
              <w:spacing w:after="20"/>
              <w:ind w:left="20"/>
              <w:jc w:val="both"/>
            </w:pPr>
            <w:r>
              <w:rPr>
                <w:rFonts w:ascii="Times New Roman"/>
                <w:b w:val="false"/>
                <w:i w:val="false"/>
                <w:color w:val="000000"/>
                <w:sz w:val="20"/>
              </w:rPr>
              <w:t>32. Предмет посягательства: (по справочнику).</w:t>
            </w:r>
          </w:p>
          <w:p>
            <w:pPr>
              <w:spacing w:after="20"/>
              <w:ind w:left="20"/>
              <w:jc w:val="both"/>
            </w:pPr>
            <w:r>
              <w:rPr>
                <w:rFonts w:ascii="Times New Roman"/>
                <w:b w:val="false"/>
                <w:i w:val="false"/>
                <w:color w:val="000000"/>
                <w:sz w:val="20"/>
              </w:rPr>
              <w:t>32.1 Собственность предмета посягательства: (по справочнику).</w:t>
            </w:r>
          </w:p>
          <w:p>
            <w:pPr>
              <w:spacing w:after="20"/>
              <w:ind w:left="20"/>
              <w:jc w:val="both"/>
            </w:pPr>
            <w:r>
              <w:rPr>
                <w:rFonts w:ascii="Times New Roman"/>
                <w:b w:val="false"/>
                <w:i w:val="false"/>
                <w:color w:val="000000"/>
                <w:sz w:val="20"/>
              </w:rPr>
              <w:t>33. Дополнительные отметки по квалификации: (по справочнику).</w:t>
            </w:r>
          </w:p>
          <w:p>
            <w:pPr>
              <w:spacing w:after="20"/>
              <w:ind w:left="20"/>
              <w:jc w:val="both"/>
            </w:pPr>
            <w:r>
              <w:rPr>
                <w:rFonts w:ascii="Times New Roman"/>
                <w:b w:val="false"/>
                <w:i w:val="false"/>
                <w:color w:val="000000"/>
                <w:sz w:val="20"/>
              </w:rPr>
              <w:t>33.1 Дополнительные сведения: (по справочнику).</w:t>
            </w:r>
          </w:p>
          <w:p>
            <w:pPr>
              <w:spacing w:after="20"/>
              <w:ind w:left="20"/>
              <w:jc w:val="both"/>
            </w:pPr>
            <w:r>
              <w:rPr>
                <w:rFonts w:ascii="Times New Roman"/>
                <w:b w:val="false"/>
                <w:i w:val="false"/>
                <w:color w:val="000000"/>
                <w:sz w:val="20"/>
              </w:rPr>
              <w:t>33.2 Преступление выявлено: с использованием аналитических данных (01),</w:t>
            </w:r>
          </w:p>
          <w:p>
            <w:pPr>
              <w:spacing w:after="20"/>
              <w:ind w:left="20"/>
              <w:jc w:val="both"/>
            </w:pPr>
            <w:r>
              <w:rPr>
                <w:rFonts w:ascii="Times New Roman"/>
                <w:b w:val="false"/>
                <w:i w:val="false"/>
                <w:color w:val="000000"/>
                <w:sz w:val="20"/>
              </w:rPr>
              <w:t>с использованием служебной розыскной собаки (02).</w:t>
            </w:r>
          </w:p>
          <w:p>
            <w:pPr>
              <w:spacing w:after="20"/>
              <w:ind w:left="20"/>
              <w:jc w:val="both"/>
            </w:pPr>
            <w:r>
              <w:rPr>
                <w:rFonts w:ascii="Times New Roman"/>
                <w:b w:val="false"/>
                <w:i w:val="false"/>
                <w:color w:val="000000"/>
                <w:sz w:val="20"/>
              </w:rPr>
              <w:t>33.3. В сфере экономики: (по справочнику).</w:t>
            </w:r>
          </w:p>
          <w:p>
            <w:pPr>
              <w:spacing w:after="20"/>
              <w:ind w:left="20"/>
              <w:jc w:val="both"/>
            </w:pPr>
            <w:r>
              <w:rPr>
                <w:rFonts w:ascii="Times New Roman"/>
                <w:b w:val="false"/>
                <w:i w:val="false"/>
                <w:color w:val="000000"/>
                <w:sz w:val="20"/>
              </w:rPr>
              <w:t>33.4. Наименование государственной или отраслевой программы</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33.5. Совершено в сфере деятельности: (по справочнику).</w:t>
            </w:r>
          </w:p>
          <w:p>
            <w:pPr>
              <w:spacing w:after="20"/>
              <w:ind w:left="20"/>
              <w:jc w:val="both"/>
            </w:pPr>
            <w:r>
              <w:rPr>
                <w:rFonts w:ascii="Times New Roman"/>
                <w:b w:val="false"/>
                <w:i w:val="false"/>
                <w:color w:val="000000"/>
                <w:sz w:val="20"/>
              </w:rPr>
              <w:t xml:space="preserve"> 34. Совершено путем: (по справочнику).</w:t>
            </w:r>
          </w:p>
          <w:p>
            <w:pPr>
              <w:spacing w:after="20"/>
              <w:ind w:left="20"/>
              <w:jc w:val="both"/>
            </w:pPr>
            <w:r>
              <w:rPr>
                <w:rFonts w:ascii="Times New Roman"/>
                <w:b w:val="false"/>
                <w:i w:val="false"/>
                <w:color w:val="000000"/>
                <w:sz w:val="20"/>
              </w:rPr>
              <w:t>35.1 Совершено с применением: (по справочнику).</w:t>
            </w:r>
          </w:p>
          <w:p>
            <w:pPr>
              <w:spacing w:after="20"/>
              <w:ind w:left="20"/>
              <w:jc w:val="both"/>
            </w:pPr>
            <w:r>
              <w:rPr>
                <w:rFonts w:ascii="Times New Roman"/>
                <w:b w:val="false"/>
                <w:i w:val="false"/>
                <w:color w:val="000000"/>
                <w:sz w:val="20"/>
              </w:rPr>
              <w:t>36. Сумма причиненного ущерба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государству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юридическим лицам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физическим лицам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36.1. Сумма полученного преступного дохода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37. Примечание ___________ Описание примечания ________________</w:t>
            </w:r>
          </w:p>
          <w:p>
            <w:pPr>
              <w:spacing w:after="20"/>
              <w:ind w:left="20"/>
              <w:jc w:val="both"/>
            </w:pPr>
            <w:r>
              <w:rPr>
                <w:rFonts w:ascii="Times New Roman"/>
                <w:b w:val="false"/>
                <w:i w:val="false"/>
                <w:color w:val="000000"/>
                <w:sz w:val="20"/>
              </w:rPr>
              <w:t>38. Должностное лицо</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39. Наименование прокуратуры, в которую направлено уведомление</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Дата регистрации _____________ Дата корректировки ______________</w:t>
            </w:r>
          </w:p>
          <w:p>
            <w:pPr>
              <w:spacing w:after="20"/>
              <w:ind w:left="20"/>
              <w:jc w:val="both"/>
            </w:pPr>
            <w:r>
              <w:rPr>
                <w:rFonts w:ascii="Times New Roman"/>
                <w:b w:val="false"/>
                <w:i w:val="false"/>
                <w:color w:val="000000"/>
                <w:sz w:val="20"/>
              </w:rPr>
              <w:t>Вид учета: учесть (1), снято в связи с повторной регистрацией в ЕРДР (2),</w:t>
            </w:r>
          </w:p>
          <w:p>
            <w:pPr>
              <w:spacing w:after="20"/>
              <w:ind w:left="20"/>
              <w:jc w:val="both"/>
            </w:pPr>
            <w:r>
              <w:rPr>
                <w:rFonts w:ascii="Times New Roman"/>
                <w:b w:val="false"/>
                <w:i w:val="false"/>
                <w:color w:val="000000"/>
                <w:sz w:val="20"/>
              </w:rPr>
              <w:t>снято в связи с оправданием либо прекращением судом</w:t>
            </w:r>
          </w:p>
          <w:p>
            <w:pPr>
              <w:spacing w:after="20"/>
              <w:ind w:left="20"/>
              <w:jc w:val="both"/>
            </w:pPr>
            <w:r>
              <w:rPr>
                <w:rFonts w:ascii="Times New Roman"/>
                <w:b w:val="false"/>
                <w:i w:val="false"/>
                <w:color w:val="000000"/>
                <w:sz w:val="20"/>
              </w:rPr>
              <w:t>по реабилитирующим основаниям (3).</w:t>
            </w:r>
          </w:p>
          <w:p>
            <w:pPr>
              <w:spacing w:after="20"/>
              <w:ind w:left="20"/>
              <w:jc w:val="both"/>
            </w:pPr>
            <w:r>
              <w:rPr>
                <w:rFonts w:ascii="Times New Roman"/>
                <w:b w:val="false"/>
                <w:i w:val="false"/>
                <w:color w:val="000000"/>
                <w:sz w:val="20"/>
              </w:rPr>
              <w:t>Номер ЕРДР повторной регистрации 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149"/>
    <w:p>
      <w:pPr>
        <w:spacing w:after="0"/>
        <w:ind w:left="0"/>
        <w:jc w:val="left"/>
      </w:pPr>
      <w:r>
        <w:rPr>
          <w:rFonts w:ascii="Times New Roman"/>
          <w:b/>
          <w:i w:val="false"/>
          <w:color w:val="000000"/>
        </w:rPr>
        <w:t xml:space="preserve"> Решение по Единому реестру досудебных расследований</w:t>
      </w:r>
    </w:p>
    <w:bookmarkEnd w:id="149"/>
    <w:p>
      <w:pPr>
        <w:spacing w:after="0"/>
        <w:ind w:left="0"/>
        <w:jc w:val="both"/>
      </w:pPr>
      <w:r>
        <w:rPr>
          <w:rFonts w:ascii="Times New Roman"/>
          <w:b w:val="false"/>
          <w:i w:val="false"/>
          <w:color w:val="ff0000"/>
          <w:sz w:val="28"/>
        </w:rPr>
        <w:t xml:space="preserve">
      Сноска. Приложение 12 - в редакции приказа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2. Наименование органа расследования</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3. Форма досудебного расследования: (по справочнику)</w:t>
            </w:r>
          </w:p>
          <w:p>
            <w:pPr>
              <w:spacing w:after="20"/>
              <w:ind w:left="20"/>
              <w:jc w:val="both"/>
            </w:pPr>
            <w:r>
              <w:rPr>
                <w:rFonts w:ascii="Times New Roman"/>
                <w:b w:val="false"/>
                <w:i w:val="false"/>
                <w:color w:val="000000"/>
                <w:sz w:val="20"/>
              </w:rPr>
              <w:t>3.1 Ведение досудебного расследования: в бумажном формате (01), в электронном формате (2).</w:t>
            </w:r>
          </w:p>
          <w:p>
            <w:pPr>
              <w:spacing w:after="20"/>
              <w:ind w:left="20"/>
              <w:jc w:val="both"/>
            </w:pPr>
            <w:r>
              <w:rPr>
                <w:rFonts w:ascii="Times New Roman"/>
                <w:b w:val="false"/>
                <w:i w:val="false"/>
                <w:color w:val="000000"/>
                <w:sz w:val="20"/>
              </w:rPr>
              <w:t>3.2 Связано с возвратом активов: в добровольном порядке (1), в принудительном порядке (2), не связано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Решение по ЕРДР:</w:t>
            </w:r>
          </w:p>
          <w:p>
            <w:pPr>
              <w:spacing w:after="20"/>
              <w:ind w:left="20"/>
              <w:jc w:val="both"/>
            </w:pPr>
            <w:r>
              <w:rPr>
                <w:rFonts w:ascii="Times New Roman"/>
                <w:b w:val="false"/>
                <w:i w:val="false"/>
                <w:color w:val="000000"/>
                <w:sz w:val="20"/>
              </w:rPr>
              <w:t xml:space="preserve">передано для принятия решения в административном порядке (0010); </w:t>
            </w:r>
          </w:p>
          <w:p>
            <w:pPr>
              <w:spacing w:after="20"/>
              <w:ind w:left="20"/>
              <w:jc w:val="both"/>
            </w:pPr>
            <w:r>
              <w:rPr>
                <w:rFonts w:ascii="Times New Roman"/>
                <w:b w:val="false"/>
                <w:i w:val="false"/>
                <w:color w:val="000000"/>
                <w:sz w:val="20"/>
              </w:rPr>
              <w:t xml:space="preserve">передано для принятия решения в дисциплинарном порядке (0020); </w:t>
            </w:r>
          </w:p>
          <w:p>
            <w:pPr>
              <w:spacing w:after="20"/>
              <w:ind w:left="20"/>
              <w:jc w:val="both"/>
            </w:pPr>
            <w:r>
              <w:rPr>
                <w:rFonts w:ascii="Times New Roman"/>
                <w:b w:val="false"/>
                <w:i w:val="false"/>
                <w:color w:val="000000"/>
                <w:sz w:val="20"/>
              </w:rPr>
              <w:t xml:space="preserve">передано в суд для рассмотрения заявления в частном порядке (0030); </w:t>
            </w:r>
          </w:p>
          <w:p>
            <w:pPr>
              <w:spacing w:after="20"/>
              <w:ind w:left="20"/>
              <w:jc w:val="both"/>
            </w:pPr>
            <w:r>
              <w:rPr>
                <w:rFonts w:ascii="Times New Roman"/>
                <w:b w:val="false"/>
                <w:i w:val="false"/>
                <w:color w:val="000000"/>
                <w:sz w:val="20"/>
              </w:rPr>
              <w:t xml:space="preserve">передано в порядке </w:t>
            </w:r>
            <w:r>
              <w:rPr>
                <w:rFonts w:ascii="Times New Roman"/>
                <w:b w:val="false"/>
                <w:i w:val="false"/>
                <w:color w:val="000000"/>
                <w:sz w:val="20"/>
              </w:rPr>
              <w:t>пункта 1)</w:t>
            </w:r>
            <w:r>
              <w:rPr>
                <w:rFonts w:ascii="Times New Roman"/>
                <w:b w:val="false"/>
                <w:i w:val="false"/>
                <w:color w:val="000000"/>
                <w:sz w:val="20"/>
              </w:rPr>
              <w:t xml:space="preserve"> части 1 статьи 186 Уголовно-процессуального кодекса Республики Казахстан (далее - УПК РК) (0040); </w:t>
            </w:r>
          </w:p>
          <w:p>
            <w:pPr>
              <w:spacing w:after="20"/>
              <w:ind w:left="20"/>
              <w:jc w:val="both"/>
            </w:pPr>
            <w:r>
              <w:rPr>
                <w:rFonts w:ascii="Times New Roman"/>
                <w:b w:val="false"/>
                <w:i w:val="false"/>
                <w:color w:val="000000"/>
                <w:sz w:val="20"/>
              </w:rPr>
              <w:t xml:space="preserve">передано в порядке </w:t>
            </w:r>
            <w:r>
              <w:rPr>
                <w:rFonts w:ascii="Times New Roman"/>
                <w:b w:val="false"/>
                <w:i w:val="false"/>
                <w:color w:val="000000"/>
                <w:sz w:val="20"/>
              </w:rPr>
              <w:t>пункта 2)</w:t>
            </w:r>
            <w:r>
              <w:rPr>
                <w:rFonts w:ascii="Times New Roman"/>
                <w:b w:val="false"/>
                <w:i w:val="false"/>
                <w:color w:val="000000"/>
                <w:sz w:val="20"/>
              </w:rPr>
              <w:t xml:space="preserve"> части 1 статьи 186 УПК РК (0050); </w:t>
            </w:r>
          </w:p>
          <w:p>
            <w:pPr>
              <w:spacing w:after="20"/>
              <w:ind w:left="20"/>
              <w:jc w:val="both"/>
            </w:pPr>
            <w:r>
              <w:rPr>
                <w:rFonts w:ascii="Times New Roman"/>
                <w:b w:val="false"/>
                <w:i w:val="false"/>
                <w:color w:val="000000"/>
                <w:sz w:val="20"/>
              </w:rPr>
              <w:t xml:space="preserve">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Республики Казахстан (0070);</w:t>
            </w:r>
          </w:p>
          <w:p>
            <w:pPr>
              <w:spacing w:after="20"/>
              <w:ind w:left="20"/>
              <w:jc w:val="both"/>
            </w:pPr>
            <w:r>
              <w:rPr>
                <w:rFonts w:ascii="Times New Roman"/>
                <w:b w:val="false"/>
                <w:i w:val="false"/>
                <w:color w:val="000000"/>
                <w:sz w:val="20"/>
              </w:rPr>
              <w:t xml:space="preserve">переквалифицировано (0080); передано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(0090);</w:t>
            </w:r>
          </w:p>
          <w:p>
            <w:pPr>
              <w:spacing w:after="20"/>
              <w:ind w:left="20"/>
              <w:jc w:val="both"/>
            </w:pPr>
            <w:r>
              <w:rPr>
                <w:rFonts w:ascii="Times New Roman"/>
                <w:b w:val="false"/>
                <w:i w:val="false"/>
                <w:color w:val="000000"/>
                <w:sz w:val="20"/>
              </w:rPr>
              <w:t xml:space="preserve">поручено: расследование группе следователей - </w:t>
            </w:r>
            <w:r>
              <w:rPr>
                <w:rFonts w:ascii="Times New Roman"/>
                <w:b w:val="false"/>
                <w:i w:val="false"/>
                <w:color w:val="000000"/>
                <w:sz w:val="20"/>
              </w:rPr>
              <w:t>статья 194</w:t>
            </w:r>
            <w:r>
              <w:rPr>
                <w:rFonts w:ascii="Times New Roman"/>
                <w:b w:val="false"/>
                <w:i w:val="false"/>
                <w:color w:val="000000"/>
                <w:sz w:val="20"/>
              </w:rPr>
              <w:t xml:space="preserve"> УПК РК (1000);</w:t>
            </w:r>
          </w:p>
          <w:p>
            <w:pPr>
              <w:spacing w:after="20"/>
              <w:ind w:left="20"/>
              <w:jc w:val="both"/>
            </w:pPr>
            <w:r>
              <w:rPr>
                <w:rFonts w:ascii="Times New Roman"/>
                <w:b w:val="false"/>
                <w:i w:val="false"/>
                <w:color w:val="000000"/>
                <w:sz w:val="20"/>
              </w:rPr>
              <w:t xml:space="preserve">об изменении состава следственно-оперативной группы (далее – СОГ) (1001); </w:t>
            </w:r>
          </w:p>
          <w:p>
            <w:pPr>
              <w:spacing w:after="20"/>
              <w:ind w:left="20"/>
              <w:jc w:val="both"/>
            </w:pPr>
            <w:r>
              <w:rPr>
                <w:rFonts w:ascii="Times New Roman"/>
                <w:b w:val="false"/>
                <w:i w:val="false"/>
                <w:color w:val="000000"/>
                <w:sz w:val="20"/>
              </w:rPr>
              <w:t xml:space="preserve">о расформировании следственной группы (1002); принятие к своему производству после регистрации в ЕРДР (2000);о ведении досудебного расследования в бумажном формате (2001); назначено дознание по делам протокольной формы в порядке части 4 </w:t>
            </w:r>
            <w:r>
              <w:rPr>
                <w:rFonts w:ascii="Times New Roman"/>
                <w:b w:val="false"/>
                <w:i w:val="false"/>
                <w:color w:val="000000"/>
                <w:sz w:val="20"/>
              </w:rPr>
              <w:t>статьи 189</w:t>
            </w:r>
            <w:r>
              <w:rPr>
                <w:rFonts w:ascii="Times New Roman"/>
                <w:b w:val="false"/>
                <w:i w:val="false"/>
                <w:color w:val="000000"/>
                <w:sz w:val="20"/>
              </w:rPr>
              <w:t xml:space="preserve"> УПК РК (2010); назначено предварительное следствие по делам дознания в порядке частей 3, 5 </w:t>
            </w:r>
            <w:r>
              <w:rPr>
                <w:rFonts w:ascii="Times New Roman"/>
                <w:b w:val="false"/>
                <w:i w:val="false"/>
                <w:color w:val="000000"/>
                <w:sz w:val="20"/>
              </w:rPr>
              <w:t>статьи 189</w:t>
            </w:r>
            <w:r>
              <w:rPr>
                <w:rFonts w:ascii="Times New Roman"/>
                <w:b w:val="false"/>
                <w:i w:val="false"/>
                <w:color w:val="000000"/>
                <w:sz w:val="20"/>
              </w:rPr>
              <w:t xml:space="preserve"> УПК РК (2020);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(2030); о ведении досудебного расследования в электронном формате (2130);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(в связи с повторной регистрацией в ЕРДР) (2031); выделение из ранее соединенного: в порядке </w:t>
            </w:r>
            <w:r>
              <w:rPr>
                <w:rFonts w:ascii="Times New Roman"/>
                <w:b w:val="false"/>
                <w:i w:val="false"/>
                <w:color w:val="000000"/>
                <w:sz w:val="20"/>
              </w:rPr>
              <w:t>статьи 44</w:t>
            </w:r>
            <w:r>
              <w:rPr>
                <w:rFonts w:ascii="Times New Roman"/>
                <w:b w:val="false"/>
                <w:i w:val="false"/>
                <w:color w:val="000000"/>
                <w:sz w:val="20"/>
              </w:rPr>
              <w:t xml:space="preserve"> УПК РК (2040); продление срока расследования: в порядке </w:t>
            </w:r>
            <w:r>
              <w:rPr>
                <w:rFonts w:ascii="Times New Roman"/>
                <w:b w:val="false"/>
                <w:i w:val="false"/>
                <w:color w:val="000000"/>
                <w:sz w:val="20"/>
              </w:rPr>
              <w:t>статьи 192</w:t>
            </w:r>
            <w:r>
              <w:rPr>
                <w:rFonts w:ascii="Times New Roman"/>
                <w:b w:val="false"/>
                <w:i w:val="false"/>
                <w:color w:val="000000"/>
                <w:sz w:val="20"/>
              </w:rPr>
              <w:t xml:space="preserve"> УПК РК (2050); передано на ознакомление потерпевшему (2060); передано на ознакомление подозреваемому/защитнику (2061); передано по жалобе в прокуратуру (2062); передано по жалобе в суд (2063);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w:t>
            </w:r>
          </w:p>
          <w:p>
            <w:pPr>
              <w:spacing w:after="20"/>
              <w:ind w:left="20"/>
              <w:jc w:val="both"/>
            </w:pP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12) части 1 </w:t>
            </w:r>
            <w:r>
              <w:rPr>
                <w:rFonts w:ascii="Times New Roman"/>
                <w:b w:val="false"/>
                <w:i w:val="false"/>
                <w:color w:val="000000"/>
                <w:sz w:val="20"/>
              </w:rPr>
              <w:t>статьи 193</w:t>
            </w:r>
            <w:r>
              <w:rPr>
                <w:rFonts w:ascii="Times New Roman"/>
                <w:b w:val="false"/>
                <w:i w:val="false"/>
                <w:color w:val="000000"/>
                <w:sz w:val="20"/>
              </w:rPr>
              <w:t xml:space="preserve"> УПК РК (2101); 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части 2 статьи 188 УПК РК (2102);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 принятие к производству после возвращения на доследование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w:t>
            </w:r>
          </w:p>
          <w:p>
            <w:pPr>
              <w:spacing w:after="20"/>
              <w:ind w:left="20"/>
              <w:jc w:val="both"/>
            </w:pPr>
            <w:r>
              <w:rPr>
                <w:rFonts w:ascii="Times New Roman"/>
                <w:b w:val="false"/>
                <w:i w:val="false"/>
                <w:color w:val="000000"/>
                <w:sz w:val="20"/>
              </w:rPr>
              <w:t xml:space="preserve">принято к производству после отмены постановления о прекращении прокурором в порядке пункта 10) части 1 </w:t>
            </w:r>
            <w:r>
              <w:rPr>
                <w:rFonts w:ascii="Times New Roman"/>
                <w:b w:val="false"/>
                <w:i w:val="false"/>
                <w:color w:val="000000"/>
                <w:sz w:val="20"/>
              </w:rPr>
              <w:t>статьи 193</w:t>
            </w:r>
            <w:r>
              <w:rPr>
                <w:rFonts w:ascii="Times New Roman"/>
                <w:b w:val="false"/>
                <w:i w:val="false"/>
                <w:color w:val="000000"/>
                <w:sz w:val="20"/>
              </w:rPr>
              <w:t xml:space="preserve"> УПК РК, судом в порядке пункта 1) части 8 </w:t>
            </w:r>
            <w:r>
              <w:rPr>
                <w:rFonts w:ascii="Times New Roman"/>
                <w:b w:val="false"/>
                <w:i w:val="false"/>
                <w:color w:val="000000"/>
                <w:sz w:val="20"/>
              </w:rPr>
              <w:t>статьи 106</w:t>
            </w:r>
            <w:r>
              <w:rPr>
                <w:rFonts w:ascii="Times New Roman"/>
                <w:b w:val="false"/>
                <w:i w:val="false"/>
                <w:color w:val="000000"/>
                <w:sz w:val="20"/>
              </w:rPr>
              <w:t xml:space="preserve"> УПК РК) (2107);</w:t>
            </w:r>
          </w:p>
          <w:p>
            <w:pPr>
              <w:spacing w:after="20"/>
              <w:ind w:left="20"/>
              <w:jc w:val="both"/>
            </w:pPr>
            <w:r>
              <w:rPr>
                <w:rFonts w:ascii="Times New Roman"/>
                <w:b w:val="false"/>
                <w:i w:val="false"/>
                <w:color w:val="000000"/>
                <w:sz w:val="20"/>
              </w:rPr>
              <w:t>возобновление прерванных сроков досудебного производства (2108);</w:t>
            </w:r>
          </w:p>
          <w:p>
            <w:pPr>
              <w:spacing w:after="20"/>
              <w:ind w:left="20"/>
              <w:jc w:val="both"/>
            </w:pPr>
            <w:r>
              <w:rPr>
                <w:rFonts w:ascii="Times New Roman"/>
                <w:b w:val="false"/>
                <w:i w:val="false"/>
                <w:color w:val="000000"/>
                <w:sz w:val="20"/>
              </w:rPr>
              <w:t xml:space="preserve">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w:t>
            </w:r>
          </w:p>
          <w:p>
            <w:pPr>
              <w:spacing w:after="20"/>
              <w:ind w:left="20"/>
              <w:jc w:val="both"/>
            </w:pPr>
            <w:r>
              <w:rPr>
                <w:rFonts w:ascii="Times New Roman"/>
                <w:b w:val="false"/>
                <w:i w:val="false"/>
                <w:color w:val="000000"/>
                <w:sz w:val="20"/>
              </w:rPr>
              <w:t>принято дело после возвращения прокурором с отказом в удовлетворении ходатайства о процессуальном соглашении (2110);</w:t>
            </w:r>
          </w:p>
          <w:p>
            <w:pPr>
              <w:spacing w:after="20"/>
              <w:ind w:left="20"/>
              <w:jc w:val="both"/>
            </w:pPr>
            <w:r>
              <w:rPr>
                <w:rFonts w:ascii="Times New Roman"/>
                <w:b w:val="false"/>
                <w:i w:val="false"/>
                <w:color w:val="000000"/>
                <w:sz w:val="20"/>
              </w:rPr>
              <w:t xml:space="preserve">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w:t>
            </w:r>
          </w:p>
          <w:p>
            <w:pPr>
              <w:spacing w:after="20"/>
              <w:ind w:left="20"/>
              <w:jc w:val="both"/>
            </w:pPr>
            <w:r>
              <w:rPr>
                <w:rFonts w:ascii="Times New Roman"/>
                <w:b w:val="false"/>
                <w:i w:val="false"/>
                <w:color w:val="000000"/>
                <w:sz w:val="20"/>
              </w:rPr>
              <w:t xml:space="preserve">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расследования в общем порядке (2114);</w:t>
            </w:r>
          </w:p>
          <w:p>
            <w:pPr>
              <w:spacing w:after="20"/>
              <w:ind w:left="20"/>
              <w:jc w:val="both"/>
            </w:pPr>
            <w:r>
              <w:rPr>
                <w:rFonts w:ascii="Times New Roman"/>
                <w:b w:val="false"/>
                <w:i w:val="false"/>
                <w:color w:val="000000"/>
                <w:sz w:val="20"/>
              </w:rPr>
              <w:t xml:space="preserve">
принятие возвращенного судом постановления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расследования в общем порядке (2115);</w:t>
            </w:r>
          </w:p>
          <w:p>
            <w:pPr>
              <w:spacing w:after="20"/>
              <w:ind w:left="20"/>
              <w:jc w:val="both"/>
            </w:pPr>
            <w:r>
              <w:rPr>
                <w:rFonts w:ascii="Times New Roman"/>
                <w:b w:val="false"/>
                <w:i w:val="false"/>
                <w:color w:val="000000"/>
                <w:sz w:val="20"/>
              </w:rPr>
              <w:t xml:space="preserve">принятие материалов, направленных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w:t>
            </w:r>
          </w:p>
          <w:p>
            <w:pPr>
              <w:spacing w:after="20"/>
              <w:ind w:left="20"/>
              <w:jc w:val="both"/>
            </w:pPr>
            <w:r>
              <w:rPr>
                <w:rFonts w:ascii="Times New Roman"/>
                <w:b w:val="false"/>
                <w:i w:val="false"/>
                <w:color w:val="000000"/>
                <w:sz w:val="20"/>
              </w:rPr>
              <w:t xml:space="preserve">принятие уголовного дела, направленного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w:t>
            </w:r>
          </w:p>
          <w:p>
            <w:pPr>
              <w:spacing w:after="20"/>
              <w:ind w:left="20"/>
              <w:jc w:val="both"/>
            </w:pPr>
            <w:r>
              <w:rPr>
                <w:rFonts w:ascii="Times New Roman"/>
                <w:b w:val="false"/>
                <w:i w:val="false"/>
                <w:color w:val="000000"/>
                <w:sz w:val="20"/>
              </w:rPr>
              <w:t xml:space="preserve">принятие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ускоренного досудебного производства (далее – УДР) или в порядке процессуального соглашения (2118);</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xml:space="preserve">принято к своему производству после передачи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(2124),</w:t>
            </w:r>
          </w:p>
          <w:p>
            <w:pPr>
              <w:spacing w:after="20"/>
              <w:ind w:left="20"/>
              <w:jc w:val="both"/>
            </w:pPr>
            <w:r>
              <w:rPr>
                <w:rFonts w:ascii="Times New Roman"/>
                <w:b w:val="false"/>
                <w:i w:val="false"/>
                <w:color w:val="000000"/>
                <w:sz w:val="20"/>
              </w:rPr>
              <w:t xml:space="preserve">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xml:space="preserve">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ведение уголовного производства по досудебному расследованию в электронном формате (2130);</w:t>
            </w:r>
          </w:p>
          <w:p>
            <w:pPr>
              <w:spacing w:after="20"/>
              <w:ind w:left="20"/>
              <w:jc w:val="both"/>
            </w:pPr>
            <w:r>
              <w:rPr>
                <w:rFonts w:ascii="Times New Roman"/>
                <w:b w:val="false"/>
                <w:i w:val="false"/>
                <w:color w:val="000000"/>
                <w:sz w:val="20"/>
              </w:rPr>
              <w:t>об изменении электронного формата ведения досудебного расследования на бумажный формат (2131);</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(2132);</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w:t>
            </w:r>
          </w:p>
          <w:p>
            <w:pPr>
              <w:spacing w:after="20"/>
              <w:ind w:left="20"/>
              <w:jc w:val="both"/>
            </w:pPr>
            <w:r>
              <w:rPr>
                <w:rFonts w:ascii="Times New Roman"/>
                <w:b w:val="false"/>
                <w:i w:val="false"/>
                <w:color w:val="000000"/>
                <w:sz w:val="20"/>
              </w:rPr>
              <w:t>принято к производству после отказа в утверждении прокурором постановления о прекращении (2134);</w:t>
            </w:r>
          </w:p>
          <w:p>
            <w:pPr>
              <w:spacing w:after="20"/>
              <w:ind w:left="20"/>
              <w:jc w:val="both"/>
            </w:pPr>
            <w:r>
              <w:rPr>
                <w:rFonts w:ascii="Times New Roman"/>
                <w:b w:val="false"/>
                <w:i w:val="false"/>
                <w:color w:val="000000"/>
                <w:sz w:val="20"/>
              </w:rPr>
              <w:t>принято к производству после отказа в согласовании прокурором постановления о прерывании сроков досудебного расследования (2135);</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(2137);</w:t>
            </w:r>
          </w:p>
          <w:p>
            <w:pPr>
              <w:spacing w:after="20"/>
              <w:ind w:left="20"/>
              <w:jc w:val="both"/>
            </w:pPr>
            <w:r>
              <w:rPr>
                <w:rFonts w:ascii="Times New Roman"/>
                <w:b w:val="false"/>
                <w:i w:val="false"/>
                <w:color w:val="000000"/>
                <w:sz w:val="20"/>
              </w:rPr>
              <w:t xml:space="preserve">прерывание срока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w:t>
            </w:r>
          </w:p>
          <w:p>
            <w:pPr>
              <w:spacing w:after="20"/>
              <w:ind w:left="20"/>
              <w:jc w:val="both"/>
            </w:pPr>
            <w:r>
              <w:rPr>
                <w:rFonts w:ascii="Times New Roman"/>
                <w:b w:val="false"/>
                <w:i w:val="false"/>
                <w:color w:val="000000"/>
                <w:sz w:val="20"/>
              </w:rPr>
              <w:t xml:space="preserve">прерывание срока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(3020);</w:t>
            </w:r>
          </w:p>
          <w:p>
            <w:pPr>
              <w:spacing w:after="20"/>
              <w:ind w:left="20"/>
              <w:jc w:val="both"/>
            </w:pPr>
            <w:r>
              <w:rPr>
                <w:rFonts w:ascii="Times New Roman"/>
                <w:b w:val="false"/>
                <w:i w:val="false"/>
                <w:color w:val="000000"/>
                <w:sz w:val="20"/>
              </w:rPr>
              <w:t xml:space="preserve">прерывание срока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 (3030), </w:t>
            </w:r>
          </w:p>
          <w:p>
            <w:pPr>
              <w:spacing w:after="20"/>
              <w:ind w:left="20"/>
              <w:jc w:val="both"/>
            </w:pPr>
            <w:r>
              <w:rPr>
                <w:rFonts w:ascii="Times New Roman"/>
                <w:b w:val="false"/>
                <w:i w:val="false"/>
                <w:color w:val="000000"/>
                <w:sz w:val="20"/>
              </w:rPr>
              <w:t xml:space="preserve">прерывание срока по пункту 4) части 7 </w:t>
            </w:r>
            <w:r>
              <w:rPr>
                <w:rFonts w:ascii="Times New Roman"/>
                <w:b w:val="false"/>
                <w:i w:val="false"/>
                <w:color w:val="000000"/>
                <w:sz w:val="20"/>
              </w:rPr>
              <w:t>статьи 45</w:t>
            </w:r>
            <w:r>
              <w:rPr>
                <w:rFonts w:ascii="Times New Roman"/>
                <w:b w:val="false"/>
                <w:i w:val="false"/>
                <w:color w:val="000000"/>
                <w:sz w:val="20"/>
              </w:rPr>
              <w:t xml:space="preserve"> УПК РК (3040);</w:t>
            </w:r>
          </w:p>
          <w:p>
            <w:pPr>
              <w:spacing w:after="20"/>
              <w:ind w:left="20"/>
              <w:jc w:val="both"/>
            </w:pPr>
            <w:r>
              <w:rPr>
                <w:rFonts w:ascii="Times New Roman"/>
                <w:b w:val="false"/>
                <w:i w:val="false"/>
                <w:color w:val="000000"/>
                <w:sz w:val="20"/>
              </w:rPr>
              <w:t xml:space="preserve">прерывание срока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 (3050), </w:t>
            </w:r>
          </w:p>
          <w:p>
            <w:pPr>
              <w:spacing w:after="20"/>
              <w:ind w:left="20"/>
              <w:jc w:val="both"/>
            </w:pPr>
            <w:r>
              <w:rPr>
                <w:rFonts w:ascii="Times New Roman"/>
                <w:b w:val="false"/>
                <w:i w:val="false"/>
                <w:color w:val="000000"/>
                <w:sz w:val="20"/>
              </w:rPr>
              <w:t xml:space="preserve">прерывание срока по пункту 6) части 7 </w:t>
            </w:r>
            <w:r>
              <w:rPr>
                <w:rFonts w:ascii="Times New Roman"/>
                <w:b w:val="false"/>
                <w:i w:val="false"/>
                <w:color w:val="000000"/>
                <w:sz w:val="20"/>
              </w:rPr>
              <w:t>статьи 45</w:t>
            </w:r>
            <w:r>
              <w:rPr>
                <w:rFonts w:ascii="Times New Roman"/>
                <w:b w:val="false"/>
                <w:i w:val="false"/>
                <w:color w:val="000000"/>
                <w:sz w:val="20"/>
              </w:rPr>
              <w:t xml:space="preserve"> УПК РК (3060);</w:t>
            </w:r>
          </w:p>
          <w:p>
            <w:pPr>
              <w:spacing w:after="20"/>
              <w:ind w:left="20"/>
              <w:jc w:val="both"/>
            </w:pPr>
            <w:r>
              <w:rPr>
                <w:rFonts w:ascii="Times New Roman"/>
                <w:b w:val="false"/>
                <w:i w:val="false"/>
                <w:color w:val="000000"/>
                <w:sz w:val="20"/>
              </w:rPr>
              <w:t xml:space="preserve">прерывание срока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 (3070);</w:t>
            </w:r>
          </w:p>
          <w:p>
            <w:pPr>
              <w:spacing w:after="20"/>
              <w:ind w:left="20"/>
              <w:jc w:val="both"/>
            </w:pPr>
            <w:r>
              <w:rPr>
                <w:rFonts w:ascii="Times New Roman"/>
                <w:b w:val="false"/>
                <w:i w:val="false"/>
                <w:color w:val="000000"/>
                <w:sz w:val="20"/>
              </w:rPr>
              <w:t xml:space="preserve">прерывание срока по пункту 8) части 7 </w:t>
            </w:r>
            <w:r>
              <w:rPr>
                <w:rFonts w:ascii="Times New Roman"/>
                <w:b w:val="false"/>
                <w:i w:val="false"/>
                <w:color w:val="000000"/>
                <w:sz w:val="20"/>
              </w:rPr>
              <w:t>статьи 45</w:t>
            </w:r>
            <w:r>
              <w:rPr>
                <w:rFonts w:ascii="Times New Roman"/>
                <w:b w:val="false"/>
                <w:i w:val="false"/>
                <w:color w:val="000000"/>
                <w:sz w:val="20"/>
              </w:rPr>
              <w:t xml:space="preserve"> УПК РК (3080);</w:t>
            </w:r>
          </w:p>
          <w:p>
            <w:pPr>
              <w:spacing w:after="20"/>
              <w:ind w:left="20"/>
              <w:jc w:val="both"/>
            </w:pPr>
            <w:r>
              <w:rPr>
                <w:rFonts w:ascii="Times New Roman"/>
                <w:b w:val="false"/>
                <w:i w:val="false"/>
                <w:color w:val="000000"/>
                <w:sz w:val="20"/>
              </w:rPr>
              <w:t xml:space="preserve">прерывание срока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 (3090);</w:t>
            </w:r>
          </w:p>
          <w:p>
            <w:pPr>
              <w:spacing w:after="20"/>
              <w:ind w:left="20"/>
              <w:jc w:val="both"/>
            </w:pPr>
            <w:r>
              <w:rPr>
                <w:rFonts w:ascii="Times New Roman"/>
                <w:b w:val="false"/>
                <w:i w:val="false"/>
                <w:color w:val="000000"/>
                <w:sz w:val="20"/>
              </w:rPr>
              <w:t xml:space="preserve">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p>
          <w:p>
            <w:pPr>
              <w:spacing w:after="20"/>
              <w:ind w:left="20"/>
              <w:jc w:val="both"/>
            </w:pPr>
            <w:r>
              <w:rPr>
                <w:rFonts w:ascii="Times New Roman"/>
                <w:b w:val="false"/>
                <w:i w:val="false"/>
                <w:color w:val="000000"/>
                <w:sz w:val="20"/>
              </w:rPr>
              <w:t xml:space="preserve">прекращено по пункту 2) части 1 </w:t>
            </w:r>
            <w:r>
              <w:rPr>
                <w:rFonts w:ascii="Times New Roman"/>
                <w:b w:val="false"/>
                <w:i w:val="false"/>
                <w:color w:val="000000"/>
                <w:sz w:val="20"/>
              </w:rPr>
              <w:t>статьи 35</w:t>
            </w:r>
            <w:r>
              <w:rPr>
                <w:rFonts w:ascii="Times New Roman"/>
                <w:b w:val="false"/>
                <w:i w:val="false"/>
                <w:color w:val="000000"/>
                <w:sz w:val="20"/>
              </w:rPr>
              <w:t xml:space="preserve"> УПК РК (4020);</w:t>
            </w:r>
          </w:p>
          <w:p>
            <w:pPr>
              <w:spacing w:after="20"/>
              <w:ind w:left="20"/>
              <w:jc w:val="both"/>
            </w:pPr>
            <w:r>
              <w:rPr>
                <w:rFonts w:ascii="Times New Roman"/>
                <w:b w:val="false"/>
                <w:i w:val="false"/>
                <w:color w:val="000000"/>
                <w:sz w:val="20"/>
              </w:rPr>
              <w:t xml:space="preserve">прекращено по пункту 3) части 1 </w:t>
            </w:r>
            <w:r>
              <w:rPr>
                <w:rFonts w:ascii="Times New Roman"/>
                <w:b w:val="false"/>
                <w:i w:val="false"/>
                <w:color w:val="000000"/>
                <w:sz w:val="20"/>
              </w:rPr>
              <w:t>статьи 35</w:t>
            </w:r>
            <w:r>
              <w:rPr>
                <w:rFonts w:ascii="Times New Roman"/>
                <w:b w:val="false"/>
                <w:i w:val="false"/>
                <w:color w:val="000000"/>
                <w:sz w:val="20"/>
              </w:rPr>
              <w:t xml:space="preserve"> УПК РК (4030), прекращено по пункту 4) части 1 </w:t>
            </w:r>
            <w:r>
              <w:rPr>
                <w:rFonts w:ascii="Times New Roman"/>
                <w:b w:val="false"/>
                <w:i w:val="false"/>
                <w:color w:val="000000"/>
                <w:sz w:val="20"/>
              </w:rPr>
              <w:t>статьи 35</w:t>
            </w:r>
            <w:r>
              <w:rPr>
                <w:rFonts w:ascii="Times New Roman"/>
                <w:b w:val="false"/>
                <w:i w:val="false"/>
                <w:color w:val="000000"/>
                <w:sz w:val="20"/>
              </w:rPr>
              <w:t xml:space="preserve"> УПК РК (4040);</w:t>
            </w:r>
          </w:p>
          <w:p>
            <w:pPr>
              <w:spacing w:after="20"/>
              <w:ind w:left="20"/>
              <w:jc w:val="both"/>
            </w:pPr>
            <w:r>
              <w:rPr>
                <w:rFonts w:ascii="Times New Roman"/>
                <w:b w:val="false"/>
                <w:i w:val="false"/>
                <w:color w:val="000000"/>
                <w:sz w:val="20"/>
              </w:rPr>
              <w:t xml:space="preserve">прекращено по пункту 5) части 1 </w:t>
            </w:r>
            <w:r>
              <w:rPr>
                <w:rFonts w:ascii="Times New Roman"/>
                <w:b w:val="false"/>
                <w:i w:val="false"/>
                <w:color w:val="000000"/>
                <w:sz w:val="20"/>
              </w:rPr>
              <w:t>статьи 35</w:t>
            </w:r>
            <w:r>
              <w:rPr>
                <w:rFonts w:ascii="Times New Roman"/>
                <w:b w:val="false"/>
                <w:i w:val="false"/>
                <w:color w:val="000000"/>
                <w:sz w:val="20"/>
              </w:rPr>
              <w:t xml:space="preserve"> УПК РК (4050), </w:t>
            </w:r>
          </w:p>
          <w:p>
            <w:pPr>
              <w:spacing w:after="20"/>
              <w:ind w:left="20"/>
              <w:jc w:val="both"/>
            </w:pPr>
            <w:r>
              <w:rPr>
                <w:rFonts w:ascii="Times New Roman"/>
                <w:b w:val="false"/>
                <w:i w:val="false"/>
                <w:color w:val="000000"/>
                <w:sz w:val="20"/>
              </w:rPr>
              <w:t xml:space="preserve">прекращено по пункту 6) части 1 </w:t>
            </w:r>
            <w:r>
              <w:rPr>
                <w:rFonts w:ascii="Times New Roman"/>
                <w:b w:val="false"/>
                <w:i w:val="false"/>
                <w:color w:val="000000"/>
                <w:sz w:val="20"/>
              </w:rPr>
              <w:t>статьи 35</w:t>
            </w:r>
            <w:r>
              <w:rPr>
                <w:rFonts w:ascii="Times New Roman"/>
                <w:b w:val="false"/>
                <w:i w:val="false"/>
                <w:color w:val="000000"/>
                <w:sz w:val="20"/>
              </w:rPr>
              <w:t xml:space="preserve"> УПК РК (4060);</w:t>
            </w:r>
          </w:p>
          <w:p>
            <w:pPr>
              <w:spacing w:after="20"/>
              <w:ind w:left="20"/>
              <w:jc w:val="both"/>
            </w:pPr>
            <w:r>
              <w:rPr>
                <w:rFonts w:ascii="Times New Roman"/>
                <w:b w:val="false"/>
                <w:i w:val="false"/>
                <w:color w:val="000000"/>
                <w:sz w:val="20"/>
              </w:rPr>
              <w:t xml:space="preserve">прекращено по пункту 7) части 1 </w:t>
            </w:r>
            <w:r>
              <w:rPr>
                <w:rFonts w:ascii="Times New Roman"/>
                <w:b w:val="false"/>
                <w:i w:val="false"/>
                <w:color w:val="000000"/>
                <w:sz w:val="20"/>
              </w:rPr>
              <w:t>статьи 35</w:t>
            </w:r>
            <w:r>
              <w:rPr>
                <w:rFonts w:ascii="Times New Roman"/>
                <w:b w:val="false"/>
                <w:i w:val="false"/>
                <w:color w:val="000000"/>
                <w:sz w:val="20"/>
              </w:rPr>
              <w:t xml:space="preserve"> УПК РК (4070), </w:t>
            </w:r>
          </w:p>
          <w:p>
            <w:pPr>
              <w:spacing w:after="20"/>
              <w:ind w:left="20"/>
              <w:jc w:val="both"/>
            </w:pPr>
            <w:r>
              <w:rPr>
                <w:rFonts w:ascii="Times New Roman"/>
                <w:b w:val="false"/>
                <w:i w:val="false"/>
                <w:color w:val="000000"/>
                <w:sz w:val="20"/>
              </w:rPr>
              <w:t xml:space="preserve">прекращено по пункту 8) части 1 </w:t>
            </w:r>
            <w:r>
              <w:rPr>
                <w:rFonts w:ascii="Times New Roman"/>
                <w:b w:val="false"/>
                <w:i w:val="false"/>
                <w:color w:val="000000"/>
                <w:sz w:val="20"/>
              </w:rPr>
              <w:t>статьи 35</w:t>
            </w:r>
            <w:r>
              <w:rPr>
                <w:rFonts w:ascii="Times New Roman"/>
                <w:b w:val="false"/>
                <w:i w:val="false"/>
                <w:color w:val="000000"/>
                <w:sz w:val="20"/>
              </w:rPr>
              <w:t xml:space="preserve"> УПК РК (4080);</w:t>
            </w:r>
          </w:p>
          <w:p>
            <w:pPr>
              <w:spacing w:after="20"/>
              <w:ind w:left="20"/>
              <w:jc w:val="both"/>
            </w:pPr>
            <w:r>
              <w:rPr>
                <w:rFonts w:ascii="Times New Roman"/>
                <w:b w:val="false"/>
                <w:i w:val="false"/>
                <w:color w:val="000000"/>
                <w:sz w:val="20"/>
              </w:rPr>
              <w:t xml:space="preserve">прекращено по пункту 9) части 1 </w:t>
            </w:r>
            <w:r>
              <w:rPr>
                <w:rFonts w:ascii="Times New Roman"/>
                <w:b w:val="false"/>
                <w:i w:val="false"/>
                <w:color w:val="000000"/>
                <w:sz w:val="20"/>
              </w:rPr>
              <w:t>статьи 35</w:t>
            </w:r>
            <w:r>
              <w:rPr>
                <w:rFonts w:ascii="Times New Roman"/>
                <w:b w:val="false"/>
                <w:i w:val="false"/>
                <w:color w:val="000000"/>
                <w:sz w:val="20"/>
              </w:rPr>
              <w:t xml:space="preserve"> УПК РК (4090);</w:t>
            </w:r>
          </w:p>
          <w:p>
            <w:pPr>
              <w:spacing w:after="20"/>
              <w:ind w:left="20"/>
              <w:jc w:val="both"/>
            </w:pPr>
            <w:r>
              <w:rPr>
                <w:rFonts w:ascii="Times New Roman"/>
                <w:b w:val="false"/>
                <w:i w:val="false"/>
                <w:color w:val="000000"/>
                <w:sz w:val="20"/>
              </w:rPr>
              <w:t xml:space="preserve">прекращено по пункту 10) части 1 </w:t>
            </w:r>
            <w:r>
              <w:rPr>
                <w:rFonts w:ascii="Times New Roman"/>
                <w:b w:val="false"/>
                <w:i w:val="false"/>
                <w:color w:val="000000"/>
                <w:sz w:val="20"/>
              </w:rPr>
              <w:t>статьи 35</w:t>
            </w:r>
            <w:r>
              <w:rPr>
                <w:rFonts w:ascii="Times New Roman"/>
                <w:b w:val="false"/>
                <w:i w:val="false"/>
                <w:color w:val="000000"/>
                <w:sz w:val="20"/>
              </w:rPr>
              <w:t xml:space="preserve"> УПК РК (4100);</w:t>
            </w:r>
          </w:p>
          <w:p>
            <w:pPr>
              <w:spacing w:after="20"/>
              <w:ind w:left="20"/>
              <w:jc w:val="both"/>
            </w:pPr>
            <w:r>
              <w:rPr>
                <w:rFonts w:ascii="Times New Roman"/>
                <w:b w:val="false"/>
                <w:i w:val="false"/>
                <w:color w:val="000000"/>
                <w:sz w:val="20"/>
              </w:rPr>
              <w:t xml:space="preserve">прекращено по пункту 11) части 1 </w:t>
            </w:r>
            <w:r>
              <w:rPr>
                <w:rFonts w:ascii="Times New Roman"/>
                <w:b w:val="false"/>
                <w:i w:val="false"/>
                <w:color w:val="000000"/>
                <w:sz w:val="20"/>
              </w:rPr>
              <w:t>статьи 35</w:t>
            </w:r>
            <w:r>
              <w:rPr>
                <w:rFonts w:ascii="Times New Roman"/>
                <w:b w:val="false"/>
                <w:i w:val="false"/>
                <w:color w:val="000000"/>
                <w:sz w:val="20"/>
              </w:rPr>
              <w:t xml:space="preserve"> УПК РК (4110); </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65</w:t>
            </w:r>
            <w:r>
              <w:rPr>
                <w:rFonts w:ascii="Times New Roman"/>
                <w:b w:val="false"/>
                <w:i w:val="false"/>
                <w:color w:val="000000"/>
                <w:sz w:val="20"/>
              </w:rPr>
              <w:t xml:space="preserve"> Уголовного кодекса Республики Казахстан (далее - УК РК) (4121);</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(4122);</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(4123); </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 </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(4125);</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w:t>
            </w:r>
          </w:p>
          <w:p>
            <w:pPr>
              <w:spacing w:after="20"/>
              <w:ind w:left="20"/>
              <w:jc w:val="both"/>
            </w:pPr>
            <w:r>
              <w:rPr>
                <w:rFonts w:ascii="Times New Roman"/>
                <w:b w:val="false"/>
                <w:i w:val="false"/>
                <w:color w:val="000000"/>
                <w:sz w:val="20"/>
              </w:rPr>
              <w:t xml:space="preserve">прекращено, в том числе в порядке медиации – пункт 12) части 1 статьи 35 УПК РК – часть 2 </w:t>
            </w:r>
            <w:r>
              <w:rPr>
                <w:rFonts w:ascii="Times New Roman"/>
                <w:b w:val="false"/>
                <w:i w:val="false"/>
                <w:color w:val="000000"/>
                <w:sz w:val="20"/>
              </w:rPr>
              <w:t>статьи 68</w:t>
            </w:r>
            <w:r>
              <w:rPr>
                <w:rFonts w:ascii="Times New Roman"/>
                <w:b w:val="false"/>
                <w:i w:val="false"/>
                <w:color w:val="000000"/>
                <w:sz w:val="20"/>
              </w:rPr>
              <w:t xml:space="preserve"> УК РК (4127);</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3 </w:t>
            </w:r>
            <w:r>
              <w:rPr>
                <w:rFonts w:ascii="Times New Roman"/>
                <w:b w:val="false"/>
                <w:i w:val="false"/>
                <w:color w:val="000000"/>
                <w:sz w:val="20"/>
              </w:rPr>
              <w:t>статьи 68</w:t>
            </w:r>
            <w:r>
              <w:rPr>
                <w:rFonts w:ascii="Times New Roman"/>
                <w:b w:val="false"/>
                <w:i w:val="false"/>
                <w:color w:val="000000"/>
                <w:sz w:val="20"/>
              </w:rPr>
              <w:t xml:space="preserve"> УК РК (4128);</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в силу примечаний к статьям УК РК (4129);</w:t>
            </w:r>
          </w:p>
          <w:p>
            <w:pPr>
              <w:spacing w:after="20"/>
              <w:ind w:left="20"/>
              <w:jc w:val="both"/>
            </w:pPr>
            <w:r>
              <w:rPr>
                <w:rFonts w:ascii="Times New Roman"/>
                <w:b w:val="false"/>
                <w:i w:val="false"/>
                <w:color w:val="000000"/>
                <w:sz w:val="20"/>
              </w:rPr>
              <w:t xml:space="preserve">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(4132);</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части 2, 3 </w:t>
            </w:r>
            <w:r>
              <w:rPr>
                <w:rFonts w:ascii="Times New Roman"/>
                <w:b w:val="false"/>
                <w:i w:val="false"/>
                <w:color w:val="000000"/>
                <w:sz w:val="20"/>
              </w:rPr>
              <w:t>статьи 68</w:t>
            </w:r>
            <w:r>
              <w:rPr>
                <w:rFonts w:ascii="Times New Roman"/>
                <w:b w:val="false"/>
                <w:i w:val="false"/>
                <w:color w:val="000000"/>
                <w:sz w:val="20"/>
              </w:rPr>
              <w:t xml:space="preserve"> УК РК (4133);</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в силу примечаний к </w:t>
            </w:r>
            <w:r>
              <w:rPr>
                <w:rFonts w:ascii="Times New Roman"/>
                <w:b w:val="false"/>
                <w:i w:val="false"/>
                <w:color w:val="000000"/>
                <w:sz w:val="20"/>
              </w:rPr>
              <w:t>статьям 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прекращено на основании пункта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67-1</w:t>
            </w:r>
            <w:r>
              <w:rPr>
                <w:rFonts w:ascii="Times New Roman"/>
                <w:b w:val="false"/>
                <w:i w:val="false"/>
                <w:color w:val="000000"/>
                <w:sz w:val="20"/>
              </w:rPr>
              <w:t xml:space="preserve"> УК (4135);</w:t>
            </w:r>
          </w:p>
          <w:p>
            <w:pPr>
              <w:spacing w:after="20"/>
              <w:ind w:left="20"/>
              <w:jc w:val="both"/>
            </w:pP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xml:space="preserve">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xml:space="preserve">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w:t>
            </w:r>
          </w:p>
          <w:p>
            <w:pPr>
              <w:spacing w:after="20"/>
              <w:ind w:left="20"/>
              <w:jc w:val="both"/>
            </w:pP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статьи 617-3</w:t>
            </w:r>
            <w:r>
              <w:rPr>
                <w:rFonts w:ascii="Times New Roman"/>
                <w:b w:val="false"/>
                <w:i w:val="false"/>
                <w:color w:val="000000"/>
                <w:sz w:val="20"/>
              </w:rPr>
              <w:t xml:space="preserve"> УПК РК (5041);</w:t>
            </w:r>
          </w:p>
          <w:p>
            <w:pPr>
              <w:spacing w:after="20"/>
              <w:ind w:left="20"/>
              <w:jc w:val="both"/>
            </w:pPr>
            <w:r>
              <w:rPr>
                <w:rFonts w:ascii="Times New Roman"/>
                <w:b w:val="false"/>
                <w:i w:val="false"/>
                <w:color w:val="000000"/>
                <w:sz w:val="20"/>
              </w:rPr>
              <w:t xml:space="preserve">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(5051);</w:t>
            </w:r>
          </w:p>
          <w:p>
            <w:pPr>
              <w:spacing w:after="20"/>
              <w:ind w:left="20"/>
              <w:jc w:val="both"/>
            </w:pPr>
            <w:r>
              <w:rPr>
                <w:rFonts w:ascii="Times New Roman"/>
                <w:b w:val="false"/>
                <w:i w:val="false"/>
                <w:color w:val="000000"/>
                <w:sz w:val="20"/>
              </w:rPr>
              <w:t xml:space="preserve">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составление протокола УДР (5073);</w:t>
            </w:r>
          </w:p>
          <w:p>
            <w:pPr>
              <w:spacing w:after="20"/>
              <w:ind w:left="20"/>
              <w:jc w:val="both"/>
            </w:pPr>
            <w:r>
              <w:rPr>
                <w:rFonts w:ascii="Times New Roman"/>
                <w:b w:val="false"/>
                <w:i w:val="false"/>
                <w:color w:val="000000"/>
                <w:sz w:val="20"/>
              </w:rPr>
              <w:t>составление протокола обвинения (5074);</w:t>
            </w:r>
          </w:p>
          <w:p>
            <w:pPr>
              <w:spacing w:after="20"/>
              <w:ind w:left="20"/>
              <w:jc w:val="both"/>
            </w:pPr>
            <w:r>
              <w:rPr>
                <w:rFonts w:ascii="Times New Roman"/>
                <w:b w:val="false"/>
                <w:i w:val="false"/>
                <w:color w:val="000000"/>
                <w:sz w:val="20"/>
              </w:rPr>
              <w:t xml:space="preserve">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w:t>
            </w:r>
          </w:p>
          <w:p>
            <w:pPr>
              <w:spacing w:after="20"/>
              <w:ind w:left="20"/>
              <w:jc w:val="both"/>
            </w:pPr>
            <w:r>
              <w:rPr>
                <w:rFonts w:ascii="Times New Roman"/>
                <w:b w:val="false"/>
                <w:i w:val="false"/>
                <w:color w:val="000000"/>
                <w:sz w:val="20"/>
              </w:rPr>
              <w:t xml:space="preserve">возвращено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p>
          <w:p>
            <w:pPr>
              <w:spacing w:after="20"/>
              <w:ind w:left="20"/>
              <w:jc w:val="both"/>
            </w:pPr>
            <w:r>
              <w:rPr>
                <w:rFonts w:ascii="Times New Roman"/>
                <w:b w:val="false"/>
                <w:i w:val="false"/>
                <w:color w:val="000000"/>
                <w:sz w:val="20"/>
              </w:rPr>
              <w:t xml:space="preserve">возвращено для производства дознания по пункту 2) части 7 </w:t>
            </w:r>
            <w:r>
              <w:rPr>
                <w:rFonts w:ascii="Times New Roman"/>
                <w:b w:val="false"/>
                <w:i w:val="false"/>
                <w:color w:val="000000"/>
                <w:sz w:val="20"/>
              </w:rPr>
              <w:t>статьи 190</w:t>
            </w:r>
            <w:r>
              <w:rPr>
                <w:rFonts w:ascii="Times New Roman"/>
                <w:b w:val="false"/>
                <w:i w:val="false"/>
                <w:color w:val="000000"/>
                <w:sz w:val="20"/>
              </w:rPr>
              <w:t xml:space="preserve"> УПК РК (6014);</w:t>
            </w:r>
          </w:p>
          <w:p>
            <w:pPr>
              <w:spacing w:after="20"/>
              <w:ind w:left="20"/>
              <w:jc w:val="both"/>
            </w:pPr>
            <w:r>
              <w:rPr>
                <w:rFonts w:ascii="Times New Roman"/>
                <w:b w:val="false"/>
                <w:i w:val="false"/>
                <w:color w:val="000000"/>
                <w:sz w:val="20"/>
              </w:rPr>
              <w:t xml:space="preserve">утверждение протокола УДР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утверждение прокурором протокола об уголовном проступке (6017);</w:t>
            </w:r>
          </w:p>
          <w:p>
            <w:pPr>
              <w:spacing w:after="20"/>
              <w:ind w:left="20"/>
              <w:jc w:val="both"/>
            </w:pPr>
            <w:r>
              <w:rPr>
                <w:rFonts w:ascii="Times New Roman"/>
                <w:b w:val="false"/>
                <w:i w:val="false"/>
                <w:color w:val="000000"/>
                <w:sz w:val="20"/>
              </w:rPr>
              <w:t>составление обвинительного акта прокурором (6018);</w:t>
            </w:r>
          </w:p>
          <w:p>
            <w:pPr>
              <w:spacing w:after="20"/>
              <w:ind w:left="20"/>
              <w:jc w:val="both"/>
            </w:pPr>
            <w:r>
              <w:rPr>
                <w:rFonts w:ascii="Times New Roman"/>
                <w:b w:val="false"/>
                <w:i w:val="false"/>
                <w:color w:val="000000"/>
                <w:sz w:val="20"/>
              </w:rPr>
              <w:t>составление нового протокола УДР (6019);</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утверждение прокурором протокола обвинения (6025);</w:t>
            </w:r>
          </w:p>
          <w:p>
            <w:pPr>
              <w:spacing w:after="20"/>
              <w:ind w:left="20"/>
              <w:jc w:val="both"/>
            </w:pPr>
            <w:r>
              <w:rPr>
                <w:rFonts w:ascii="Times New Roman"/>
                <w:b w:val="false"/>
                <w:i w:val="false"/>
                <w:color w:val="000000"/>
                <w:sz w:val="20"/>
              </w:rPr>
              <w:t>составление прокурором нового протокола обвинения (6026);</w:t>
            </w:r>
          </w:p>
          <w:p>
            <w:pPr>
              <w:spacing w:after="20"/>
              <w:ind w:left="20"/>
              <w:jc w:val="both"/>
            </w:pPr>
            <w:r>
              <w:rPr>
                <w:rFonts w:ascii="Times New Roman"/>
                <w:b w:val="false"/>
                <w:i w:val="false"/>
                <w:color w:val="000000"/>
                <w:sz w:val="20"/>
              </w:rPr>
              <w:t>утверждение прокурором протокола УДР (6027);</w:t>
            </w:r>
          </w:p>
          <w:p>
            <w:pPr>
              <w:spacing w:after="20"/>
              <w:ind w:left="20"/>
              <w:jc w:val="both"/>
            </w:pPr>
            <w:r>
              <w:rPr>
                <w:rFonts w:ascii="Times New Roman"/>
                <w:b w:val="false"/>
                <w:i w:val="false"/>
                <w:color w:val="000000"/>
                <w:sz w:val="20"/>
              </w:rPr>
              <w:t>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направление дела в суд с протоколом УДР, составленным прокурором (6029);</w:t>
            </w:r>
          </w:p>
          <w:p>
            <w:pPr>
              <w:spacing w:after="20"/>
              <w:ind w:left="20"/>
              <w:jc w:val="both"/>
            </w:pPr>
            <w:r>
              <w:rPr>
                <w:rFonts w:ascii="Times New Roman"/>
                <w:b w:val="false"/>
                <w:i w:val="false"/>
                <w:color w:val="000000"/>
                <w:sz w:val="20"/>
              </w:rPr>
              <w:t xml:space="preserve">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w:t>
            </w:r>
          </w:p>
          <w:p>
            <w:pPr>
              <w:spacing w:after="20"/>
              <w:ind w:left="20"/>
              <w:jc w:val="both"/>
            </w:pPr>
            <w:r>
              <w:rPr>
                <w:rFonts w:ascii="Times New Roman"/>
                <w:b w:val="false"/>
                <w:i w:val="false"/>
                <w:color w:val="000000"/>
                <w:sz w:val="20"/>
              </w:rPr>
              <w:t xml:space="preserve">возвращено на досудебное расследование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направление дела в суд с протоколом обвинения, утвержденным прокурором (6035);</w:t>
            </w:r>
          </w:p>
          <w:p>
            <w:pPr>
              <w:spacing w:after="20"/>
              <w:ind w:left="20"/>
              <w:jc w:val="both"/>
            </w:pPr>
            <w:r>
              <w:rPr>
                <w:rFonts w:ascii="Times New Roman"/>
                <w:b w:val="false"/>
                <w:i w:val="false"/>
                <w:color w:val="000000"/>
                <w:sz w:val="20"/>
              </w:rPr>
              <w:t>направление дела в суд с протоколом обвинения, составленным прокурором (6036);</w:t>
            </w:r>
          </w:p>
          <w:p>
            <w:pPr>
              <w:spacing w:after="20"/>
              <w:ind w:left="20"/>
              <w:jc w:val="both"/>
            </w:pPr>
            <w:r>
              <w:rPr>
                <w:rFonts w:ascii="Times New Roman"/>
                <w:b w:val="false"/>
                <w:i w:val="false"/>
                <w:color w:val="000000"/>
                <w:sz w:val="20"/>
              </w:rPr>
              <w:t>направление дела в суд с протоколом УДР, утвержденным прокурором (6037);</w:t>
            </w:r>
          </w:p>
          <w:p>
            <w:pPr>
              <w:spacing w:after="20"/>
              <w:ind w:left="20"/>
              <w:jc w:val="both"/>
            </w:pPr>
            <w:r>
              <w:rPr>
                <w:rFonts w:ascii="Times New Roman"/>
                <w:b w:val="false"/>
                <w:i w:val="false"/>
                <w:color w:val="000000"/>
                <w:sz w:val="20"/>
              </w:rPr>
              <w:t>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xml:space="preserve">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w:t>
            </w:r>
          </w:p>
          <w:p>
            <w:pPr>
              <w:spacing w:after="20"/>
              <w:ind w:left="20"/>
              <w:jc w:val="both"/>
            </w:pPr>
            <w:r>
              <w:rPr>
                <w:rFonts w:ascii="Times New Roman"/>
                <w:b w:val="false"/>
                <w:i w:val="false"/>
                <w:color w:val="000000"/>
                <w:sz w:val="20"/>
              </w:rPr>
              <w:t xml:space="preserve">возвращено для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(6042);</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w:t>
            </w:r>
            <w:r>
              <w:rPr>
                <w:rFonts w:ascii="Times New Roman"/>
                <w:b w:val="false"/>
                <w:i w:val="false"/>
                <w:color w:val="000000"/>
                <w:sz w:val="20"/>
              </w:rPr>
              <w:t>статье 617-5</w:t>
            </w:r>
            <w:r>
              <w:rPr>
                <w:rFonts w:ascii="Times New Roman"/>
                <w:b w:val="false"/>
                <w:i w:val="false"/>
                <w:color w:val="000000"/>
                <w:sz w:val="20"/>
              </w:rPr>
              <w:t xml:space="preserve"> УПК (6051);</w:t>
            </w:r>
          </w:p>
          <w:p>
            <w:pPr>
              <w:spacing w:after="20"/>
              <w:ind w:left="20"/>
              <w:jc w:val="both"/>
            </w:pP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w:t>
            </w:r>
          </w:p>
          <w:p>
            <w:pPr>
              <w:spacing w:after="20"/>
              <w:ind w:left="20"/>
              <w:jc w:val="both"/>
            </w:pPr>
            <w:r>
              <w:rPr>
                <w:rFonts w:ascii="Times New Roman"/>
                <w:b w:val="false"/>
                <w:i w:val="false"/>
                <w:color w:val="000000"/>
                <w:sz w:val="20"/>
              </w:rPr>
              <w:t xml:space="preserve">изменяет подследственность в порядке пункта 12) части 1 </w:t>
            </w:r>
            <w:r>
              <w:rPr>
                <w:rFonts w:ascii="Times New Roman"/>
                <w:b w:val="false"/>
                <w:i w:val="false"/>
                <w:color w:val="000000"/>
                <w:sz w:val="20"/>
              </w:rPr>
              <w:t>статьи 193</w:t>
            </w:r>
            <w:r>
              <w:rPr>
                <w:rFonts w:ascii="Times New Roman"/>
                <w:b w:val="false"/>
                <w:i w:val="false"/>
                <w:color w:val="000000"/>
                <w:sz w:val="20"/>
              </w:rPr>
              <w:t xml:space="preserve"> УПК РК (7000);</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(7082);</w:t>
            </w:r>
          </w:p>
          <w:p>
            <w:pPr>
              <w:spacing w:after="20"/>
              <w:ind w:left="20"/>
              <w:jc w:val="both"/>
            </w:pPr>
            <w:r>
              <w:rPr>
                <w:rFonts w:ascii="Times New Roman"/>
                <w:b w:val="false"/>
                <w:i w:val="false"/>
                <w:color w:val="000000"/>
                <w:sz w:val="20"/>
              </w:rPr>
              <w:t>направлено постановление о применении приказного производства руководству для согласования (7083);</w:t>
            </w:r>
          </w:p>
          <w:p>
            <w:pPr>
              <w:spacing w:after="20"/>
              <w:ind w:left="20"/>
              <w:jc w:val="both"/>
            </w:pPr>
            <w:r>
              <w:rPr>
                <w:rFonts w:ascii="Times New Roman"/>
                <w:b w:val="false"/>
                <w:i w:val="false"/>
                <w:color w:val="000000"/>
                <w:sz w:val="20"/>
              </w:rPr>
              <w:t>направлен протокол об уголовном проступке руководству для согласования (7085);</w:t>
            </w:r>
          </w:p>
          <w:p>
            <w:pPr>
              <w:spacing w:after="20"/>
              <w:ind w:left="20"/>
              <w:jc w:val="both"/>
            </w:pPr>
            <w:r>
              <w:rPr>
                <w:rFonts w:ascii="Times New Roman"/>
                <w:b w:val="false"/>
                <w:i w:val="false"/>
                <w:color w:val="000000"/>
                <w:sz w:val="20"/>
              </w:rPr>
              <w:t>отказано в согласовании протокола и возвращено уголовное дело для производства дознания (7086);</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(7091);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(7092);</w:t>
            </w:r>
          </w:p>
          <w:p>
            <w:pPr>
              <w:spacing w:after="20"/>
              <w:ind w:left="20"/>
              <w:jc w:val="both"/>
            </w:pPr>
            <w:r>
              <w:rPr>
                <w:rFonts w:ascii="Times New Roman"/>
                <w:b w:val="false"/>
                <w:i w:val="false"/>
                <w:color w:val="000000"/>
                <w:sz w:val="20"/>
              </w:rPr>
              <w:t xml:space="preserve">согласование начальником органа дознания постановления о применении приказного производства (7093); согласование начальником органа дознания протокола об уголовном проступке (7094); </w:t>
            </w:r>
          </w:p>
          <w:p>
            <w:pPr>
              <w:spacing w:after="20"/>
              <w:ind w:left="20"/>
              <w:jc w:val="both"/>
            </w:pPr>
            <w:r>
              <w:rPr>
                <w:rFonts w:ascii="Times New Roman"/>
                <w:b w:val="false"/>
                <w:i w:val="false"/>
                <w:color w:val="000000"/>
                <w:sz w:val="20"/>
              </w:rPr>
              <w:t>отказано начальником органа дознания в согласовании протокола обвинения (7096);</w:t>
            </w:r>
          </w:p>
          <w:p>
            <w:pPr>
              <w:spacing w:after="20"/>
              <w:ind w:left="20"/>
              <w:jc w:val="both"/>
            </w:pPr>
            <w:r>
              <w:rPr>
                <w:rFonts w:ascii="Times New Roman"/>
                <w:b w:val="false"/>
                <w:i w:val="false"/>
                <w:color w:val="000000"/>
                <w:sz w:val="20"/>
              </w:rPr>
              <w:t>согласование начальником органа дознания протокола УДР (7097);</w:t>
            </w:r>
          </w:p>
          <w:p>
            <w:pPr>
              <w:spacing w:after="20"/>
              <w:ind w:left="20"/>
              <w:jc w:val="both"/>
            </w:pPr>
            <w:r>
              <w:rPr>
                <w:rFonts w:ascii="Times New Roman"/>
                <w:b w:val="false"/>
                <w:i w:val="false"/>
                <w:color w:val="000000"/>
                <w:sz w:val="20"/>
              </w:rPr>
              <w:t>согласование начальником органа дознания протокола обвинения (7098),</w:t>
            </w:r>
          </w:p>
          <w:p>
            <w:pPr>
              <w:spacing w:after="20"/>
              <w:ind w:left="20"/>
              <w:jc w:val="both"/>
            </w:pPr>
            <w:r>
              <w:rPr>
                <w:rFonts w:ascii="Times New Roman"/>
                <w:b w:val="false"/>
                <w:i w:val="false"/>
                <w:color w:val="000000"/>
                <w:sz w:val="20"/>
              </w:rPr>
              <w:t>возвращено начальником следственного отдела для производства предварительного следствия (7101);</w:t>
            </w:r>
          </w:p>
          <w:p>
            <w:pPr>
              <w:spacing w:after="20"/>
              <w:ind w:left="20"/>
              <w:jc w:val="both"/>
            </w:pPr>
            <w:r>
              <w:rPr>
                <w:rFonts w:ascii="Times New Roman"/>
                <w:b w:val="false"/>
                <w:i w:val="false"/>
                <w:color w:val="000000"/>
                <w:sz w:val="20"/>
              </w:rPr>
              <w:t xml:space="preserve"> дело направлено прокурору в порядке пункта 1)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xml:space="preserve">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xml:space="preserve">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(8010);</w:t>
            </w:r>
          </w:p>
          <w:p>
            <w:pPr>
              <w:spacing w:after="20"/>
              <w:ind w:left="20"/>
              <w:jc w:val="both"/>
            </w:pPr>
            <w:r>
              <w:rPr>
                <w:rFonts w:ascii="Times New Roman"/>
                <w:b w:val="false"/>
                <w:i w:val="false"/>
                <w:color w:val="000000"/>
                <w:sz w:val="20"/>
              </w:rPr>
              <w:t xml:space="preserve">Возвращено прокурору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(8020);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xml:space="preserve"> УПК РК (8021);</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p>
          <w:p>
            <w:pPr>
              <w:spacing w:after="20"/>
              <w:ind w:left="20"/>
              <w:jc w:val="both"/>
            </w:pPr>
            <w:r>
              <w:rPr>
                <w:rFonts w:ascii="Times New Roman"/>
                <w:b w:val="false"/>
                <w:i w:val="false"/>
                <w:color w:val="000000"/>
                <w:sz w:val="20"/>
              </w:rPr>
              <w:t xml:space="preserve">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 </w:t>
            </w:r>
          </w:p>
          <w:p>
            <w:pPr>
              <w:spacing w:after="20"/>
              <w:ind w:left="20"/>
              <w:jc w:val="both"/>
            </w:pPr>
            <w:r>
              <w:rPr>
                <w:rFonts w:ascii="Times New Roman"/>
                <w:b w:val="false"/>
                <w:i w:val="false"/>
                <w:color w:val="000000"/>
                <w:sz w:val="20"/>
              </w:rPr>
              <w:t xml:space="preserve">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(8060);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xml:space="preserve">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p>
          <w:p>
            <w:pPr>
              <w:spacing w:after="20"/>
              <w:ind w:left="20"/>
              <w:jc w:val="both"/>
            </w:pPr>
            <w:r>
              <w:rPr>
                <w:rFonts w:ascii="Times New Roman"/>
                <w:b w:val="false"/>
                <w:i w:val="false"/>
                <w:color w:val="000000"/>
                <w:sz w:val="20"/>
              </w:rPr>
              <w:t xml:space="preserve">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отмена прокурором постановления о прекращении (9001);</w:t>
            </w:r>
          </w:p>
          <w:p>
            <w:pPr>
              <w:spacing w:after="20"/>
              <w:ind w:left="20"/>
              <w:jc w:val="both"/>
            </w:pPr>
            <w:r>
              <w:rPr>
                <w:rFonts w:ascii="Times New Roman"/>
                <w:b w:val="false"/>
                <w:i w:val="false"/>
                <w:color w:val="000000"/>
                <w:sz w:val="20"/>
              </w:rPr>
              <w:t>отмена прокурором постановления о прерывании срока (9002);</w:t>
            </w:r>
          </w:p>
          <w:p>
            <w:pPr>
              <w:spacing w:after="20"/>
              <w:ind w:left="20"/>
              <w:jc w:val="both"/>
            </w:pPr>
            <w:r>
              <w:rPr>
                <w:rFonts w:ascii="Times New Roman"/>
                <w:b w:val="false"/>
                <w:i w:val="false"/>
                <w:color w:val="000000"/>
                <w:sz w:val="20"/>
              </w:rPr>
              <w:t>отмена прокурором постановления о переквалификации (9003);</w:t>
            </w:r>
          </w:p>
          <w:p>
            <w:pPr>
              <w:spacing w:after="20"/>
              <w:ind w:left="20"/>
              <w:jc w:val="both"/>
            </w:pPr>
            <w:r>
              <w:rPr>
                <w:rFonts w:ascii="Times New Roman"/>
                <w:b w:val="false"/>
                <w:i w:val="false"/>
                <w:color w:val="000000"/>
                <w:sz w:val="20"/>
              </w:rPr>
              <w:t>отмена прокурором постановления о соединении (9004);</w:t>
            </w:r>
          </w:p>
          <w:p>
            <w:pPr>
              <w:spacing w:after="20"/>
              <w:ind w:left="20"/>
              <w:jc w:val="both"/>
            </w:pPr>
            <w:r>
              <w:rPr>
                <w:rFonts w:ascii="Times New Roman"/>
                <w:b w:val="false"/>
                <w:i w:val="false"/>
                <w:color w:val="000000"/>
                <w:sz w:val="20"/>
              </w:rPr>
              <w:t>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отмена судом постановления о прекращении (9006); отмена судом постановления о прерывании срока (9007);</w:t>
            </w:r>
          </w:p>
          <w:p>
            <w:pPr>
              <w:spacing w:after="20"/>
              <w:ind w:left="20"/>
              <w:jc w:val="both"/>
            </w:pPr>
            <w:r>
              <w:rPr>
                <w:rFonts w:ascii="Times New Roman"/>
                <w:b w:val="false"/>
                <w:i w:val="false"/>
                <w:color w:val="000000"/>
                <w:sz w:val="20"/>
              </w:rPr>
              <w:t>отмена судом постановления о переквалификации (9008); отмена судом постановления о соединении (9009);</w:t>
            </w:r>
          </w:p>
          <w:p>
            <w:pPr>
              <w:spacing w:after="20"/>
              <w:ind w:left="20"/>
              <w:jc w:val="both"/>
            </w:pPr>
            <w:r>
              <w:rPr>
                <w:rFonts w:ascii="Times New Roman"/>
                <w:b w:val="false"/>
                <w:i w:val="false"/>
                <w:color w:val="000000"/>
                <w:sz w:val="20"/>
              </w:rPr>
              <w:t>отмена судом постановления о выделении (разделении) (9010);</w:t>
            </w:r>
          </w:p>
          <w:p>
            <w:pPr>
              <w:spacing w:after="20"/>
              <w:ind w:left="20"/>
              <w:jc w:val="both"/>
            </w:pPr>
            <w:r>
              <w:rPr>
                <w:rFonts w:ascii="Times New Roman"/>
                <w:b w:val="false"/>
                <w:i w:val="false"/>
                <w:color w:val="000000"/>
                <w:sz w:val="20"/>
              </w:rPr>
              <w:t>отмена вышестоящим прокурором решения нижестоящего прокурора о возращении уголовного дела для дополнительного расследования (9011);</w:t>
            </w:r>
          </w:p>
          <w:p>
            <w:pPr>
              <w:spacing w:after="20"/>
              <w:ind w:left="20"/>
              <w:jc w:val="both"/>
            </w:pPr>
            <w:r>
              <w:rPr>
                <w:rFonts w:ascii="Times New Roman"/>
                <w:b w:val="false"/>
                <w:i w:val="false"/>
                <w:color w:val="000000"/>
                <w:sz w:val="20"/>
              </w:rPr>
              <w:t>отмена постановления прокурора об отмене постановления органа уголовного преследования/об отказе в согласовании/утверждении постановления (9012);</w:t>
            </w:r>
          </w:p>
          <w:p>
            <w:pPr>
              <w:spacing w:after="20"/>
              <w:ind w:left="20"/>
              <w:jc w:val="both"/>
            </w:pPr>
            <w:r>
              <w:rPr>
                <w:rFonts w:ascii="Times New Roman"/>
                <w:b w:val="false"/>
                <w:i w:val="false"/>
                <w:color w:val="000000"/>
                <w:sz w:val="20"/>
              </w:rPr>
              <w:t xml:space="preserve"> утверждено постановление о прекращении уголовного дела (9013);</w:t>
            </w:r>
          </w:p>
          <w:p>
            <w:pPr>
              <w:spacing w:after="20"/>
              <w:ind w:left="20"/>
              <w:jc w:val="both"/>
            </w:pPr>
            <w:r>
              <w:rPr>
                <w:rFonts w:ascii="Times New Roman"/>
                <w:b w:val="false"/>
                <w:i w:val="false"/>
                <w:color w:val="000000"/>
                <w:sz w:val="20"/>
              </w:rPr>
              <w:t xml:space="preserve"> отказано в утверждении постановления о прекращении уголовного дела (9014);</w:t>
            </w:r>
          </w:p>
          <w:p>
            <w:pPr>
              <w:spacing w:after="20"/>
              <w:ind w:left="20"/>
              <w:jc w:val="both"/>
            </w:pPr>
            <w:r>
              <w:rPr>
                <w:rFonts w:ascii="Times New Roman"/>
                <w:b w:val="false"/>
                <w:i w:val="false"/>
                <w:color w:val="000000"/>
                <w:sz w:val="20"/>
              </w:rPr>
              <w:t>согласовано постановление о прерывании сроков расследования (9015);</w:t>
            </w:r>
          </w:p>
          <w:p>
            <w:pPr>
              <w:spacing w:after="20"/>
              <w:ind w:left="20"/>
              <w:jc w:val="both"/>
            </w:pPr>
            <w:r>
              <w:rPr>
                <w:rFonts w:ascii="Times New Roman"/>
                <w:b w:val="false"/>
                <w:i w:val="false"/>
                <w:color w:val="000000"/>
                <w:sz w:val="20"/>
              </w:rPr>
              <w:t>отказано в согласовании постановления о прерывании сроков расследования (9016);</w:t>
            </w:r>
          </w:p>
          <w:p>
            <w:pPr>
              <w:spacing w:after="20"/>
              <w:ind w:left="20"/>
              <w:jc w:val="both"/>
            </w:pPr>
            <w:r>
              <w:rPr>
                <w:rFonts w:ascii="Times New Roman"/>
                <w:b w:val="false"/>
                <w:i w:val="false"/>
                <w:color w:val="000000"/>
                <w:sz w:val="20"/>
              </w:rPr>
              <w:t>постановление об отказе в согласовании нового постановления о квалификации уголовного правонарушения (9017);</w:t>
            </w:r>
          </w:p>
          <w:p>
            <w:pPr>
              <w:spacing w:after="20"/>
              <w:ind w:left="20"/>
              <w:jc w:val="both"/>
            </w:pPr>
            <w:r>
              <w:rPr>
                <w:rFonts w:ascii="Times New Roman"/>
                <w:b w:val="false"/>
                <w:i w:val="false"/>
                <w:color w:val="000000"/>
                <w:sz w:val="20"/>
              </w:rPr>
              <w:t>об отмене прокурором решения об изменении электронного формата ведения досудебного расследования на бумажный формат (9018);</w:t>
            </w:r>
          </w:p>
          <w:p>
            <w:pPr>
              <w:spacing w:after="20"/>
              <w:ind w:left="20"/>
              <w:jc w:val="both"/>
            </w:pPr>
            <w:r>
              <w:rPr>
                <w:rFonts w:ascii="Times New Roman"/>
                <w:b w:val="false"/>
                <w:i w:val="false"/>
                <w:color w:val="000000"/>
                <w:sz w:val="20"/>
              </w:rPr>
              <w:t>направлено ходатайство о санкционировании (9510);</w:t>
            </w:r>
          </w:p>
          <w:p>
            <w:pPr>
              <w:spacing w:after="20"/>
              <w:ind w:left="20"/>
              <w:jc w:val="both"/>
            </w:pPr>
            <w:r>
              <w:rPr>
                <w:rFonts w:ascii="Times New Roman"/>
                <w:b w:val="false"/>
                <w:i w:val="false"/>
                <w:color w:val="000000"/>
                <w:sz w:val="20"/>
              </w:rPr>
              <w:t>рассмотрение поступившего ходатайства прокурором (9520);</w:t>
            </w:r>
          </w:p>
          <w:p>
            <w:pPr>
              <w:spacing w:after="20"/>
              <w:ind w:left="20"/>
              <w:jc w:val="both"/>
            </w:pPr>
            <w:r>
              <w:rPr>
                <w:rFonts w:ascii="Times New Roman"/>
                <w:b w:val="false"/>
                <w:i w:val="false"/>
                <w:color w:val="000000"/>
                <w:sz w:val="20"/>
              </w:rPr>
              <w:t>рассмотрение поступившего ходатайства судом (9530);</w:t>
            </w:r>
          </w:p>
          <w:p>
            <w:pPr>
              <w:spacing w:after="20"/>
              <w:ind w:left="20"/>
              <w:jc w:val="both"/>
            </w:pPr>
            <w:r>
              <w:rPr>
                <w:rFonts w:ascii="Times New Roman"/>
                <w:b w:val="false"/>
                <w:i w:val="false"/>
                <w:color w:val="000000"/>
                <w:sz w:val="20"/>
              </w:rPr>
              <w:t>результат экспертизы (9601);</w:t>
            </w:r>
          </w:p>
          <w:p>
            <w:pPr>
              <w:spacing w:after="20"/>
              <w:ind w:left="20"/>
              <w:jc w:val="both"/>
            </w:pPr>
            <w:r>
              <w:rPr>
                <w:rFonts w:ascii="Times New Roman"/>
                <w:b w:val="false"/>
                <w:i w:val="false"/>
                <w:color w:val="000000"/>
                <w:sz w:val="20"/>
              </w:rPr>
              <w:t>указание прокурора (9701);</w:t>
            </w:r>
          </w:p>
          <w:p>
            <w:pPr>
              <w:spacing w:after="20"/>
              <w:ind w:left="20"/>
              <w:jc w:val="both"/>
            </w:pPr>
            <w:r>
              <w:rPr>
                <w:rFonts w:ascii="Times New Roman"/>
                <w:b w:val="false"/>
                <w:i w:val="false"/>
                <w:color w:val="000000"/>
                <w:sz w:val="20"/>
              </w:rPr>
              <w:t>ответ на указание прокурора (9702);</w:t>
            </w:r>
          </w:p>
          <w:p>
            <w:pPr>
              <w:spacing w:after="20"/>
              <w:ind w:left="20"/>
              <w:jc w:val="both"/>
            </w:pPr>
            <w:r>
              <w:rPr>
                <w:rFonts w:ascii="Times New Roman"/>
                <w:b w:val="false"/>
                <w:i w:val="false"/>
                <w:color w:val="000000"/>
                <w:sz w:val="20"/>
              </w:rPr>
              <w:t>об установлении разумного срока досудебного расследования (9703);</w:t>
            </w:r>
          </w:p>
          <w:p>
            <w:pPr>
              <w:spacing w:after="20"/>
              <w:ind w:left="20"/>
              <w:jc w:val="both"/>
            </w:pPr>
            <w:r>
              <w:rPr>
                <w:rFonts w:ascii="Times New Roman"/>
                <w:b w:val="false"/>
                <w:i w:val="false"/>
                <w:color w:val="000000"/>
                <w:sz w:val="20"/>
              </w:rPr>
              <w:t>процессуальные документы (9900);</w:t>
            </w:r>
          </w:p>
          <w:p>
            <w:pPr>
              <w:spacing w:after="20"/>
              <w:ind w:left="20"/>
              <w:jc w:val="both"/>
            </w:pPr>
            <w:r>
              <w:rPr>
                <w:rFonts w:ascii="Times New Roman"/>
                <w:b w:val="false"/>
                <w:i w:val="false"/>
                <w:color w:val="000000"/>
                <w:sz w:val="20"/>
              </w:rPr>
              <w:t>постановление о назначении криминологического исследования (9901);</w:t>
            </w:r>
          </w:p>
          <w:p>
            <w:pPr>
              <w:spacing w:after="20"/>
              <w:ind w:left="20"/>
              <w:jc w:val="both"/>
            </w:pPr>
            <w:r>
              <w:rPr>
                <w:rFonts w:ascii="Times New Roman"/>
                <w:b w:val="false"/>
                <w:i w:val="false"/>
                <w:color w:val="000000"/>
                <w:sz w:val="20"/>
              </w:rPr>
              <w:t>заключение криминологического исследования (9902);</w:t>
            </w:r>
          </w:p>
          <w:p>
            <w:pPr>
              <w:spacing w:after="20"/>
              <w:ind w:left="20"/>
              <w:jc w:val="both"/>
            </w:pPr>
            <w:r>
              <w:rPr>
                <w:rFonts w:ascii="Times New Roman"/>
                <w:b w:val="false"/>
                <w:i w:val="false"/>
                <w:color w:val="000000"/>
                <w:sz w:val="20"/>
              </w:rPr>
              <w:t>поручение об объявлении в розыск (9950);</w:t>
            </w:r>
          </w:p>
          <w:p>
            <w:pPr>
              <w:spacing w:after="20"/>
              <w:ind w:left="20"/>
              <w:jc w:val="both"/>
            </w:pPr>
            <w:r>
              <w:rPr>
                <w:rFonts w:ascii="Times New Roman"/>
                <w:b w:val="false"/>
                <w:i w:val="false"/>
                <w:color w:val="000000"/>
                <w:sz w:val="20"/>
              </w:rPr>
              <w:t>поручение на установление личности (9951);</w:t>
            </w:r>
          </w:p>
          <w:p>
            <w:pPr>
              <w:spacing w:after="20"/>
              <w:ind w:left="20"/>
              <w:jc w:val="both"/>
            </w:pPr>
            <w:r>
              <w:rPr>
                <w:rFonts w:ascii="Times New Roman"/>
                <w:b w:val="false"/>
                <w:i w:val="false"/>
                <w:color w:val="000000"/>
                <w:sz w:val="20"/>
              </w:rPr>
              <w:t>постановление о назначении экспертизы (9960);</w:t>
            </w:r>
          </w:p>
          <w:p>
            <w:pPr>
              <w:spacing w:after="20"/>
              <w:ind w:left="20"/>
              <w:jc w:val="both"/>
            </w:pPr>
            <w:r>
              <w:rPr>
                <w:rFonts w:ascii="Times New Roman"/>
                <w:b w:val="false"/>
                <w:i w:val="false"/>
                <w:color w:val="000000"/>
                <w:sz w:val="20"/>
              </w:rPr>
              <w:t>постановление об оплате юридической помощи (9963);</w:t>
            </w:r>
          </w:p>
          <w:p>
            <w:pPr>
              <w:spacing w:after="20"/>
              <w:ind w:left="20"/>
              <w:jc w:val="both"/>
            </w:pPr>
            <w:r>
              <w:rPr>
                <w:rFonts w:ascii="Times New Roman"/>
                <w:b w:val="false"/>
                <w:i w:val="false"/>
                <w:color w:val="000000"/>
                <w:sz w:val="20"/>
              </w:rPr>
              <w:t>ходатайство адвоката на ознакомление с материалами уголовного дела (9964);</w:t>
            </w:r>
          </w:p>
          <w:p>
            <w:pPr>
              <w:spacing w:after="20"/>
              <w:ind w:left="20"/>
              <w:jc w:val="both"/>
            </w:pPr>
            <w:r>
              <w:rPr>
                <w:rFonts w:ascii="Times New Roman"/>
                <w:b w:val="false"/>
                <w:i w:val="false"/>
                <w:color w:val="000000"/>
                <w:sz w:val="20"/>
              </w:rPr>
              <w:t>ответ на ходатайство адвоката с вложенными материалами уголовного дела (9965);</w:t>
            </w:r>
          </w:p>
          <w:p>
            <w:pPr>
              <w:spacing w:after="20"/>
              <w:ind w:left="20"/>
              <w:jc w:val="both"/>
            </w:pPr>
            <w:r>
              <w:rPr>
                <w:rFonts w:ascii="Times New Roman"/>
                <w:b w:val="false"/>
                <w:i w:val="false"/>
                <w:color w:val="000000"/>
                <w:sz w:val="20"/>
              </w:rPr>
              <w:t>постановление о наложении временного ограничения на недвижимость (9981);</w:t>
            </w:r>
          </w:p>
          <w:p>
            <w:pPr>
              <w:spacing w:after="20"/>
              <w:ind w:left="20"/>
              <w:jc w:val="both"/>
            </w:pPr>
            <w:r>
              <w:rPr>
                <w:rFonts w:ascii="Times New Roman"/>
                <w:b w:val="false"/>
                <w:i w:val="false"/>
                <w:color w:val="000000"/>
                <w:sz w:val="20"/>
              </w:rPr>
              <w:t>постановление о снятии временного ограничения на недвижимость (9982);</w:t>
            </w:r>
          </w:p>
          <w:p>
            <w:pPr>
              <w:spacing w:after="20"/>
              <w:ind w:left="20"/>
              <w:jc w:val="both"/>
            </w:pPr>
            <w:r>
              <w:rPr>
                <w:rFonts w:ascii="Times New Roman"/>
                <w:b w:val="false"/>
                <w:i w:val="false"/>
                <w:color w:val="000000"/>
                <w:sz w:val="20"/>
              </w:rPr>
              <w:t>Решение принято: сотрудником органа уголовного преследования (1), прокурором (2), судом (3).</w:t>
            </w:r>
          </w:p>
          <w:p>
            <w:pPr>
              <w:spacing w:after="20"/>
              <w:ind w:left="20"/>
              <w:jc w:val="both"/>
            </w:pPr>
            <w:r>
              <w:rPr>
                <w:rFonts w:ascii="Times New Roman"/>
                <w:b w:val="false"/>
                <w:i w:val="false"/>
                <w:color w:val="000000"/>
                <w:sz w:val="20"/>
              </w:rPr>
              <w:t>Решение по инициативе: органа уголовного преследования.</w:t>
            </w:r>
          </w:p>
          <w:p>
            <w:pPr>
              <w:spacing w:after="20"/>
              <w:ind w:left="20"/>
              <w:jc w:val="both"/>
            </w:pPr>
            <w:r>
              <w:rPr>
                <w:rFonts w:ascii="Times New Roman"/>
                <w:b w:val="false"/>
                <w:i w:val="false"/>
                <w:color w:val="000000"/>
                <w:sz w:val="20"/>
              </w:rPr>
              <w:t>Дата принятия решения: "_____" __________ 20____ года</w:t>
            </w:r>
          </w:p>
          <w:p>
            <w:pPr>
              <w:spacing w:after="20"/>
              <w:ind w:left="20"/>
              <w:jc w:val="both"/>
            </w:pPr>
            <w:r>
              <w:rPr>
                <w:rFonts w:ascii="Times New Roman"/>
                <w:b w:val="false"/>
                <w:i w:val="false"/>
                <w:color w:val="000000"/>
                <w:sz w:val="20"/>
              </w:rPr>
              <w:t xml:space="preserve">Вид ходатайства: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санкционировании принудительного освидетельствования (08); о санкционировании принудительного получения образцов (09); о проверке законности произведенных без санкции суда обысков (10), о проверке законности произведенного без санкции суда личного обыска (11), о проверке законности произведенной без санкции суда выемки (12), заключение по производству о конфискации (16),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УПК РК (17),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(18); возврат государству незаконно приобретенных активов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Описание решения (установил для постановления)</w:t>
            </w:r>
          </w:p>
          <w:p>
            <w:pPr>
              <w:spacing w:after="20"/>
              <w:ind w:left="20"/>
              <w:jc w:val="both"/>
            </w:pPr>
            <w:r>
              <w:rPr>
                <w:rFonts w:ascii="Times New Roman"/>
                <w:b w:val="false"/>
                <w:i w:val="false"/>
                <w:color w:val="000000"/>
                <w:sz w:val="20"/>
              </w:rPr>
              <w:t>Описание решения, для формирования протоколов постановлений;</w:t>
            </w:r>
          </w:p>
          <w:p>
            <w:pPr>
              <w:spacing w:after="20"/>
              <w:ind w:left="20"/>
              <w:jc w:val="both"/>
            </w:pPr>
            <w:r>
              <w:rPr>
                <w:rFonts w:ascii="Times New Roman"/>
                <w:b w:val="false"/>
                <w:i w:val="false"/>
                <w:color w:val="000000"/>
                <w:sz w:val="20"/>
              </w:rPr>
              <w:t>4.2 Наименование суда (код суда);</w:t>
            </w:r>
          </w:p>
          <w:p>
            <w:pPr>
              <w:spacing w:after="20"/>
              <w:ind w:left="20"/>
              <w:jc w:val="both"/>
            </w:pPr>
            <w:r>
              <w:rPr>
                <w:rFonts w:ascii="Times New Roman"/>
                <w:b w:val="false"/>
                <w:i w:val="false"/>
                <w:color w:val="000000"/>
                <w:sz w:val="20"/>
              </w:rPr>
              <w:t>4.3 Дата и время рассмотрения: "_____" __________ 20____ года</w:t>
            </w:r>
          </w:p>
          <w:p>
            <w:pPr>
              <w:spacing w:after="20"/>
              <w:ind w:left="20"/>
              <w:jc w:val="both"/>
            </w:pPr>
            <w:r>
              <w:rPr>
                <w:rFonts w:ascii="Times New Roman"/>
                <w:b w:val="false"/>
                <w:i w:val="false"/>
                <w:color w:val="000000"/>
                <w:sz w:val="20"/>
              </w:rPr>
              <w:t>4.4 Номер материала в суде _________</w:t>
            </w:r>
          </w:p>
          <w:p>
            <w:pPr>
              <w:spacing w:after="20"/>
              <w:ind w:left="20"/>
              <w:jc w:val="both"/>
            </w:pPr>
            <w:r>
              <w:rPr>
                <w:rFonts w:ascii="Times New Roman"/>
                <w:b w:val="false"/>
                <w:i w:val="false"/>
                <w:color w:val="000000"/>
                <w:sz w:val="20"/>
              </w:rPr>
              <w:t>4.5 Результат рассмотрения в суде: удовлетворено (1), отказано в удовлетворении (2), отказано в удовлетворении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4.6 Признано незаконным: осмотр жилого помещения (01), принудительное освидетельствование потерпевшего, свидетеля, заявителя (02), личный обыск (03), обыск (04), выемка (05), принудительное получение образцов у потерпевшего, свидетеля (06), содержание подозреваемых и обвиняемых, к которым в качестве меры пресечения применен арест, в местах содержания задержанных (</w:t>
            </w:r>
            <w:r>
              <w:rPr>
                <w:rFonts w:ascii="Times New Roman"/>
                <w:b w:val="false"/>
                <w:i w:val="false"/>
                <w:color w:val="000000"/>
                <w:sz w:val="20"/>
              </w:rPr>
              <w:t>статья 150</w:t>
            </w:r>
            <w:r>
              <w:rPr>
                <w:rFonts w:ascii="Times New Roman"/>
                <w:b w:val="false"/>
                <w:i w:val="false"/>
                <w:color w:val="000000"/>
                <w:sz w:val="20"/>
              </w:rPr>
              <w:t xml:space="preserve"> УПК РК) (14), временное ограничение на распоряжение имуществом на срок не более десяти суток (</w:t>
            </w:r>
            <w:r>
              <w:rPr>
                <w:rFonts w:ascii="Times New Roman"/>
                <w:b w:val="false"/>
                <w:i w:val="false"/>
                <w:color w:val="000000"/>
                <w:sz w:val="20"/>
              </w:rPr>
              <w:t>статья 161</w:t>
            </w:r>
            <w:r>
              <w:rPr>
                <w:rFonts w:ascii="Times New Roman"/>
                <w:b w:val="false"/>
                <w:i w:val="false"/>
                <w:color w:val="000000"/>
                <w:sz w:val="20"/>
              </w:rPr>
              <w:t xml:space="preserve"> УПК РК) (15), эксгумация (16).</w:t>
            </w:r>
          </w:p>
          <w:p>
            <w:pPr>
              <w:spacing w:after="20"/>
              <w:ind w:left="20"/>
              <w:jc w:val="both"/>
            </w:pPr>
            <w:r>
              <w:rPr>
                <w:rFonts w:ascii="Times New Roman"/>
                <w:b w:val="false"/>
                <w:i w:val="false"/>
                <w:color w:val="000000"/>
                <w:sz w:val="20"/>
              </w:rPr>
              <w:t xml:space="preserve">4.7 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постановление суда: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санкционирования временного отстранения от должности (08); о санкционировании запрета на приближение (09); о санкционировании эксгумации трупа (10); о санкционировании принудительного освидетельствования (11); о санкционировании принудительного получения образцов (12); о проверке законности произведенных без санкции суда обысков (13), о проверке законности произведенного без санкции суда личного обыска (14), о проверке законности произведенного без санкции суда выемок (15), о проверке законности произведенного без санкции суда осмотра (16), заключение по производству о конфискации (17),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УПК РК (18),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(19).</w:t>
            </w:r>
          </w:p>
          <w:p>
            <w:pPr>
              <w:spacing w:after="20"/>
              <w:ind w:left="20"/>
              <w:jc w:val="both"/>
            </w:pPr>
            <w:r>
              <w:rPr>
                <w:rFonts w:ascii="Times New Roman"/>
                <w:b w:val="false"/>
                <w:i w:val="false"/>
                <w:color w:val="000000"/>
                <w:sz w:val="20"/>
              </w:rPr>
              <w:t>Жалоба (ходатайство)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p>
          <w:p>
            <w:pPr>
              <w:spacing w:after="20"/>
              <w:ind w:left="20"/>
              <w:jc w:val="both"/>
            </w:pPr>
            <w:r>
              <w:rPr>
                <w:rFonts w:ascii="Times New Roman"/>
                <w:b w:val="false"/>
                <w:i w:val="false"/>
                <w:color w:val="000000"/>
                <w:sz w:val="20"/>
              </w:rPr>
              <w:t>Результат: постановление оставлено без изменения (01), постановление изменено (02), отменено с вынесением нового постановления (03).</w:t>
            </w:r>
          </w:p>
          <w:p>
            <w:pPr>
              <w:spacing w:after="20"/>
              <w:ind w:left="20"/>
              <w:jc w:val="both"/>
            </w:pPr>
            <w:r>
              <w:rPr>
                <w:rFonts w:ascii="Times New Roman"/>
                <w:b w:val="false"/>
                <w:i w:val="false"/>
                <w:color w:val="000000"/>
                <w:sz w:val="20"/>
              </w:rPr>
              <w:t>Дата "_____" ________ 20____ года</w:t>
            </w:r>
          </w:p>
          <w:p>
            <w:pPr>
              <w:spacing w:after="20"/>
              <w:ind w:left="20"/>
              <w:jc w:val="both"/>
            </w:pPr>
            <w:r>
              <w:rPr>
                <w:rFonts w:ascii="Times New Roman"/>
                <w:b w:val="false"/>
                <w:i w:val="false"/>
                <w:color w:val="000000"/>
                <w:sz w:val="20"/>
              </w:rPr>
              <w:t>4.8 В связи с принятием Закона Республики Казахстан: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Квалификация правонарушения __________________________________</w:t>
            </w:r>
          </w:p>
          <w:p>
            <w:pPr>
              <w:spacing w:after="20"/>
              <w:ind w:left="20"/>
              <w:jc w:val="both"/>
            </w:pPr>
            <w:r>
              <w:rPr>
                <w:rFonts w:ascii="Times New Roman"/>
                <w:b w:val="false"/>
                <w:i w:val="false"/>
                <w:color w:val="000000"/>
                <w:sz w:val="20"/>
              </w:rPr>
              <w:t>УК РК по статье 11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5.1 Квалификация преступления _________ по УК РК от 16 июля 1997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Переквалифицировано со статьи ______________________________ УК РК</w:t>
            </w:r>
          </w:p>
          <w:p>
            <w:pPr>
              <w:spacing w:after="20"/>
              <w:ind w:left="20"/>
              <w:jc w:val="both"/>
            </w:pPr>
            <w:r>
              <w:rPr>
                <w:rFonts w:ascii="Times New Roman"/>
                <w:b w:val="false"/>
                <w:i w:val="false"/>
                <w:color w:val="000000"/>
                <w:sz w:val="20"/>
              </w:rPr>
              <w:t>Дата переквалификации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Номер основного ЕРДР</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8. Выделено из ранее соединенного ЕРДР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9.1 Руководитель СОГ</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w:t>
                  </w:r>
                </w:p>
                <w:p>
                  <w:pPr>
                    <w:spacing w:after="20"/>
                    <w:ind w:left="20"/>
                    <w:jc w:val="both"/>
                  </w:pPr>
                  <w:r>
                    <w:rPr>
                      <w:rFonts w:ascii="Times New Roman"/>
                      <w:b w:val="false"/>
                      <w:i w:val="false"/>
                      <w:color w:val="000000"/>
                      <w:sz w:val="20"/>
                    </w:rPr>
                    <w:t>номер (далее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9.2 Состав участников СОГ</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Передано в орган _________________________________________________</w:t>
            </w:r>
          </w:p>
          <w:p>
            <w:pPr>
              <w:spacing w:after="20"/>
              <w:ind w:left="20"/>
              <w:jc w:val="both"/>
            </w:pPr>
            <w:r>
              <w:rPr>
                <w:rFonts w:ascii="Times New Roman"/>
                <w:b w:val="false"/>
                <w:i w:val="false"/>
                <w:color w:val="000000"/>
                <w:sz w:val="20"/>
              </w:rPr>
              <w:t>передано в службу: следствие (1), дознание (2). исходящий № _____ дата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Продлен до: _____ месяцев ______ дней</w:t>
            </w:r>
          </w:p>
          <w:p>
            <w:pPr>
              <w:spacing w:after="20"/>
              <w:ind w:left="20"/>
              <w:jc w:val="both"/>
            </w:pPr>
            <w:r>
              <w:rPr>
                <w:rFonts w:ascii="Times New Roman"/>
                <w:b w:val="false"/>
                <w:i w:val="false"/>
                <w:color w:val="000000"/>
                <w:sz w:val="20"/>
              </w:rPr>
              <w:t>Дата, до которой продлен срок: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Дело находилось на ознакомлении: с "___" ___________ 20__ года по "___" __________ 20__года</w:t>
            </w:r>
          </w:p>
          <w:p>
            <w:pPr>
              <w:spacing w:after="20"/>
              <w:ind w:left="20"/>
              <w:jc w:val="both"/>
            </w:pPr>
            <w:r>
              <w:rPr>
                <w:rFonts w:ascii="Times New Roman"/>
                <w:b w:val="false"/>
                <w:i w:val="false"/>
                <w:color w:val="000000"/>
                <w:sz w:val="20"/>
              </w:rPr>
              <w:t>
13. Дело находилось по жалобе: с "___" _________20__ года по "___" _________ 20___года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Примечание:</w:t>
            </w:r>
          </w:p>
          <w:p>
            <w:pPr>
              <w:spacing w:after="20"/>
              <w:ind w:left="20"/>
              <w:jc w:val="both"/>
            </w:pPr>
            <w:r>
              <w:rPr>
                <w:rFonts w:ascii="Times New Roman"/>
                <w:b w:val="false"/>
                <w:i w:val="false"/>
                <w:color w:val="000000"/>
                <w:sz w:val="20"/>
              </w:rPr>
              <w:t>Описание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Должностное лицо, осуществляющее расследование</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15.1 Начальник подразделения, осуществляющего расследование</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16. Прокурор ___________________________________________</w:t>
            </w:r>
          </w:p>
          <w:p>
            <w:pPr>
              <w:spacing w:after="20"/>
              <w:ind w:left="20"/>
              <w:jc w:val="both"/>
            </w:pPr>
            <w:r>
              <w:rPr>
                <w:rFonts w:ascii="Times New Roman"/>
                <w:b w:val="false"/>
                <w:i w:val="false"/>
                <w:color w:val="000000"/>
                <w:sz w:val="20"/>
              </w:rPr>
              <w:t>17. Наименование прокуратуры, осуществляющей надзор</w:t>
            </w:r>
          </w:p>
        </w:tc>
      </w:tr>
    </w:tbl>
    <w:p>
      <w:pPr>
        <w:spacing w:after="0"/>
        <w:ind w:left="0"/>
        <w:jc w:val="both"/>
      </w:pPr>
      <w:r>
        <w:rPr>
          <w:rFonts w:ascii="Times New Roman"/>
          <w:b w:val="false"/>
          <w:i w:val="false"/>
          <w:color w:val="000000"/>
          <w:sz w:val="28"/>
        </w:rPr>
        <w:t>
      Дата регистрации "__" ___ 20_ года дата корректировки "__" ____ 20 __ года</w:t>
      </w:r>
    </w:p>
    <w:p>
      <w:pPr>
        <w:spacing w:after="0"/>
        <w:ind w:left="0"/>
        <w:jc w:val="both"/>
      </w:pPr>
      <w:r>
        <w:rPr>
          <w:rFonts w:ascii="Times New Roman"/>
          <w:b w:val="false"/>
          <w:i w:val="false"/>
          <w:color w:val="000000"/>
          <w:sz w:val="28"/>
        </w:rPr>
        <w:t>Продолжение к решению по ЕРДР (сведения по оконченным)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Правонарушение совершено лицом: (по справочнику)</w:t>
            </w:r>
          </w:p>
          <w:p>
            <w:pPr>
              <w:spacing w:after="20"/>
              <w:ind w:left="20"/>
              <w:jc w:val="both"/>
            </w:pPr>
            <w:r>
              <w:rPr>
                <w:rFonts w:ascii="Times New Roman"/>
                <w:b w:val="false"/>
                <w:i w:val="false"/>
                <w:color w:val="000000"/>
                <w:sz w:val="20"/>
              </w:rPr>
              <w:t>18.1 Гражданство иностранца: (по справочнику)</w:t>
            </w:r>
          </w:p>
          <w:p>
            <w:pPr>
              <w:spacing w:after="20"/>
              <w:ind w:left="20"/>
              <w:jc w:val="both"/>
            </w:pPr>
            <w:r>
              <w:rPr>
                <w:rFonts w:ascii="Times New Roman"/>
                <w:b w:val="false"/>
                <w:i w:val="false"/>
                <w:color w:val="000000"/>
                <w:sz w:val="20"/>
              </w:rPr>
              <w:t>19. По роду занятий правонарушение совершил: (по справочнику)</w:t>
            </w:r>
          </w:p>
          <w:p>
            <w:pPr>
              <w:spacing w:after="20"/>
              <w:ind w:left="20"/>
              <w:jc w:val="both"/>
            </w:pPr>
            <w:r>
              <w:rPr>
                <w:rFonts w:ascii="Times New Roman"/>
                <w:b w:val="false"/>
                <w:i w:val="false"/>
                <w:color w:val="000000"/>
                <w:sz w:val="20"/>
              </w:rPr>
              <w:t>19.1 Дополнительные отметки: (по справочнику)</w:t>
            </w:r>
          </w:p>
          <w:p>
            <w:pPr>
              <w:spacing w:after="20"/>
              <w:ind w:left="20"/>
              <w:jc w:val="both"/>
            </w:pPr>
            <w:r>
              <w:rPr>
                <w:rFonts w:ascii="Times New Roman"/>
                <w:b w:val="false"/>
                <w:i w:val="false"/>
                <w:color w:val="000000"/>
                <w:sz w:val="20"/>
              </w:rPr>
              <w:t>20. Мотив правонарушения: (по справочнику)</w:t>
            </w:r>
          </w:p>
          <w:p>
            <w:pPr>
              <w:spacing w:after="20"/>
              <w:ind w:left="20"/>
              <w:jc w:val="both"/>
            </w:pPr>
            <w:r>
              <w:rPr>
                <w:rFonts w:ascii="Times New Roman"/>
                <w:b w:val="false"/>
                <w:i w:val="false"/>
                <w:color w:val="000000"/>
                <w:sz w:val="20"/>
              </w:rPr>
              <w:t>21. Форма вины: умышленная (1), по неосторожности (2)</w:t>
            </w:r>
          </w:p>
          <w:p>
            <w:pPr>
              <w:spacing w:after="20"/>
              <w:ind w:left="20"/>
              <w:jc w:val="both"/>
            </w:pPr>
            <w:r>
              <w:rPr>
                <w:rFonts w:ascii="Times New Roman"/>
                <w:b w:val="false"/>
                <w:i w:val="false"/>
                <w:color w:val="000000"/>
                <w:sz w:val="20"/>
              </w:rPr>
              <w:t>22. Уголовное преследование осуществлялось: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Сумма причиненного ущерба: __________________________ тенге</w:t>
            </w:r>
          </w:p>
          <w:p>
            <w:pPr>
              <w:spacing w:after="20"/>
              <w:ind w:left="20"/>
              <w:jc w:val="both"/>
            </w:pPr>
            <w:r>
              <w:rPr>
                <w:rFonts w:ascii="Times New Roman"/>
                <w:b w:val="false"/>
                <w:i w:val="false"/>
                <w:color w:val="000000"/>
                <w:sz w:val="20"/>
              </w:rPr>
              <w:t>Государству ____________ тенге, юридическим лицам 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23.1 Добровольно погашен: ______________________________ тенге</w:t>
            </w:r>
          </w:p>
          <w:p>
            <w:pPr>
              <w:spacing w:after="20"/>
              <w:ind w:left="20"/>
              <w:jc w:val="both"/>
            </w:pPr>
            <w:r>
              <w:rPr>
                <w:rFonts w:ascii="Times New Roman"/>
                <w:b w:val="false"/>
                <w:i w:val="false"/>
                <w:color w:val="000000"/>
                <w:sz w:val="20"/>
              </w:rPr>
              <w:t>Государству ____________ тенге, юридическим лицам _____________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 xml:space="preserve">23.2 Установленная сумма процессуальных издержек согласно </w:t>
            </w:r>
            <w:r>
              <w:rPr>
                <w:rFonts w:ascii="Times New Roman"/>
                <w:b w:val="false"/>
                <w:i w:val="false"/>
                <w:color w:val="000000"/>
                <w:sz w:val="20"/>
              </w:rPr>
              <w:t>статье 177</w:t>
            </w:r>
            <w:r>
              <w:rPr>
                <w:rFonts w:ascii="Times New Roman"/>
                <w:b w:val="false"/>
                <w:i w:val="false"/>
                <w:color w:val="000000"/>
                <w:sz w:val="20"/>
              </w:rPr>
              <w:t xml:space="preserve"> УПК РК</w:t>
            </w:r>
          </w:p>
          <w:p>
            <w:pPr>
              <w:spacing w:after="20"/>
              <w:ind w:left="20"/>
              <w:jc w:val="both"/>
            </w:pPr>
            <w:r>
              <w:rPr>
                <w:rFonts w:ascii="Times New Roman"/>
                <w:b w:val="false"/>
                <w:i w:val="false"/>
                <w:color w:val="000000"/>
                <w:sz w:val="20"/>
              </w:rPr>
              <w:t>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Сумма возвращенных активов ___________ тенге</w:t>
            </w:r>
          </w:p>
          <w:p>
            <w:pPr>
              <w:spacing w:after="20"/>
              <w:ind w:left="20"/>
              <w:jc w:val="both"/>
            </w:pPr>
            <w:r>
              <w:rPr>
                <w:rFonts w:ascii="Times New Roman"/>
                <w:b w:val="false"/>
                <w:i w:val="false"/>
                <w:color w:val="000000"/>
                <w:sz w:val="20"/>
              </w:rPr>
              <w:t>из них, возвращенных активов, возвращенных из-за рубежа ________ тенге</w:t>
            </w:r>
          </w:p>
          <w:p>
            <w:pPr>
              <w:spacing w:after="20"/>
              <w:ind w:left="20"/>
              <w:jc w:val="both"/>
            </w:pPr>
            <w:r>
              <w:rPr>
                <w:rFonts w:ascii="Times New Roman"/>
                <w:b w:val="false"/>
                <w:i w:val="false"/>
                <w:color w:val="000000"/>
                <w:sz w:val="20"/>
              </w:rPr>
              <w:t>из них, движимого имущества на сумму ________ тенге</w:t>
            </w:r>
          </w:p>
          <w:p>
            <w:pPr>
              <w:spacing w:after="20"/>
              <w:ind w:left="20"/>
              <w:jc w:val="both"/>
            </w:pPr>
            <w:r>
              <w:rPr>
                <w:rFonts w:ascii="Times New Roman"/>
                <w:b w:val="false"/>
                <w:i w:val="false"/>
                <w:color w:val="000000"/>
                <w:sz w:val="20"/>
              </w:rPr>
              <w:t>из них, недвижимого имущества на сумму ________ тенге</w:t>
            </w:r>
          </w:p>
          <w:p>
            <w:pPr>
              <w:spacing w:after="20"/>
              <w:ind w:left="20"/>
              <w:jc w:val="both"/>
            </w:pPr>
            <w:r>
              <w:rPr>
                <w:rFonts w:ascii="Times New Roman"/>
                <w:b w:val="false"/>
                <w:i w:val="false"/>
                <w:color w:val="000000"/>
                <w:sz w:val="20"/>
              </w:rPr>
              <w:t>23.4 Изъято имущества, денег, ценностей, являющихся предметом взятки, в размере (всего)</w:t>
            </w:r>
          </w:p>
          <w:p>
            <w:pPr>
              <w:spacing w:after="20"/>
              <w:ind w:left="20"/>
              <w:jc w:val="both"/>
            </w:pPr>
            <w:r>
              <w:rPr>
                <w:rFonts w:ascii="Times New Roman"/>
                <w:b w:val="false"/>
                <w:i w:val="false"/>
                <w:color w:val="000000"/>
                <w:sz w:val="20"/>
              </w:rPr>
              <w:t>_______________ тенге</w:t>
            </w:r>
          </w:p>
          <w:p>
            <w:pPr>
              <w:spacing w:after="20"/>
              <w:ind w:left="20"/>
              <w:jc w:val="both"/>
            </w:pPr>
            <w:r>
              <w:rPr>
                <w:rFonts w:ascii="Times New Roman"/>
                <w:b w:val="false"/>
                <w:i w:val="false"/>
                <w:color w:val="000000"/>
                <w:sz w:val="20"/>
              </w:rPr>
              <w:t>23.5 Размер взятки ___________ тенге, подлежащий обращению в доход государства</w:t>
            </w:r>
          </w:p>
          <w:p>
            <w:pPr>
              <w:spacing w:after="20"/>
              <w:ind w:left="20"/>
              <w:jc w:val="both"/>
            </w:pPr>
            <w:r>
              <w:rPr>
                <w:rFonts w:ascii="Times New Roman"/>
                <w:b w:val="false"/>
                <w:i w:val="false"/>
                <w:color w:val="000000"/>
                <w:sz w:val="20"/>
              </w:rPr>
              <w:t>23.6 Сумма, установленного преступного дохода</w:t>
            </w:r>
          </w:p>
          <w:p>
            <w:pPr>
              <w:spacing w:after="20"/>
              <w:ind w:left="20"/>
              <w:jc w:val="both"/>
            </w:pPr>
            <w:r>
              <w:rPr>
                <w:rFonts w:ascii="Times New Roman"/>
                <w:b w:val="false"/>
                <w:i w:val="false"/>
                <w:color w:val="000000"/>
                <w:sz w:val="20"/>
              </w:rPr>
              <w:t>Государству ____________ тенге, юридическим лицам ____________ тенге,</w:t>
            </w:r>
          </w:p>
          <w:p>
            <w:pPr>
              <w:spacing w:after="20"/>
              <w:ind w:left="20"/>
              <w:jc w:val="both"/>
            </w:pPr>
            <w:r>
              <w:rPr>
                <w:rFonts w:ascii="Times New Roman"/>
                <w:b w:val="false"/>
                <w:i w:val="false"/>
                <w:color w:val="000000"/>
                <w:sz w:val="20"/>
              </w:rPr>
              <w:t>физическим лицам ____________ тенге</w:t>
            </w:r>
          </w:p>
          <w:p>
            <w:pPr>
              <w:spacing w:after="20"/>
              <w:ind w:left="20"/>
              <w:jc w:val="both"/>
            </w:pPr>
            <w:r>
              <w:rPr>
                <w:rFonts w:ascii="Times New Roman"/>
                <w:b w:val="false"/>
                <w:i w:val="false"/>
                <w:color w:val="000000"/>
                <w:sz w:val="20"/>
              </w:rPr>
              <w:t>24. Наложен арест на имущество в размере: _________________ тенге</w:t>
            </w:r>
          </w:p>
          <w:p>
            <w:pPr>
              <w:spacing w:after="20"/>
              <w:ind w:left="20"/>
              <w:jc w:val="both"/>
            </w:pPr>
            <w:r>
              <w:rPr>
                <w:rFonts w:ascii="Times New Roman"/>
                <w:b w:val="false"/>
                <w:i w:val="false"/>
                <w:color w:val="000000"/>
                <w:sz w:val="20"/>
              </w:rPr>
              <w:t>Государства________ тенге, юридических лиц ___________ тенге,</w:t>
            </w:r>
          </w:p>
          <w:p>
            <w:pPr>
              <w:spacing w:after="20"/>
              <w:ind w:left="20"/>
              <w:jc w:val="both"/>
            </w:pPr>
            <w:r>
              <w:rPr>
                <w:rFonts w:ascii="Times New Roman"/>
                <w:b w:val="false"/>
                <w:i w:val="false"/>
                <w:color w:val="000000"/>
                <w:sz w:val="20"/>
              </w:rPr>
              <w:t>физических лиц ___________________ тенге</w:t>
            </w:r>
          </w:p>
          <w:p>
            <w:pPr>
              <w:spacing w:after="20"/>
              <w:ind w:left="20"/>
              <w:jc w:val="both"/>
            </w:pPr>
            <w:r>
              <w:rPr>
                <w:rFonts w:ascii="Times New Roman"/>
                <w:b w:val="false"/>
                <w:i w:val="false"/>
                <w:color w:val="000000"/>
                <w:sz w:val="20"/>
              </w:rPr>
              <w:t>24.1 Наложен арест на имущество, подлежащее конфискации в размере:</w:t>
            </w:r>
          </w:p>
          <w:p>
            <w:pPr>
              <w:spacing w:after="20"/>
              <w:ind w:left="20"/>
              <w:jc w:val="both"/>
            </w:pPr>
            <w:r>
              <w:rPr>
                <w:rFonts w:ascii="Times New Roman"/>
                <w:b w:val="false"/>
                <w:i w:val="false"/>
                <w:color w:val="000000"/>
                <w:sz w:val="20"/>
              </w:rPr>
              <w:t>___________________________ тенге</w:t>
            </w:r>
          </w:p>
          <w:p>
            <w:pPr>
              <w:spacing w:after="20"/>
              <w:ind w:left="20"/>
              <w:jc w:val="both"/>
            </w:pPr>
            <w:r>
              <w:rPr>
                <w:rFonts w:ascii="Times New Roman"/>
                <w:b w:val="false"/>
                <w:i w:val="false"/>
                <w:color w:val="000000"/>
                <w:sz w:val="20"/>
              </w:rPr>
              <w:t>Государства _______________________ тенге,</w:t>
            </w:r>
          </w:p>
          <w:p>
            <w:pPr>
              <w:spacing w:after="20"/>
              <w:ind w:left="20"/>
              <w:jc w:val="both"/>
            </w:pPr>
            <w:r>
              <w:rPr>
                <w:rFonts w:ascii="Times New Roman"/>
                <w:b w:val="false"/>
                <w:i w:val="false"/>
                <w:color w:val="000000"/>
                <w:sz w:val="20"/>
              </w:rPr>
              <w:t>юридических лиц ______________________ тенге,</w:t>
            </w:r>
          </w:p>
          <w:p>
            <w:pPr>
              <w:spacing w:after="20"/>
              <w:ind w:left="20"/>
              <w:jc w:val="both"/>
            </w:pPr>
            <w:r>
              <w:rPr>
                <w:rFonts w:ascii="Times New Roman"/>
                <w:b w:val="false"/>
                <w:i w:val="false"/>
                <w:color w:val="000000"/>
                <w:sz w:val="20"/>
              </w:rPr>
              <w:t>физических лиц __________________ тенге</w:t>
            </w:r>
          </w:p>
          <w:p>
            <w:pPr>
              <w:spacing w:after="20"/>
              <w:ind w:left="20"/>
              <w:jc w:val="both"/>
            </w:pPr>
            <w:r>
              <w:rPr>
                <w:rFonts w:ascii="Times New Roman"/>
                <w:b w:val="false"/>
                <w:i w:val="false"/>
                <w:color w:val="000000"/>
                <w:sz w:val="20"/>
              </w:rPr>
              <w:t>24.2 Изъято имущество в размере: ____________________________ тенге</w:t>
            </w:r>
          </w:p>
          <w:p>
            <w:pPr>
              <w:spacing w:after="20"/>
              <w:ind w:left="20"/>
              <w:jc w:val="both"/>
            </w:pPr>
            <w:r>
              <w:rPr>
                <w:rFonts w:ascii="Times New Roman"/>
                <w:b w:val="false"/>
                <w:i w:val="false"/>
                <w:color w:val="000000"/>
                <w:sz w:val="20"/>
              </w:rPr>
              <w:t>В пользу: государства _______________________ тенге,</w:t>
            </w:r>
          </w:p>
          <w:p>
            <w:pPr>
              <w:spacing w:after="20"/>
              <w:ind w:left="20"/>
              <w:jc w:val="both"/>
            </w:pPr>
            <w:r>
              <w:rPr>
                <w:rFonts w:ascii="Times New Roman"/>
                <w:b w:val="false"/>
                <w:i w:val="false"/>
                <w:color w:val="000000"/>
                <w:sz w:val="20"/>
              </w:rPr>
              <w:t>юридических лиц ______________________ тенге,</w:t>
            </w:r>
          </w:p>
          <w:p>
            <w:pPr>
              <w:spacing w:after="20"/>
              <w:ind w:left="20"/>
              <w:jc w:val="both"/>
            </w:pPr>
            <w:r>
              <w:rPr>
                <w:rFonts w:ascii="Times New Roman"/>
                <w:b w:val="false"/>
                <w:i w:val="false"/>
                <w:color w:val="000000"/>
                <w:sz w:val="20"/>
              </w:rPr>
              <w:t>физических лиц _________________ тенге</w:t>
            </w:r>
          </w:p>
          <w:p>
            <w:pPr>
              <w:spacing w:after="20"/>
              <w:ind w:left="20"/>
              <w:jc w:val="both"/>
            </w:pPr>
            <w:r>
              <w:rPr>
                <w:rFonts w:ascii="Times New Roman"/>
                <w:b w:val="false"/>
                <w:i w:val="false"/>
                <w:color w:val="000000"/>
                <w:sz w:val="20"/>
              </w:rPr>
              <w:t>24.3 Наложено временное ограничение на распоряжение имуществом</w:t>
            </w:r>
          </w:p>
          <w:p>
            <w:pPr>
              <w:spacing w:after="20"/>
              <w:ind w:left="20"/>
              <w:jc w:val="both"/>
            </w:pPr>
            <w:r>
              <w:rPr>
                <w:rFonts w:ascii="Times New Roman"/>
                <w:b w:val="false"/>
                <w:i w:val="false"/>
                <w:color w:val="000000"/>
                <w:sz w:val="20"/>
              </w:rPr>
              <w:t>с "___" ___20__года по "___" ___20__года</w:t>
            </w:r>
          </w:p>
          <w:p>
            <w:pPr>
              <w:spacing w:after="20"/>
              <w:ind w:left="20"/>
              <w:jc w:val="both"/>
            </w:pPr>
            <w:r>
              <w:rPr>
                <w:rFonts w:ascii="Times New Roman"/>
                <w:b w:val="false"/>
                <w:i w:val="false"/>
                <w:color w:val="000000"/>
                <w:sz w:val="20"/>
              </w:rPr>
              <w:t>24.4 Стоимость браконьерской продукции: __________________ тенге</w:t>
            </w:r>
          </w:p>
          <w:p>
            <w:pPr>
              <w:spacing w:after="20"/>
              <w:ind w:left="20"/>
              <w:jc w:val="both"/>
            </w:pPr>
            <w:r>
              <w:rPr>
                <w:rFonts w:ascii="Times New Roman"/>
                <w:b w:val="false"/>
                <w:i w:val="false"/>
                <w:color w:val="000000"/>
                <w:sz w:val="20"/>
              </w:rPr>
              <w:t>24.5 Стоимость контрафактной продукции: __________________ тенге</w:t>
            </w:r>
          </w:p>
          <w:p>
            <w:pPr>
              <w:spacing w:after="20"/>
              <w:ind w:left="20"/>
              <w:jc w:val="both"/>
            </w:pPr>
            <w:r>
              <w:rPr>
                <w:rFonts w:ascii="Times New Roman"/>
                <w:b w:val="false"/>
                <w:i w:val="false"/>
                <w:color w:val="000000"/>
                <w:sz w:val="20"/>
              </w:rPr>
              <w:t>24.6 Стоимость контрабандной продукции: __________________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Наименование сил и средств, способствовавших раскрытию правонарушений:</w:t>
            </w:r>
          </w:p>
          <w:p>
            <w:pPr>
              <w:spacing w:after="20"/>
              <w:ind w:left="20"/>
              <w:jc w:val="both"/>
            </w:pPr>
            <w:r>
              <w:rPr>
                <w:rFonts w:ascii="Times New Roman"/>
                <w:b w:val="false"/>
                <w:i w:val="false"/>
                <w:color w:val="000000"/>
                <w:sz w:val="20"/>
              </w:rPr>
              <w:t>Силы и средства, способствующие раскрытию правонарушения</w:t>
            </w:r>
          </w:p>
          <w:p>
            <w:pPr>
              <w:spacing w:after="20"/>
              <w:ind w:left="20"/>
              <w:jc w:val="both"/>
            </w:pPr>
            <w:r>
              <w:rPr>
                <w:rFonts w:ascii="Times New Roman"/>
                <w:b w:val="false"/>
                <w:i w:val="false"/>
                <w:color w:val="000000"/>
                <w:sz w:val="20"/>
              </w:rPr>
              <w:t>(внутриведомственный показатель):</w:t>
            </w:r>
          </w:p>
          <w:p>
            <w:pPr>
              <w:spacing w:after="20"/>
              <w:ind w:left="20"/>
              <w:jc w:val="both"/>
            </w:pPr>
            <w:r>
              <w:rPr>
                <w:rFonts w:ascii="Times New Roman"/>
                <w:b w:val="false"/>
                <w:i w:val="false"/>
                <w:color w:val="000000"/>
                <w:sz w:val="20"/>
              </w:rPr>
              <w:t>Сообщение: по справочнику</w:t>
            </w:r>
          </w:p>
          <w:p>
            <w:pPr>
              <w:spacing w:after="20"/>
              <w:ind w:left="20"/>
              <w:jc w:val="both"/>
            </w:pPr>
            <w:r>
              <w:rPr>
                <w:rFonts w:ascii="Times New Roman"/>
                <w:b w:val="false"/>
                <w:i w:val="false"/>
                <w:color w:val="000000"/>
                <w:sz w:val="20"/>
              </w:rPr>
              <w:t>Наименование и номер сообщения: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(из реквизита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27. Вид дела оперативного учета: (по справочнику)</w:t>
            </w:r>
          </w:p>
          <w:p>
            <w:pPr>
              <w:spacing w:after="20"/>
              <w:ind w:left="20"/>
              <w:jc w:val="both"/>
            </w:pPr>
          </w:p>
          <w:p>
            <w:pPr>
              <w:spacing w:after="20"/>
              <w:ind w:left="20"/>
              <w:jc w:val="both"/>
            </w:pPr>
            <w:r>
              <w:rPr>
                <w:rFonts w:ascii="Times New Roman"/>
                <w:b w:val="false"/>
                <w:i w:val="false"/>
                <w:color w:val="000000"/>
                <w:sz w:val="20"/>
              </w:rPr>
              <w:t>28. Личный сыск: (по справочнику)</w:t>
            </w:r>
          </w:p>
          <w:p>
            <w:pPr>
              <w:spacing w:after="20"/>
              <w:ind w:left="20"/>
              <w:jc w:val="both"/>
            </w:pPr>
            <w:r>
              <w:rPr>
                <w:rFonts w:ascii="Times New Roman"/>
                <w:b w:val="false"/>
                <w:i w:val="false"/>
                <w:color w:val="000000"/>
                <w:sz w:val="20"/>
              </w:rPr>
              <w:t>29. Раскрытию правонарушений способствовало участие: подразделений: (по справочнику)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Применение: (по справочнику)</w:t>
            </w:r>
          </w:p>
          <w:p>
            <w:pPr>
              <w:spacing w:after="20"/>
              <w:ind w:left="20"/>
              <w:jc w:val="both"/>
            </w:pPr>
            <w:r>
              <w:rPr>
                <w:rFonts w:ascii="Times New Roman"/>
                <w:b w:val="false"/>
                <w:i w:val="false"/>
                <w:color w:val="000000"/>
                <w:sz w:val="20"/>
              </w:rPr>
              <w:t>31. Окончено с использованием сведений, полученных в результате процессуального соглашения о сотрудничества (01).</w:t>
            </w:r>
          </w:p>
          <w:p>
            <w:pPr>
              <w:spacing w:after="20"/>
              <w:ind w:left="20"/>
              <w:jc w:val="both"/>
            </w:pPr>
            <w:r>
              <w:rPr>
                <w:rFonts w:ascii="Times New Roman"/>
                <w:b w:val="false"/>
                <w:i w:val="false"/>
                <w:color w:val="000000"/>
                <w:sz w:val="20"/>
              </w:rPr>
              <w:t>32. Вид процессуального документа: рапорт (001), постановление (002), протокол (003), акт (004), заключение (005), подписка (006), ходатайство (007), уведомление (008), заявление (009), письмо (010), указание (011), характеристика (012), прочие документы (100).</w:t>
            </w:r>
          </w:p>
          <w:p>
            <w:pPr>
              <w:spacing w:after="20"/>
              <w:ind w:left="20"/>
              <w:jc w:val="both"/>
            </w:pPr>
            <w:r>
              <w:rPr>
                <w:rFonts w:ascii="Times New Roman"/>
                <w:b w:val="false"/>
                <w:i w:val="false"/>
                <w:color w:val="000000"/>
                <w:sz w:val="20"/>
              </w:rPr>
              <w:t>Наименование документа: __________________________________________________</w:t>
            </w:r>
          </w:p>
          <w:p>
            <w:pPr>
              <w:spacing w:after="20"/>
              <w:ind w:left="20"/>
              <w:jc w:val="both"/>
            </w:pPr>
            <w:r>
              <w:rPr>
                <w:rFonts w:ascii="Times New Roman"/>
                <w:b w:val="false"/>
                <w:i w:val="false"/>
                <w:color w:val="000000"/>
                <w:sz w:val="20"/>
              </w:rPr>
              <w:t>Тип документа: (по справочнику)</w:t>
            </w:r>
          </w:p>
          <w:p>
            <w:pPr>
              <w:spacing w:after="20"/>
              <w:ind w:left="20"/>
              <w:jc w:val="both"/>
            </w:pPr>
            <w:r>
              <w:rPr>
                <w:rFonts w:ascii="Times New Roman"/>
                <w:b w:val="false"/>
                <w:i w:val="false"/>
                <w:color w:val="000000"/>
                <w:sz w:val="20"/>
              </w:rPr>
              <w:t>33. Дата поступления в канцелярию "__" _______ 20__ года ___ часов ____ минут</w:t>
            </w:r>
          </w:p>
          <w:p>
            <w:pPr>
              <w:spacing w:after="20"/>
              <w:ind w:left="20"/>
              <w:jc w:val="both"/>
            </w:pPr>
            <w:r>
              <w:rPr>
                <w:rFonts w:ascii="Times New Roman"/>
                <w:b w:val="false"/>
                <w:i w:val="false"/>
                <w:color w:val="000000"/>
                <w:sz w:val="20"/>
              </w:rPr>
              <w:t xml:space="preserve">Дата подтверждения поступления дела "__" _______ 20__ года </w:t>
            </w:r>
          </w:p>
          <w:p>
            <w:pPr>
              <w:spacing w:after="20"/>
              <w:ind w:left="20"/>
              <w:jc w:val="both"/>
            </w:pPr>
            <w:r>
              <w:rPr>
                <w:rFonts w:ascii="Times New Roman"/>
                <w:b w:val="false"/>
                <w:i w:val="false"/>
                <w:color w:val="000000"/>
                <w:sz w:val="20"/>
              </w:rPr>
              <w:t>ИИН сотрудника (работника) канцелярии ______________________________________</w:t>
            </w:r>
          </w:p>
          <w:p>
            <w:pPr>
              <w:spacing w:after="20"/>
              <w:ind w:left="20"/>
              <w:jc w:val="both"/>
            </w:pPr>
            <w:r>
              <w:rPr>
                <w:rFonts w:ascii="Times New Roman"/>
                <w:b w:val="false"/>
                <w:i w:val="false"/>
                <w:color w:val="000000"/>
                <w:sz w:val="20"/>
              </w:rPr>
              <w:t>ФИО (при его наличии) сотрудника (работника) канцелярии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Дата-время утверждения прокурором "__" _______ 20__ года ___ часов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150"/>
    <w:p>
      <w:pPr>
        <w:spacing w:after="0"/>
        <w:ind w:left="0"/>
        <w:jc w:val="left"/>
      </w:pPr>
      <w:r>
        <w:rPr>
          <w:rFonts w:ascii="Times New Roman"/>
          <w:b/>
          <w:i w:val="false"/>
          <w:color w:val="000000"/>
        </w:rPr>
        <w:t xml:space="preserve"> Форма на лицо, подозреваемое (обвиняемое) в совершении уголовного правонарушения</w:t>
      </w:r>
    </w:p>
    <w:bookmarkEnd w:id="150"/>
    <w:p>
      <w:pPr>
        <w:spacing w:after="0"/>
        <w:ind w:left="0"/>
        <w:jc w:val="both"/>
      </w:pPr>
      <w:r>
        <w:rPr>
          <w:rFonts w:ascii="Times New Roman"/>
          <w:b w:val="false"/>
          <w:i w:val="false"/>
          <w:color w:val="ff0000"/>
          <w:sz w:val="28"/>
        </w:rPr>
        <w:t xml:space="preserve">
      Сноска. Приложение 13 - в редакции приказа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__________________</w:t>
            </w:r>
          </w:p>
          <w:p>
            <w:pPr>
              <w:spacing w:after="20"/>
              <w:ind w:left="20"/>
              <w:jc w:val="both"/>
            </w:pPr>
            <w:r>
              <w:rPr>
                <w:rFonts w:ascii="Times New Roman"/>
                <w:b w:val="false"/>
                <w:i w:val="false"/>
                <w:color w:val="000000"/>
                <w:sz w:val="20"/>
              </w:rPr>
              <w:t>1.1 Номер основного ЕРДР ______________________________________________________</w:t>
            </w:r>
          </w:p>
          <w:p>
            <w:pPr>
              <w:spacing w:after="20"/>
              <w:ind w:left="20"/>
              <w:jc w:val="both"/>
            </w:pPr>
            <w:r>
              <w:rPr>
                <w:rFonts w:ascii="Times New Roman"/>
                <w:b w:val="false"/>
                <w:i w:val="false"/>
                <w:color w:val="000000"/>
                <w:sz w:val="20"/>
              </w:rPr>
              <w:t>2. Наименование органа расследования ____________________________________________</w:t>
            </w:r>
          </w:p>
          <w:p>
            <w:pPr>
              <w:spacing w:after="20"/>
              <w:ind w:left="20"/>
              <w:jc w:val="both"/>
            </w:pPr>
            <w:r>
              <w:rPr>
                <w:rFonts w:ascii="Times New Roman"/>
                <w:b w:val="false"/>
                <w:i w:val="false"/>
                <w:color w:val="000000"/>
                <w:sz w:val="20"/>
              </w:rPr>
              <w:t>3. Форма досудебного расследования: (по справочнику).</w:t>
            </w:r>
          </w:p>
          <w:p>
            <w:pPr>
              <w:spacing w:after="20"/>
              <w:ind w:left="20"/>
              <w:jc w:val="both"/>
            </w:pPr>
            <w:r>
              <w:rPr>
                <w:rFonts w:ascii="Times New Roman"/>
                <w:b w:val="false"/>
                <w:i w:val="false"/>
                <w:color w:val="000000"/>
                <w:sz w:val="20"/>
              </w:rPr>
              <w:t>3.1 Ведение досудебного расследования: в бумажном формате(01), в электронном формате (2)</w:t>
            </w:r>
          </w:p>
          <w:p>
            <w:pPr>
              <w:spacing w:after="20"/>
              <w:ind w:left="20"/>
              <w:jc w:val="both"/>
            </w:pPr>
            <w:r>
              <w:rPr>
                <w:rFonts w:ascii="Times New Roman"/>
                <w:b w:val="false"/>
                <w:i w:val="false"/>
                <w:color w:val="000000"/>
                <w:sz w:val="20"/>
              </w:rPr>
              <w:t>4. Индивидуальный идентификационный номер (ИИН)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bl>
          <w:p/>
          <w:p>
            <w:pPr>
              <w:spacing w:after="0"/>
              <w:ind w:left="0"/>
              <w:jc w:val="both"/>
            </w:pPr>
            <w:r>
              <w:rPr>
                <w:rFonts w:ascii="Times New Roman"/>
                <w:b w:val="false"/>
                <w:i w:val="false"/>
                <w:color w:val="000000"/>
                <w:sz w:val="20"/>
              </w:rPr>
              <w:t>5. Дата рождения: __________</w:t>
            </w:r>
          </w:p>
          <w:p>
            <w:pPr>
              <w:spacing w:after="20"/>
              <w:ind w:left="20"/>
              <w:jc w:val="both"/>
            </w:pPr>
          </w:p>
          <w:p>
            <w:pPr>
              <w:spacing w:after="20"/>
              <w:ind w:left="20"/>
              <w:jc w:val="both"/>
            </w:pPr>
            <w:r>
              <w:rPr>
                <w:rFonts w:ascii="Times New Roman"/>
                <w:b w:val="false"/>
                <w:i w:val="false"/>
                <w:color w:val="000000"/>
                <w:sz w:val="20"/>
              </w:rPr>
              <w:t>5.1 Возраст на момент совершения ______________</w:t>
            </w:r>
          </w:p>
          <w:p>
            <w:pPr>
              <w:spacing w:after="20"/>
              <w:ind w:left="20"/>
              <w:jc w:val="both"/>
            </w:pPr>
            <w:r>
              <w:rPr>
                <w:rFonts w:ascii="Times New Roman"/>
                <w:b w:val="false"/>
                <w:i w:val="false"/>
                <w:color w:val="000000"/>
                <w:sz w:val="20"/>
              </w:rPr>
              <w:t>6. Пол: мужской (1), женский (2).</w:t>
            </w:r>
          </w:p>
          <w:p>
            <w:pPr>
              <w:spacing w:after="20"/>
              <w:ind w:left="20"/>
              <w:jc w:val="both"/>
            </w:pPr>
            <w:r>
              <w:rPr>
                <w:rFonts w:ascii="Times New Roman"/>
                <w:b w:val="false"/>
                <w:i w:val="false"/>
                <w:color w:val="000000"/>
                <w:sz w:val="20"/>
              </w:rPr>
              <w:t>7. Место рождения: ______________________________________________________</w:t>
            </w:r>
          </w:p>
          <w:p>
            <w:pPr>
              <w:spacing w:after="20"/>
              <w:ind w:left="20"/>
              <w:jc w:val="both"/>
            </w:pPr>
            <w:r>
              <w:rPr>
                <w:rFonts w:ascii="Times New Roman"/>
                <w:b w:val="false"/>
                <w:i w:val="false"/>
                <w:color w:val="000000"/>
                <w:sz w:val="20"/>
              </w:rPr>
              <w:t>(страна\республика, область, район, населенный пункт).</w:t>
            </w:r>
          </w:p>
          <w:p>
            <w:pPr>
              <w:spacing w:after="20"/>
              <w:ind w:left="20"/>
              <w:jc w:val="both"/>
            </w:pPr>
            <w:r>
              <w:rPr>
                <w:rFonts w:ascii="Times New Roman"/>
                <w:b w:val="false"/>
                <w:i w:val="false"/>
                <w:color w:val="000000"/>
                <w:sz w:val="20"/>
              </w:rPr>
              <w:t>8. Гражданство: (по справочнику).</w:t>
            </w:r>
          </w:p>
          <w:p>
            <w:pPr>
              <w:spacing w:after="20"/>
              <w:ind w:left="20"/>
              <w:jc w:val="both"/>
            </w:pPr>
            <w:r>
              <w:rPr>
                <w:rFonts w:ascii="Times New Roman"/>
                <w:b w:val="false"/>
                <w:i w:val="false"/>
                <w:color w:val="000000"/>
                <w:sz w:val="20"/>
              </w:rPr>
              <w:t>8.1. Гражданство иностранца: (по справочнику).</w:t>
            </w:r>
          </w:p>
          <w:p>
            <w:pPr>
              <w:spacing w:after="20"/>
              <w:ind w:left="20"/>
              <w:jc w:val="both"/>
            </w:pPr>
            <w:r>
              <w:rPr>
                <w:rFonts w:ascii="Times New Roman"/>
                <w:b w:val="false"/>
                <w:i w:val="false"/>
                <w:color w:val="000000"/>
                <w:sz w:val="20"/>
              </w:rPr>
              <w:t>9. Национальность: (по справочнику)</w:t>
            </w:r>
          </w:p>
          <w:p>
            <w:pPr>
              <w:spacing w:after="20"/>
              <w:ind w:left="20"/>
              <w:jc w:val="both"/>
            </w:pPr>
            <w:r>
              <w:rPr>
                <w:rFonts w:ascii="Times New Roman"/>
                <w:b w:val="false"/>
                <w:i w:val="false"/>
                <w:color w:val="000000"/>
                <w:sz w:val="20"/>
              </w:rPr>
              <w:t>10. Документ, удостоверяющий личность: (по справочнику)</w:t>
            </w:r>
          </w:p>
          <w:p>
            <w:pPr>
              <w:spacing w:after="20"/>
              <w:ind w:left="20"/>
              <w:jc w:val="both"/>
            </w:pPr>
            <w:r>
              <w:rPr>
                <w:rFonts w:ascii="Times New Roman"/>
                <w:b w:val="false"/>
                <w:i w:val="false"/>
                <w:color w:val="000000"/>
                <w:sz w:val="20"/>
              </w:rPr>
              <w:t>№ ________________ дата выдачи от "__" __________ _____ года.</w:t>
            </w:r>
          </w:p>
          <w:p>
            <w:pPr>
              <w:spacing w:after="20"/>
              <w:ind w:left="20"/>
              <w:jc w:val="both"/>
            </w:pPr>
            <w:r>
              <w:rPr>
                <w:rFonts w:ascii="Times New Roman"/>
                <w:b w:val="false"/>
                <w:i w:val="false"/>
                <w:color w:val="000000"/>
                <w:sz w:val="20"/>
              </w:rPr>
              <w:t>Кем выдан документ: (по справочнику)</w:t>
            </w:r>
          </w:p>
          <w:p>
            <w:pPr>
              <w:spacing w:after="20"/>
              <w:ind w:left="20"/>
              <w:jc w:val="both"/>
            </w:pPr>
            <w:r>
              <w:rPr>
                <w:rFonts w:ascii="Times New Roman"/>
                <w:b w:val="false"/>
                <w:i w:val="false"/>
                <w:color w:val="000000"/>
                <w:sz w:val="20"/>
              </w:rPr>
              <w:t>11. Образование: (по справочнику).</w:t>
            </w:r>
          </w:p>
          <w:p>
            <w:pPr>
              <w:spacing w:after="20"/>
              <w:ind w:left="20"/>
              <w:jc w:val="both"/>
            </w:pPr>
            <w:r>
              <w:rPr>
                <w:rFonts w:ascii="Times New Roman"/>
                <w:b w:val="false"/>
                <w:i w:val="false"/>
                <w:color w:val="000000"/>
                <w:sz w:val="20"/>
              </w:rPr>
              <w:t>12. Семейное положение: (по справочнику).</w:t>
            </w:r>
          </w:p>
          <w:p>
            <w:pPr>
              <w:spacing w:after="20"/>
              <w:ind w:left="20"/>
              <w:jc w:val="both"/>
            </w:pPr>
            <w:r>
              <w:rPr>
                <w:rFonts w:ascii="Times New Roman"/>
                <w:b w:val="false"/>
                <w:i w:val="false"/>
                <w:color w:val="000000"/>
                <w:sz w:val="20"/>
              </w:rPr>
              <w:t>13. Дополнительные сведения: имеет на иждивении несовершеннолетних детей (01),</w:t>
            </w:r>
          </w:p>
          <w:p>
            <w:pPr>
              <w:spacing w:after="20"/>
              <w:ind w:left="20"/>
              <w:jc w:val="both"/>
            </w:pPr>
            <w:r>
              <w:rPr>
                <w:rFonts w:ascii="Times New Roman"/>
                <w:b w:val="false"/>
                <w:i w:val="false"/>
                <w:color w:val="000000"/>
                <w:sz w:val="20"/>
              </w:rPr>
              <w:t>имеет нетрудоспособного иждивенца (02)</w:t>
            </w:r>
          </w:p>
          <w:p>
            <w:pPr>
              <w:spacing w:after="20"/>
              <w:ind w:left="20"/>
              <w:jc w:val="both"/>
            </w:pPr>
            <w:r>
              <w:rPr>
                <w:rFonts w:ascii="Times New Roman"/>
                <w:b w:val="false"/>
                <w:i w:val="false"/>
                <w:color w:val="000000"/>
                <w:sz w:val="20"/>
              </w:rPr>
              <w:t>13.1 Несовершеннолетний: (по справочнику).</w:t>
            </w:r>
          </w:p>
          <w:p>
            <w:pPr>
              <w:spacing w:after="20"/>
              <w:ind w:left="20"/>
              <w:jc w:val="both"/>
            </w:pPr>
            <w:r>
              <w:rPr>
                <w:rFonts w:ascii="Times New Roman"/>
                <w:b w:val="false"/>
                <w:i w:val="false"/>
                <w:color w:val="000000"/>
                <w:sz w:val="20"/>
              </w:rPr>
              <w:t>14. По месту проживания: (по справочнику)</w:t>
            </w:r>
          </w:p>
          <w:p>
            <w:pPr>
              <w:spacing w:after="20"/>
              <w:ind w:left="20"/>
              <w:jc w:val="both"/>
            </w:pPr>
            <w:r>
              <w:rPr>
                <w:rFonts w:ascii="Times New Roman"/>
                <w:b w:val="false"/>
                <w:i w:val="false"/>
                <w:color w:val="000000"/>
                <w:sz w:val="20"/>
              </w:rPr>
              <w:t>15. Адрес проживания (прописки) (по справочнику) 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(страна\республика, населенный пункт)</w:t>
            </w:r>
          </w:p>
          <w:p>
            <w:pPr>
              <w:spacing w:after="20"/>
              <w:ind w:left="20"/>
              <w:jc w:val="both"/>
            </w:pPr>
            <w:r>
              <w:rPr>
                <w:rFonts w:ascii="Times New Roman"/>
                <w:b w:val="false"/>
                <w:i w:val="false"/>
                <w:color w:val="000000"/>
                <w:sz w:val="20"/>
              </w:rPr>
              <w:t>16. Каким Департаментом (управлением, отделом) Министерства обороны</w:t>
            </w:r>
          </w:p>
          <w:p>
            <w:pPr>
              <w:spacing w:after="20"/>
              <w:ind w:left="20"/>
              <w:jc w:val="both"/>
            </w:pPr>
            <w:r>
              <w:rPr>
                <w:rFonts w:ascii="Times New Roman"/>
                <w:b w:val="false"/>
                <w:i w:val="false"/>
                <w:color w:val="000000"/>
                <w:sz w:val="20"/>
              </w:rPr>
              <w:t>Республики Казахстан призван ____________________________________________</w:t>
            </w:r>
          </w:p>
          <w:p>
            <w:pPr>
              <w:spacing w:after="20"/>
              <w:ind w:left="20"/>
              <w:jc w:val="both"/>
            </w:pPr>
            <w:r>
              <w:rPr>
                <w:rFonts w:ascii="Times New Roman"/>
                <w:b w:val="false"/>
                <w:i w:val="false"/>
                <w:color w:val="000000"/>
                <w:sz w:val="20"/>
              </w:rPr>
              <w:t>дата призыва "__" ________________ 20__ года</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занятие лица на момент совершения правонарушения</w:t>
            </w:r>
          </w:p>
          <w:p>
            <w:pPr>
              <w:spacing w:after="20"/>
              <w:ind w:left="20"/>
              <w:jc w:val="both"/>
            </w:pPr>
            <w:r>
              <w:rPr>
                <w:rFonts w:ascii="Times New Roman"/>
                <w:b w:val="false"/>
                <w:i w:val="false"/>
                <w:color w:val="000000"/>
                <w:sz w:val="20"/>
              </w:rPr>
              <w:t>17. По роду занятий правонарушение совершил: (по справочнику).</w:t>
            </w:r>
          </w:p>
          <w:p>
            <w:pPr>
              <w:spacing w:after="20"/>
              <w:ind w:left="20"/>
              <w:jc w:val="both"/>
            </w:pPr>
            <w:r>
              <w:rPr>
                <w:rFonts w:ascii="Times New Roman"/>
                <w:b w:val="false"/>
                <w:i w:val="false"/>
                <w:color w:val="000000"/>
                <w:sz w:val="20"/>
              </w:rPr>
              <w:t>17.1. Дополнительные отметки к роду занятий: (по справочнику).</w:t>
            </w:r>
          </w:p>
          <w:p>
            <w:pPr>
              <w:spacing w:after="20"/>
              <w:ind w:left="20"/>
              <w:jc w:val="both"/>
            </w:pPr>
            <w:r>
              <w:rPr>
                <w:rFonts w:ascii="Times New Roman"/>
                <w:b w:val="false"/>
                <w:i w:val="false"/>
                <w:color w:val="000000"/>
                <w:sz w:val="20"/>
              </w:rPr>
              <w:t>18. Виды войск: (по справочнику).</w:t>
            </w:r>
          </w:p>
          <w:p>
            <w:pPr>
              <w:spacing w:after="20"/>
              <w:ind w:left="20"/>
              <w:jc w:val="both"/>
            </w:pPr>
            <w:r>
              <w:rPr>
                <w:rFonts w:ascii="Times New Roman"/>
                <w:b w:val="false"/>
                <w:i w:val="false"/>
                <w:color w:val="000000"/>
                <w:sz w:val="20"/>
              </w:rPr>
              <w:t>18.1 Воинское звание: (по справочнику).</w:t>
            </w:r>
          </w:p>
          <w:p>
            <w:pPr>
              <w:spacing w:after="20"/>
              <w:ind w:left="20"/>
              <w:jc w:val="both"/>
            </w:pPr>
            <w:r>
              <w:rPr>
                <w:rFonts w:ascii="Times New Roman"/>
                <w:b w:val="false"/>
                <w:i w:val="false"/>
                <w:color w:val="000000"/>
                <w:sz w:val="20"/>
              </w:rPr>
              <w:t>19. Место работы, учебы (указать точно) ____________________________________</w:t>
            </w:r>
          </w:p>
          <w:p>
            <w:pPr>
              <w:spacing w:after="20"/>
              <w:ind w:left="20"/>
              <w:jc w:val="both"/>
            </w:pPr>
            <w:r>
              <w:rPr>
                <w:rFonts w:ascii="Times New Roman"/>
                <w:b w:val="false"/>
                <w:i w:val="false"/>
                <w:color w:val="000000"/>
                <w:sz w:val="20"/>
              </w:rPr>
              <w:t>Должность: _____________________________________________________________</w:t>
            </w:r>
          </w:p>
          <w:p>
            <w:pPr>
              <w:spacing w:after="20"/>
              <w:ind w:left="20"/>
              <w:jc w:val="both"/>
            </w:pPr>
            <w:r>
              <w:rPr>
                <w:rFonts w:ascii="Times New Roman"/>
                <w:b w:val="false"/>
                <w:i w:val="false"/>
                <w:color w:val="000000"/>
                <w:sz w:val="20"/>
              </w:rPr>
              <w:t>20. Правонарушение совершено лицом в состоянии: алкогольного опьянения (11), наркотического (12), токсикоманического опьянения (13), иного болезненного состояния психики (15).</w:t>
            </w:r>
          </w:p>
          <w:p>
            <w:pPr>
              <w:spacing w:after="20"/>
              <w:ind w:left="20"/>
              <w:jc w:val="both"/>
            </w:pPr>
            <w:r>
              <w:rPr>
                <w:rFonts w:ascii="Times New Roman"/>
                <w:b w:val="false"/>
                <w:i w:val="false"/>
                <w:color w:val="000000"/>
                <w:sz w:val="20"/>
              </w:rPr>
              <w:t>21.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23. Вид соучастия в правонарушении: исполнитель (01), организатор (02), подстрекатель (03), пособник (04).</w:t>
            </w:r>
          </w:p>
          <w:p>
            <w:pPr>
              <w:spacing w:after="20"/>
              <w:ind w:left="20"/>
              <w:jc w:val="both"/>
            </w:pPr>
            <w:r>
              <w:rPr>
                <w:rFonts w:ascii="Times New Roman"/>
                <w:b w:val="false"/>
                <w:i w:val="false"/>
                <w:color w:val="000000"/>
                <w:sz w:val="20"/>
              </w:rPr>
              <w:t>Лицо, ранее совершившее правонарушение:</w:t>
            </w:r>
          </w:p>
          <w:p>
            <w:pPr>
              <w:spacing w:after="20"/>
              <w:ind w:left="20"/>
              <w:jc w:val="both"/>
            </w:pPr>
            <w:r>
              <w:rPr>
                <w:rFonts w:ascii="Times New Roman"/>
                <w:b w:val="false"/>
                <w:i w:val="false"/>
                <w:color w:val="000000"/>
                <w:sz w:val="20"/>
              </w:rPr>
              <w:t>24. Несовершеннолетний (01), лицо, в чьих действиях признан рецидив правонарушений (02), в группе (03), освободившийся по амнистии (04), лицо, в чьих действиях признан опасный рецидив правонарушений (05).</w:t>
            </w:r>
          </w:p>
          <w:p>
            <w:pPr>
              <w:spacing w:after="20"/>
              <w:ind w:left="20"/>
              <w:jc w:val="both"/>
            </w:pPr>
            <w:r>
              <w:rPr>
                <w:rFonts w:ascii="Times New Roman"/>
                <w:b w:val="false"/>
                <w:i w:val="false"/>
                <w:color w:val="000000"/>
                <w:sz w:val="20"/>
              </w:rPr>
              <w:t>25. Находившееся: под административным надзором (01), формально подпадающее под административный надзор (02).</w:t>
            </w:r>
          </w:p>
          <w:p>
            <w:pPr>
              <w:spacing w:after="20"/>
              <w:ind w:left="20"/>
              <w:jc w:val="both"/>
            </w:pPr>
            <w:r>
              <w:rPr>
                <w:rFonts w:ascii="Times New Roman"/>
                <w:b w:val="false"/>
                <w:i w:val="false"/>
                <w:color w:val="000000"/>
                <w:sz w:val="20"/>
              </w:rPr>
              <w:t>26. Правонарушение совершено: ранее содержавшимся в исправительном учреждении (далее –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 осужденным, состоящим на учете службы пробации (08).</w:t>
            </w:r>
          </w:p>
          <w:p>
            <w:pPr>
              <w:spacing w:after="20"/>
              <w:ind w:left="20"/>
              <w:jc w:val="both"/>
            </w:pPr>
            <w:r>
              <w:rPr>
                <w:rFonts w:ascii="Times New Roman"/>
                <w:b w:val="false"/>
                <w:i w:val="false"/>
                <w:color w:val="000000"/>
                <w:sz w:val="20"/>
              </w:rPr>
              <w:t>27. Судимость: до 18 лет (1), снята (2), погашена (3).</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Лицо, совершившее правонарушение, состояло на учете: в органах внутренних дел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психическими заболеванием (05), в связи с психическими, поведенческими расстройствами (заболеваниями), связанными с употреблением психоактивных веществ: алкоголь (06), наркотики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внутренних дел по категории "наркоман" (11), ранее совершил правонарушение, но был освобожден от уголовной ответственности (12), службы пробации (13).</w:t>
            </w:r>
          </w:p>
        </w:tc>
      </w:tr>
    </w:tbl>
    <w:p>
      <w:pPr>
        <w:spacing w:after="0"/>
        <w:ind w:left="0"/>
        <w:jc w:val="both"/>
      </w:pPr>
      <w:r>
        <w:rPr>
          <w:rFonts w:ascii="Times New Roman"/>
          <w:b w:val="false"/>
          <w:i w:val="false"/>
          <w:color w:val="000000"/>
          <w:sz w:val="28"/>
        </w:rPr>
        <w:t>
      Задержание/избрание меры пресечения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Основания и мотивы задержания когда: лицо застигнуто при совершении правонарушения или непосредственно после его совершения (01), очевидцы, в том числе потерпевшие указали на данное лицо, как на совершившее правонарушение либо задержано это лицо в порядке, предусмотренном </w:t>
            </w:r>
            <w:r>
              <w:rPr>
                <w:rFonts w:ascii="Times New Roman"/>
                <w:b w:val="false"/>
                <w:i w:val="false"/>
                <w:color w:val="000000"/>
                <w:sz w:val="20"/>
              </w:rPr>
              <w:t>статьей 130</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правонарушения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правонарушении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p>
          <w:p>
            <w:pPr>
              <w:spacing w:after="20"/>
              <w:ind w:left="20"/>
              <w:jc w:val="both"/>
            </w:pPr>
            <w:r>
              <w:rPr>
                <w:rFonts w:ascii="Times New Roman"/>
                <w:b w:val="false"/>
                <w:i w:val="false"/>
                <w:color w:val="000000"/>
                <w:sz w:val="20"/>
              </w:rPr>
              <w:t>29.1 Задержан на срок: 24 часа (1), 48 часов (2), 72 часа (3).</w:t>
            </w:r>
          </w:p>
          <w:p>
            <w:pPr>
              <w:spacing w:after="20"/>
              <w:ind w:left="20"/>
              <w:jc w:val="both"/>
            </w:pPr>
            <w:r>
              <w:rPr>
                <w:rFonts w:ascii="Times New Roman"/>
                <w:b w:val="false"/>
                <w:i w:val="false"/>
                <w:color w:val="000000"/>
                <w:sz w:val="20"/>
              </w:rPr>
              <w:t>29.2 Основания задержания до 72 часов: задержание по подозрению в совершении особо тяжкого правонарушения (01), задержание по подозрению в совершении террористического или экстремистского правонарушения (02), задержание по подозрению в совершении правонарушения в ходе массовых беспорядков (03), задержание по подозрению в совершении правонарушения в составе преступной группы (04), задержание по подозрению в совершении правонарушений,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правонарушения,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w:t>
            </w:r>
          </w:p>
          <w:p>
            <w:pPr>
              <w:spacing w:after="20"/>
              <w:ind w:left="20"/>
              <w:jc w:val="both"/>
            </w:pPr>
            <w:r>
              <w:rPr>
                <w:rFonts w:ascii="Times New Roman"/>
                <w:b w:val="false"/>
                <w:i w:val="false"/>
                <w:color w:val="000000"/>
                <w:sz w:val="20"/>
              </w:rPr>
              <w:t>29.3 Изменение срока задержания на: 24 часа (1), 48 часов (2), 72 часа (3).</w:t>
            </w:r>
          </w:p>
          <w:p>
            <w:pPr>
              <w:spacing w:after="20"/>
              <w:ind w:left="20"/>
              <w:jc w:val="both"/>
            </w:pPr>
            <w:r>
              <w:rPr>
                <w:rFonts w:ascii="Times New Roman"/>
                <w:b w:val="false"/>
                <w:i w:val="false"/>
                <w:color w:val="000000"/>
                <w:sz w:val="20"/>
              </w:rPr>
              <w:t>29.4 Основания изменения срока задержания: задержание по подозрению в совершении особо тяжкого правонарушения (01), задержание по подозрению в совершении террористического или экстремистского правонарушения (02), задержание по подозрению в совершении правонарушения в ходе массовых беспорядков (03), задержание по подозрению в совершении правонарушения в составе преступной группы (04), задержание по подозрению в совершении правонарушений,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правонарушения,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 несовершеннолетнее лицо (07), иные основания (08).</w:t>
            </w:r>
          </w:p>
          <w:p>
            <w:pPr>
              <w:spacing w:after="20"/>
              <w:ind w:left="20"/>
              <w:jc w:val="both"/>
            </w:pPr>
            <w:r>
              <w:rPr>
                <w:rFonts w:ascii="Times New Roman"/>
                <w:b w:val="false"/>
                <w:i w:val="false"/>
                <w:color w:val="000000"/>
                <w:sz w:val="20"/>
              </w:rPr>
              <w:t>30. Основания освобождения: (по справочнику).</w:t>
            </w:r>
          </w:p>
          <w:p>
            <w:pPr>
              <w:spacing w:after="20"/>
              <w:ind w:left="20"/>
              <w:jc w:val="both"/>
            </w:pPr>
            <w:r>
              <w:rPr>
                <w:rFonts w:ascii="Times New Roman"/>
                <w:b w:val="false"/>
                <w:i w:val="false"/>
                <w:color w:val="000000"/>
                <w:sz w:val="20"/>
              </w:rPr>
              <w:t>31. Основания объявления о признании лица подозреваемым: (по справочнику).</w:t>
            </w:r>
          </w:p>
          <w:p>
            <w:pPr>
              <w:spacing w:after="20"/>
              <w:ind w:left="20"/>
              <w:jc w:val="both"/>
            </w:pPr>
            <w:r>
              <w:rPr>
                <w:rFonts w:ascii="Times New Roman"/>
                <w:b w:val="false"/>
                <w:i w:val="false"/>
                <w:color w:val="000000"/>
                <w:sz w:val="20"/>
              </w:rPr>
              <w:t>32. Квалификация деяния подозреваемого: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УК РК от 16 июля 1997 года</w:t>
                  </w:r>
                </w:p>
              </w:tc>
            </w:tr>
          </w:tbl>
          <w:p/>
          <w:p>
            <w:pPr>
              <w:spacing w:after="0"/>
              <w:ind w:left="0"/>
              <w:jc w:val="both"/>
            </w:pPr>
            <w:r>
              <w:rPr>
                <w:rFonts w:ascii="Times New Roman"/>
                <w:b w:val="false"/>
                <w:i w:val="false"/>
                <w:color w:val="000000"/>
                <w:sz w:val="20"/>
              </w:rPr>
              <w:t>33. Направлено ходатайство о производстве содержания под стражей (01), о производстве домашнего ареста (02), о продлении срока содержания под стражей (03), о продлении срока домашнего ареста (04), о запрете на приближение (статья 165 УПК РК) (05); о временном отстранении от должности (</w:t>
            </w:r>
            <w:r>
              <w:rPr>
                <w:rFonts w:ascii="Times New Roman"/>
                <w:b w:val="false"/>
                <w:i w:val="false"/>
                <w:color w:val="000000"/>
                <w:sz w:val="20"/>
              </w:rPr>
              <w:t>статья 158</w:t>
            </w:r>
            <w:r>
              <w:rPr>
                <w:rFonts w:ascii="Times New Roman"/>
                <w:b w:val="false"/>
                <w:i w:val="false"/>
                <w:color w:val="000000"/>
                <w:sz w:val="20"/>
              </w:rPr>
              <w:t xml:space="preserve"> УПК РК) (06),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(07), об изменении меры пресечения (08), об отмене меры пресечения (09), о санкционировании залога (10),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(11); о продлении срока принудительных мер медицинского характера (12);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(13); об объявлении международного розыска подозреваемого, обвиняемого (15); о санкционировании срока нахождения под стражей в период ознакомления с материалами уголовного дела (16);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(17); об отмене временного отстранения от должности (18); об отмене запрета на приближение (19); о санкционировании срока нахождения под домашним арестом в период ознакомления с материалами уголовного дела (20), об обоснованности применения избранной меры пресечения в виде содержания под стражей (14), о заключении по производству конфискации имущества (21), о санкционировании срока нахождения подозреваемого под стражей на период изучения прокурором отчета о завершении досудебного расследования (22).</w:t>
            </w:r>
          </w:p>
          <w:p>
            <w:pPr>
              <w:spacing w:after="20"/>
              <w:ind w:left="20"/>
              <w:jc w:val="both"/>
            </w:pPr>
          </w:p>
          <w:p>
            <w:pPr>
              <w:spacing w:after="20"/>
              <w:ind w:left="20"/>
              <w:jc w:val="both"/>
            </w:pPr>
            <w:r>
              <w:rPr>
                <w:rFonts w:ascii="Times New Roman"/>
                <w:b w:val="false"/>
                <w:i w:val="false"/>
                <w:color w:val="000000"/>
                <w:sz w:val="20"/>
              </w:rPr>
              <w:t xml:space="preserve">34. Основания: в порядке </w:t>
            </w:r>
            <w:r>
              <w:rPr>
                <w:rFonts w:ascii="Times New Roman"/>
                <w:b w:val="false"/>
                <w:i w:val="false"/>
                <w:color w:val="000000"/>
                <w:sz w:val="20"/>
              </w:rPr>
              <w:t>статьи 139</w:t>
            </w:r>
            <w:r>
              <w:rPr>
                <w:rFonts w:ascii="Times New Roman"/>
                <w:b w:val="false"/>
                <w:i w:val="false"/>
                <w:color w:val="000000"/>
                <w:sz w:val="20"/>
              </w:rPr>
              <w:t xml:space="preserve"> УПК РК (1), в связи с розыском обвиняемого (часть 2 </w:t>
            </w:r>
            <w:r>
              <w:rPr>
                <w:rFonts w:ascii="Times New Roman"/>
                <w:b w:val="false"/>
                <w:i w:val="false"/>
                <w:color w:val="000000"/>
                <w:sz w:val="20"/>
              </w:rPr>
              <w:t>статьи 292</w:t>
            </w:r>
            <w:r>
              <w:rPr>
                <w:rFonts w:ascii="Times New Roman"/>
                <w:b w:val="false"/>
                <w:i w:val="false"/>
                <w:color w:val="000000"/>
                <w:sz w:val="20"/>
              </w:rPr>
              <w:t xml:space="preserve"> УПК РК) (2), в связи с международным розыском (часть 4 </w:t>
            </w:r>
            <w:r>
              <w:rPr>
                <w:rFonts w:ascii="Times New Roman"/>
                <w:b w:val="false"/>
                <w:i w:val="false"/>
                <w:color w:val="000000"/>
                <w:sz w:val="20"/>
              </w:rPr>
              <w:t>статьи 292</w:t>
            </w:r>
            <w:r>
              <w:rPr>
                <w:rFonts w:ascii="Times New Roman"/>
                <w:b w:val="false"/>
                <w:i w:val="false"/>
                <w:color w:val="000000"/>
                <w:sz w:val="20"/>
              </w:rPr>
              <w:t xml:space="preserve"> УПК РК) (3),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(4).</w:t>
            </w:r>
          </w:p>
          <w:p>
            <w:pPr>
              <w:spacing w:after="20"/>
              <w:ind w:left="20"/>
              <w:jc w:val="both"/>
            </w:pPr>
            <w:r>
              <w:rPr>
                <w:rFonts w:ascii="Times New Roman"/>
                <w:b w:val="false"/>
                <w:i w:val="false"/>
                <w:color w:val="000000"/>
                <w:sz w:val="20"/>
              </w:rPr>
              <w:t>35. О продлении срока содержания под стражей/домашнего ареста на срок: ___ месяцев ____ дней.</w:t>
            </w:r>
          </w:p>
          <w:p>
            <w:pPr>
              <w:spacing w:after="20"/>
              <w:ind w:left="20"/>
              <w:jc w:val="both"/>
            </w:pPr>
            <w:r>
              <w:rPr>
                <w:rFonts w:ascii="Times New Roman"/>
                <w:b w:val="false"/>
                <w:i w:val="false"/>
                <w:color w:val="000000"/>
                <w:sz w:val="20"/>
              </w:rPr>
              <w:t>36. Результат: отказано (1), поддержано (2).</w:t>
            </w:r>
          </w:p>
          <w:p>
            <w:pPr>
              <w:spacing w:after="20"/>
              <w:ind w:left="20"/>
              <w:jc w:val="both"/>
            </w:pPr>
            <w:r>
              <w:rPr>
                <w:rFonts w:ascii="Times New Roman"/>
                <w:b w:val="false"/>
                <w:i w:val="false"/>
                <w:color w:val="000000"/>
                <w:sz w:val="20"/>
              </w:rPr>
              <w:t>36.1 Отказано в поддержании ходатайства о санкционировании содержания под стражей: ввиду неподтверждения подозрения в совершении правонарушения (3), ввиду отсутствия оснований для применения меры пресечения в виде содержания под стражей (4), ввиду избрания иной меры пресечения (5).</w:t>
            </w:r>
          </w:p>
          <w:p>
            <w:pPr>
              <w:spacing w:after="20"/>
              <w:ind w:left="20"/>
              <w:jc w:val="both"/>
            </w:pP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об изменении меры пресечения (на содержание под стражей) (10), об отмене меры пресечения (11), об обоснованности применения избранной меры пресечения в виде содержания под стражей (14); о конфискации имущества (15).</w:t>
            </w:r>
          </w:p>
          <w:p>
            <w:pPr>
              <w:spacing w:after="20"/>
              <w:ind w:left="20"/>
              <w:jc w:val="both"/>
            </w:pPr>
            <w:r>
              <w:rPr>
                <w:rFonts w:ascii="Times New Roman"/>
                <w:b w:val="false"/>
                <w:i w:val="false"/>
                <w:color w:val="000000"/>
                <w:sz w:val="20"/>
              </w:rPr>
              <w:t>38. Наименование суда __________________________________________________;</w:t>
            </w:r>
          </w:p>
          <w:p>
            <w:pPr>
              <w:spacing w:after="20"/>
              <w:ind w:left="20"/>
              <w:jc w:val="both"/>
            </w:pPr>
            <w:r>
              <w:rPr>
                <w:rFonts w:ascii="Times New Roman"/>
                <w:b w:val="false"/>
                <w:i w:val="false"/>
                <w:color w:val="000000"/>
                <w:sz w:val="20"/>
              </w:rPr>
              <w:t>39. Отменено прокурором/отказано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 постановление об изменении меры пресечения (4), постановление об отмене меры пресечения (5).</w:t>
            </w:r>
          </w:p>
          <w:p>
            <w:pPr>
              <w:spacing w:after="20"/>
              <w:ind w:left="20"/>
              <w:jc w:val="both"/>
            </w:pP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41. Возложена обязанность, в том числе при обязательстве о явке: являться к лицу, осуществляющему досудебное расследование, прокурору либо в суд в установленное ими время (01), не покидать постоянное или временное место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от психических, поведенческих расстройств (заболеваний), в том числе связанных с употреблением психоактивных веществ (05), носить электронные средства слежения (06).</w:t>
            </w:r>
          </w:p>
          <w:p>
            <w:pPr>
              <w:spacing w:after="20"/>
              <w:ind w:left="20"/>
              <w:jc w:val="both"/>
            </w:pPr>
            <w:r>
              <w:rPr>
                <w:rFonts w:ascii="Times New Roman"/>
                <w:b w:val="false"/>
                <w:i w:val="false"/>
                <w:color w:val="000000"/>
                <w:sz w:val="20"/>
              </w:rPr>
              <w:t>42. Сумма залога: ________________________________________________________ тенге.</w:t>
            </w:r>
          </w:p>
          <w:p>
            <w:pPr>
              <w:spacing w:after="20"/>
              <w:ind w:left="20"/>
              <w:jc w:val="both"/>
            </w:pPr>
            <w:r>
              <w:rPr>
                <w:rFonts w:ascii="Times New Roman"/>
                <w:b w:val="false"/>
                <w:i w:val="false"/>
                <w:color w:val="000000"/>
                <w:sz w:val="20"/>
              </w:rPr>
              <w:t>43.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p>
          <w:p>
            <w:pPr>
              <w:spacing w:after="20"/>
              <w:ind w:left="20"/>
              <w:jc w:val="both"/>
            </w:pPr>
            <w:r>
              <w:rPr>
                <w:rFonts w:ascii="Times New Roman"/>
                <w:b w:val="false"/>
                <w:i w:val="false"/>
                <w:color w:val="000000"/>
                <w:sz w:val="20"/>
              </w:rPr>
              <w:t>45. Дата подачи жалобы ___________________________________________________</w:t>
            </w:r>
          </w:p>
          <w:p>
            <w:pPr>
              <w:spacing w:after="20"/>
              <w:ind w:left="20"/>
              <w:jc w:val="both"/>
            </w:pPr>
            <w:r>
              <w:rPr>
                <w:rFonts w:ascii="Times New Roman"/>
                <w:b w:val="false"/>
                <w:i w:val="false"/>
                <w:color w:val="000000"/>
                <w:sz w:val="20"/>
              </w:rPr>
              <w:t>46. Результат рассмотрения жалобы: удовлетворена (1), оставлена без удовлетворения (2).</w:t>
            </w:r>
          </w:p>
          <w:p>
            <w:pPr>
              <w:spacing w:after="20"/>
              <w:ind w:left="20"/>
              <w:jc w:val="both"/>
            </w:pP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 о признании вины и возврате незаконно приобретенных активов (3).</w:t>
            </w:r>
          </w:p>
          <w:p>
            <w:pPr>
              <w:spacing w:after="20"/>
              <w:ind w:left="20"/>
              <w:jc w:val="both"/>
            </w:pPr>
            <w:r>
              <w:rPr>
                <w:rFonts w:ascii="Times New Roman"/>
                <w:b w:val="false"/>
                <w:i w:val="false"/>
                <w:color w:val="000000"/>
                <w:sz w:val="20"/>
              </w:rPr>
              <w:t>48. Направлено ходатайство о заключении процессуального соглашения прокурору</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(наименование прокуратуры)</w:t>
            </w:r>
          </w:p>
          <w:p>
            <w:pPr>
              <w:spacing w:after="20"/>
              <w:ind w:left="20"/>
              <w:jc w:val="both"/>
            </w:pPr>
            <w:r>
              <w:rPr>
                <w:rFonts w:ascii="Times New Roman"/>
                <w:b w:val="false"/>
                <w:i w:val="false"/>
                <w:color w:val="000000"/>
                <w:sz w:val="20"/>
              </w:rPr>
              <w:t>49. Результат рассмотрения: заключено процессуальное соглашение (01), отказано в заключении процессуального соглашения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В порядке </w:t>
            </w:r>
            <w:r>
              <w:rPr>
                <w:rFonts w:ascii="Times New Roman"/>
                <w:b w:val="false"/>
                <w:i w:val="false"/>
                <w:color w:val="000000"/>
                <w:sz w:val="20"/>
              </w:rPr>
              <w:t>статьи 153</w:t>
            </w:r>
            <w:r>
              <w:rPr>
                <w:rFonts w:ascii="Times New Roman"/>
                <w:b w:val="false"/>
                <w:i w:val="false"/>
                <w:color w:val="000000"/>
                <w:sz w:val="20"/>
              </w:rPr>
              <w:t xml:space="preserve"> УПК РК: мера пресечения отменена (1), изменена (2).</w:t>
            </w:r>
          </w:p>
          <w:p>
            <w:pPr>
              <w:spacing w:after="20"/>
              <w:ind w:left="20"/>
              <w:jc w:val="both"/>
            </w:pPr>
            <w:r>
              <w:rPr>
                <w:rFonts w:ascii="Times New Roman"/>
                <w:b w:val="false"/>
                <w:i w:val="false"/>
                <w:color w:val="000000"/>
                <w:sz w:val="20"/>
              </w:rPr>
              <w:t xml:space="preserve">51. В связи: с прекращением по основаниям, предусмотренными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(1), по основаниям, предусмотренными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предусмотренной </w:t>
            </w:r>
            <w:r>
              <w:rPr>
                <w:rFonts w:ascii="Times New Roman"/>
                <w:b w:val="false"/>
                <w:i w:val="false"/>
                <w:color w:val="000000"/>
                <w:sz w:val="20"/>
              </w:rPr>
              <w:t>статьей 36</w:t>
            </w:r>
            <w:r>
              <w:rPr>
                <w:rFonts w:ascii="Times New Roman"/>
                <w:b w:val="false"/>
                <w:i w:val="false"/>
                <w:color w:val="000000"/>
                <w:sz w:val="20"/>
              </w:rPr>
              <w:t xml:space="preserve">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p>
          <w:p>
            <w:pPr>
              <w:spacing w:after="20"/>
              <w:ind w:left="20"/>
              <w:jc w:val="both"/>
            </w:pPr>
            <w:r>
              <w:rPr>
                <w:rFonts w:ascii="Times New Roman"/>
                <w:b w:val="false"/>
                <w:i w:val="false"/>
                <w:color w:val="000000"/>
                <w:sz w:val="20"/>
              </w:rPr>
              <w:t xml:space="preserve">53. Освобожден из-под стражи: в ходе досудебного производства в связи с отменой (изменением меры пресечения) (1), в порядке части 4 </w:t>
            </w:r>
            <w:r>
              <w:rPr>
                <w:rFonts w:ascii="Times New Roman"/>
                <w:b w:val="false"/>
                <w:i w:val="false"/>
                <w:color w:val="000000"/>
                <w:sz w:val="20"/>
              </w:rPr>
              <w:t>статьи 152</w:t>
            </w:r>
            <w:r>
              <w:rPr>
                <w:rFonts w:ascii="Times New Roman"/>
                <w:b w:val="false"/>
                <w:i w:val="false"/>
                <w:color w:val="000000"/>
                <w:sz w:val="20"/>
              </w:rPr>
              <w:t xml:space="preserve"> УПК РК (2), на стадии рассмотрения судом 1 инстанции (3), по решению суда апелляционной и надзорной инстанции (4).</w:t>
            </w:r>
          </w:p>
          <w:p>
            <w:pPr>
              <w:spacing w:after="20"/>
              <w:ind w:left="20"/>
              <w:jc w:val="both"/>
            </w:pPr>
            <w:r>
              <w:rPr>
                <w:rFonts w:ascii="Times New Roman"/>
                <w:b w:val="false"/>
                <w:i w:val="false"/>
                <w:color w:val="000000"/>
                <w:sz w:val="20"/>
              </w:rPr>
              <w:t xml:space="preserve">54. В связи: с оправданием (1), с прекращением по основаниям, предусмотренном пунктами 1), 2), 5), 6), 7) и 8) части 1 </w:t>
            </w:r>
            <w:r>
              <w:rPr>
                <w:rFonts w:ascii="Times New Roman"/>
                <w:b w:val="false"/>
                <w:i w:val="false"/>
                <w:color w:val="000000"/>
                <w:sz w:val="20"/>
              </w:rPr>
              <w:t>статьи 152</w:t>
            </w:r>
            <w:r>
              <w:rPr>
                <w:rFonts w:ascii="Times New Roman"/>
                <w:b w:val="false"/>
                <w:i w:val="false"/>
                <w:color w:val="000000"/>
                <w:sz w:val="20"/>
              </w:rPr>
              <w:t xml:space="preserve"> УПК РК, (2), с прекращением по основаниям, предусмотренным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w:t>
            </w:r>
            <w:r>
              <w:rPr>
                <w:rFonts w:ascii="Times New Roman"/>
                <w:b w:val="false"/>
                <w:i w:val="false"/>
                <w:color w:val="000000"/>
                <w:sz w:val="20"/>
              </w:rPr>
              <w:t>статьей 36</w:t>
            </w:r>
            <w:r>
              <w:rPr>
                <w:rFonts w:ascii="Times New Roman"/>
                <w:b w:val="false"/>
                <w:i w:val="false"/>
                <w:color w:val="000000"/>
                <w:sz w:val="20"/>
              </w:rPr>
              <w:t xml:space="preserve"> УПК РК (3), с определением меры наказания, не связанной с лишением свободы (4), с изменением меры пресечения на иную, не связанную с содержанием под стражей (5).</w:t>
            </w:r>
          </w:p>
          <w:p>
            <w:pPr>
              <w:spacing w:after="20"/>
              <w:ind w:left="20"/>
              <w:jc w:val="both"/>
            </w:pPr>
            <w:r>
              <w:rPr>
                <w:rFonts w:ascii="Times New Roman"/>
                <w:b w:val="false"/>
                <w:i w:val="false"/>
                <w:color w:val="000000"/>
                <w:sz w:val="20"/>
              </w:rPr>
              <w:t>55. В отношении данного лица принято решение:</w:t>
            </w:r>
          </w:p>
          <w:p>
            <w:pPr>
              <w:spacing w:after="20"/>
              <w:ind w:left="20"/>
              <w:jc w:val="both"/>
            </w:pPr>
            <w:r>
              <w:rPr>
                <w:rFonts w:ascii="Times New Roman"/>
                <w:b w:val="false"/>
                <w:i w:val="false"/>
                <w:color w:val="000000"/>
                <w:sz w:val="20"/>
              </w:rPr>
              <w:t xml:space="preserve">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РК (0070);</w:t>
            </w:r>
          </w:p>
          <w:p>
            <w:pPr>
              <w:spacing w:after="20"/>
              <w:ind w:left="20"/>
              <w:jc w:val="both"/>
            </w:pPr>
            <w:r>
              <w:rPr>
                <w:rFonts w:ascii="Times New Roman"/>
                <w:b w:val="false"/>
                <w:i w:val="false"/>
                <w:color w:val="000000"/>
                <w:sz w:val="20"/>
              </w:rPr>
              <w:t>процессуальное задержание лица, подозреваемого в совершении уголовного правонарушения (0101);</w:t>
            </w:r>
          </w:p>
          <w:p>
            <w:pPr>
              <w:spacing w:after="20"/>
              <w:ind w:left="20"/>
              <w:jc w:val="both"/>
            </w:pP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12) части 1 </w:t>
            </w:r>
            <w:r>
              <w:rPr>
                <w:rFonts w:ascii="Times New Roman"/>
                <w:b w:val="false"/>
                <w:i w:val="false"/>
                <w:color w:val="000000"/>
                <w:sz w:val="20"/>
              </w:rPr>
              <w:t>статьи 193</w:t>
            </w:r>
            <w:r>
              <w:rPr>
                <w:rFonts w:ascii="Times New Roman"/>
                <w:b w:val="false"/>
                <w:i w:val="false"/>
                <w:color w:val="000000"/>
                <w:sz w:val="20"/>
              </w:rPr>
              <w:t xml:space="preserve"> УПК РК (2101);</w:t>
            </w:r>
          </w:p>
          <w:p>
            <w:pPr>
              <w:spacing w:after="20"/>
              <w:ind w:left="20"/>
              <w:jc w:val="both"/>
            </w:pPr>
            <w:r>
              <w:rPr>
                <w:rFonts w:ascii="Times New Roman"/>
                <w:b w:val="false"/>
                <w:i w:val="false"/>
                <w:color w:val="000000"/>
                <w:sz w:val="20"/>
              </w:rPr>
              <w:t xml:space="preserve">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(2102);</w:t>
            </w:r>
          </w:p>
          <w:p>
            <w:pPr>
              <w:spacing w:after="20"/>
              <w:ind w:left="20"/>
              <w:jc w:val="both"/>
            </w:pPr>
            <w:r>
              <w:rPr>
                <w:rFonts w:ascii="Times New Roman"/>
                <w:b w:val="false"/>
                <w:i w:val="false"/>
                <w:color w:val="000000"/>
                <w:sz w:val="20"/>
              </w:rPr>
              <w:t xml:space="preserve">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w:t>
            </w:r>
          </w:p>
          <w:p>
            <w:pPr>
              <w:spacing w:after="20"/>
              <w:ind w:left="20"/>
              <w:jc w:val="both"/>
            </w:pPr>
            <w:r>
              <w:rPr>
                <w:rFonts w:ascii="Times New Roman"/>
                <w:b w:val="false"/>
                <w:i w:val="false"/>
                <w:color w:val="000000"/>
                <w:sz w:val="20"/>
              </w:rPr>
              <w:t xml:space="preserve">принято к производству после возвращения для производства дополнительного расследования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w:t>
            </w:r>
          </w:p>
          <w:p>
            <w:pPr>
              <w:spacing w:after="20"/>
              <w:ind w:left="20"/>
              <w:jc w:val="both"/>
            </w:pPr>
            <w:r>
              <w:rPr>
                <w:rFonts w:ascii="Times New Roman"/>
                <w:b w:val="false"/>
                <w:i w:val="false"/>
                <w:color w:val="000000"/>
                <w:sz w:val="20"/>
              </w:rPr>
              <w:t xml:space="preserve">принято к производству после отмены постановления о прекращении прокурором по пункту 10) части 1 </w:t>
            </w:r>
            <w:r>
              <w:rPr>
                <w:rFonts w:ascii="Times New Roman"/>
                <w:b w:val="false"/>
                <w:i w:val="false"/>
                <w:color w:val="000000"/>
                <w:sz w:val="20"/>
              </w:rPr>
              <w:t>статьи 193</w:t>
            </w:r>
            <w:r>
              <w:rPr>
                <w:rFonts w:ascii="Times New Roman"/>
                <w:b w:val="false"/>
                <w:i w:val="false"/>
                <w:color w:val="000000"/>
                <w:sz w:val="20"/>
              </w:rPr>
              <w:t xml:space="preserve"> УПК РК, судом по пункту 1) части 8 </w:t>
            </w:r>
            <w:r>
              <w:rPr>
                <w:rFonts w:ascii="Times New Roman"/>
                <w:b w:val="false"/>
                <w:i w:val="false"/>
                <w:color w:val="000000"/>
                <w:sz w:val="20"/>
              </w:rPr>
              <w:t>статьи 106</w:t>
            </w:r>
            <w:r>
              <w:rPr>
                <w:rFonts w:ascii="Times New Roman"/>
                <w:b w:val="false"/>
                <w:i w:val="false"/>
                <w:color w:val="000000"/>
                <w:sz w:val="20"/>
              </w:rPr>
              <w:t xml:space="preserve"> УПК РК) (2107);</w:t>
            </w:r>
          </w:p>
          <w:p>
            <w:pPr>
              <w:spacing w:after="20"/>
              <w:ind w:left="20"/>
              <w:jc w:val="both"/>
            </w:pPr>
            <w:r>
              <w:rPr>
                <w:rFonts w:ascii="Times New Roman"/>
                <w:b w:val="false"/>
                <w:i w:val="false"/>
                <w:color w:val="000000"/>
                <w:sz w:val="20"/>
              </w:rPr>
              <w:t xml:space="preserve">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w:t>
            </w:r>
          </w:p>
          <w:p>
            <w:pPr>
              <w:spacing w:after="20"/>
              <w:ind w:left="20"/>
              <w:jc w:val="both"/>
            </w:pPr>
            <w:r>
              <w:rPr>
                <w:rFonts w:ascii="Times New Roman"/>
                <w:b w:val="false"/>
                <w:i w:val="false"/>
                <w:color w:val="000000"/>
                <w:sz w:val="20"/>
              </w:rPr>
              <w:t xml:space="preserve">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xml:space="preserve">принято дело, возвращенное судом, вынесшим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осуществления расследования в общем порядке (2114);</w:t>
            </w:r>
          </w:p>
          <w:p>
            <w:pPr>
              <w:spacing w:after="20"/>
              <w:ind w:left="20"/>
              <w:jc w:val="both"/>
            </w:pP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осуществления расследования в общем порядке (2115);</w:t>
            </w:r>
          </w:p>
          <w:p>
            <w:pPr>
              <w:spacing w:after="20"/>
              <w:ind w:left="20"/>
              <w:jc w:val="both"/>
            </w:pPr>
            <w:r>
              <w:rPr>
                <w:rFonts w:ascii="Times New Roman"/>
                <w:b w:val="false"/>
                <w:i w:val="false"/>
                <w:color w:val="000000"/>
                <w:sz w:val="20"/>
              </w:rPr>
              <w:t xml:space="preserve">приняты материалы, направленные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w:t>
            </w:r>
          </w:p>
          <w:p>
            <w:pPr>
              <w:spacing w:after="20"/>
              <w:ind w:left="20"/>
              <w:jc w:val="both"/>
            </w:pPr>
            <w:r>
              <w:rPr>
                <w:rFonts w:ascii="Times New Roman"/>
                <w:b w:val="false"/>
                <w:i w:val="false"/>
                <w:color w:val="000000"/>
                <w:sz w:val="20"/>
              </w:rPr>
              <w:t xml:space="preserve">принято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дело, расследованное в порядке ускоренного досудебного производства (далее – УДР) или в порядке процессуального соглашения (2118);</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w:t>
            </w:r>
          </w:p>
          <w:p>
            <w:pPr>
              <w:spacing w:after="20"/>
              <w:ind w:left="20"/>
              <w:jc w:val="both"/>
            </w:pP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w:t>
            </w:r>
          </w:p>
          <w:p>
            <w:pPr>
              <w:spacing w:after="20"/>
              <w:ind w:left="20"/>
              <w:jc w:val="both"/>
            </w:pPr>
            <w:r>
              <w:rPr>
                <w:rFonts w:ascii="Times New Roman"/>
                <w:b w:val="false"/>
                <w:i w:val="false"/>
                <w:color w:val="000000"/>
                <w:sz w:val="20"/>
              </w:rPr>
              <w:t xml:space="preserve">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xml:space="preserve">принято дело к своему производству после возвращения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 xml:space="preserve">принято к своему производству после возвращения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(2132);</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w:t>
            </w:r>
          </w:p>
          <w:p>
            <w:pPr>
              <w:spacing w:after="20"/>
              <w:ind w:left="20"/>
              <w:jc w:val="both"/>
            </w:pPr>
            <w:r>
              <w:rPr>
                <w:rFonts w:ascii="Times New Roman"/>
                <w:b w:val="false"/>
                <w:i w:val="false"/>
                <w:color w:val="000000"/>
                <w:sz w:val="20"/>
              </w:rPr>
              <w:t>принято к производству дело после отказа в утверждении прокурором постановления о прекращении (2134);</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(2137);</w:t>
            </w:r>
          </w:p>
          <w:p>
            <w:pPr>
              <w:spacing w:after="20"/>
              <w:ind w:left="20"/>
              <w:jc w:val="both"/>
            </w:pPr>
            <w:r>
              <w:rPr>
                <w:rFonts w:ascii="Times New Roman"/>
                <w:b w:val="false"/>
                <w:i w:val="false"/>
                <w:color w:val="000000"/>
                <w:sz w:val="20"/>
              </w:rPr>
              <w:t xml:space="preserve">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w:t>
            </w:r>
          </w:p>
          <w:p>
            <w:pPr>
              <w:spacing w:after="20"/>
              <w:ind w:left="20"/>
              <w:jc w:val="both"/>
            </w:pPr>
            <w:r>
              <w:rPr>
                <w:rFonts w:ascii="Times New Roman"/>
                <w:b w:val="false"/>
                <w:i w:val="false"/>
                <w:color w:val="000000"/>
                <w:sz w:val="20"/>
              </w:rPr>
              <w:t xml:space="preserve">прекращено по пункту 2) части 1 </w:t>
            </w:r>
            <w:r>
              <w:rPr>
                <w:rFonts w:ascii="Times New Roman"/>
                <w:b w:val="false"/>
                <w:i w:val="false"/>
                <w:color w:val="000000"/>
                <w:sz w:val="20"/>
              </w:rPr>
              <w:t>статьи 35</w:t>
            </w:r>
            <w:r>
              <w:rPr>
                <w:rFonts w:ascii="Times New Roman"/>
                <w:b w:val="false"/>
                <w:i w:val="false"/>
                <w:color w:val="000000"/>
                <w:sz w:val="20"/>
              </w:rPr>
              <w:t xml:space="preserve"> УПК РК (4020),</w:t>
            </w:r>
          </w:p>
          <w:p>
            <w:pPr>
              <w:spacing w:after="20"/>
              <w:ind w:left="20"/>
              <w:jc w:val="both"/>
            </w:pPr>
            <w:r>
              <w:rPr>
                <w:rFonts w:ascii="Times New Roman"/>
                <w:b w:val="false"/>
                <w:i w:val="false"/>
                <w:color w:val="000000"/>
                <w:sz w:val="20"/>
              </w:rPr>
              <w:t xml:space="preserve">прекращено по пункту 3) части 1 </w:t>
            </w:r>
            <w:r>
              <w:rPr>
                <w:rFonts w:ascii="Times New Roman"/>
                <w:b w:val="false"/>
                <w:i w:val="false"/>
                <w:color w:val="000000"/>
                <w:sz w:val="20"/>
              </w:rPr>
              <w:t>статьи 35</w:t>
            </w:r>
            <w:r>
              <w:rPr>
                <w:rFonts w:ascii="Times New Roman"/>
                <w:b w:val="false"/>
                <w:i w:val="false"/>
                <w:color w:val="000000"/>
                <w:sz w:val="20"/>
              </w:rPr>
              <w:t xml:space="preserve"> УПК РК (4030),</w:t>
            </w:r>
          </w:p>
          <w:p>
            <w:pPr>
              <w:spacing w:after="20"/>
              <w:ind w:left="20"/>
              <w:jc w:val="both"/>
            </w:pPr>
            <w:r>
              <w:rPr>
                <w:rFonts w:ascii="Times New Roman"/>
                <w:b w:val="false"/>
                <w:i w:val="false"/>
                <w:color w:val="000000"/>
                <w:sz w:val="20"/>
              </w:rPr>
              <w:t xml:space="preserve">прекращено по пункту 4) части 1 </w:t>
            </w:r>
            <w:r>
              <w:rPr>
                <w:rFonts w:ascii="Times New Roman"/>
                <w:b w:val="false"/>
                <w:i w:val="false"/>
                <w:color w:val="000000"/>
                <w:sz w:val="20"/>
              </w:rPr>
              <w:t>статьи 35</w:t>
            </w:r>
            <w:r>
              <w:rPr>
                <w:rFonts w:ascii="Times New Roman"/>
                <w:b w:val="false"/>
                <w:i w:val="false"/>
                <w:color w:val="000000"/>
                <w:sz w:val="20"/>
              </w:rPr>
              <w:t xml:space="preserve"> УПК РК (4040),</w:t>
            </w:r>
          </w:p>
          <w:p>
            <w:pPr>
              <w:spacing w:after="20"/>
              <w:ind w:left="20"/>
              <w:jc w:val="both"/>
            </w:pPr>
            <w:r>
              <w:rPr>
                <w:rFonts w:ascii="Times New Roman"/>
                <w:b w:val="false"/>
                <w:i w:val="false"/>
                <w:color w:val="000000"/>
                <w:sz w:val="20"/>
              </w:rPr>
              <w:t xml:space="preserve">прекращено по пункту 5) части 1 </w:t>
            </w:r>
            <w:r>
              <w:rPr>
                <w:rFonts w:ascii="Times New Roman"/>
                <w:b w:val="false"/>
                <w:i w:val="false"/>
                <w:color w:val="000000"/>
                <w:sz w:val="20"/>
              </w:rPr>
              <w:t>статьи 35</w:t>
            </w:r>
            <w:r>
              <w:rPr>
                <w:rFonts w:ascii="Times New Roman"/>
                <w:b w:val="false"/>
                <w:i w:val="false"/>
                <w:color w:val="000000"/>
                <w:sz w:val="20"/>
              </w:rPr>
              <w:t xml:space="preserve"> УПК РК (4050),</w:t>
            </w:r>
          </w:p>
          <w:p>
            <w:pPr>
              <w:spacing w:after="20"/>
              <w:ind w:left="20"/>
              <w:jc w:val="both"/>
            </w:pPr>
            <w:r>
              <w:rPr>
                <w:rFonts w:ascii="Times New Roman"/>
                <w:b w:val="false"/>
                <w:i w:val="false"/>
                <w:color w:val="000000"/>
                <w:sz w:val="20"/>
              </w:rPr>
              <w:t xml:space="preserve">прекращено по пункту 6) части 1 </w:t>
            </w:r>
            <w:r>
              <w:rPr>
                <w:rFonts w:ascii="Times New Roman"/>
                <w:b w:val="false"/>
                <w:i w:val="false"/>
                <w:color w:val="000000"/>
                <w:sz w:val="20"/>
              </w:rPr>
              <w:t>статьи 35</w:t>
            </w:r>
            <w:r>
              <w:rPr>
                <w:rFonts w:ascii="Times New Roman"/>
                <w:b w:val="false"/>
                <w:i w:val="false"/>
                <w:color w:val="000000"/>
                <w:sz w:val="20"/>
              </w:rPr>
              <w:t xml:space="preserve"> УПК РК (4060),</w:t>
            </w:r>
          </w:p>
          <w:p>
            <w:pPr>
              <w:spacing w:after="20"/>
              <w:ind w:left="20"/>
              <w:jc w:val="both"/>
            </w:pPr>
            <w:r>
              <w:rPr>
                <w:rFonts w:ascii="Times New Roman"/>
                <w:b w:val="false"/>
                <w:i w:val="false"/>
                <w:color w:val="000000"/>
                <w:sz w:val="20"/>
              </w:rPr>
              <w:t xml:space="preserve">прекращено по пункту 7) части 1 </w:t>
            </w:r>
            <w:r>
              <w:rPr>
                <w:rFonts w:ascii="Times New Roman"/>
                <w:b w:val="false"/>
                <w:i w:val="false"/>
                <w:color w:val="000000"/>
                <w:sz w:val="20"/>
              </w:rPr>
              <w:t>статьи 35</w:t>
            </w:r>
            <w:r>
              <w:rPr>
                <w:rFonts w:ascii="Times New Roman"/>
                <w:b w:val="false"/>
                <w:i w:val="false"/>
                <w:color w:val="000000"/>
                <w:sz w:val="20"/>
              </w:rPr>
              <w:t xml:space="preserve"> УПК РК (4070),</w:t>
            </w:r>
          </w:p>
          <w:p>
            <w:pPr>
              <w:spacing w:after="20"/>
              <w:ind w:left="20"/>
              <w:jc w:val="both"/>
            </w:pPr>
            <w:r>
              <w:rPr>
                <w:rFonts w:ascii="Times New Roman"/>
                <w:b w:val="false"/>
                <w:i w:val="false"/>
                <w:color w:val="000000"/>
                <w:sz w:val="20"/>
              </w:rPr>
              <w:t xml:space="preserve">прекращено по пункту 8) части 1 </w:t>
            </w:r>
            <w:r>
              <w:rPr>
                <w:rFonts w:ascii="Times New Roman"/>
                <w:b w:val="false"/>
                <w:i w:val="false"/>
                <w:color w:val="000000"/>
                <w:sz w:val="20"/>
              </w:rPr>
              <w:t>статьи 35</w:t>
            </w:r>
            <w:r>
              <w:rPr>
                <w:rFonts w:ascii="Times New Roman"/>
                <w:b w:val="false"/>
                <w:i w:val="false"/>
                <w:color w:val="000000"/>
                <w:sz w:val="20"/>
              </w:rPr>
              <w:t xml:space="preserve"> УПК РК (4080),</w:t>
            </w:r>
          </w:p>
          <w:p>
            <w:pPr>
              <w:spacing w:after="20"/>
              <w:ind w:left="20"/>
              <w:jc w:val="both"/>
            </w:pPr>
            <w:r>
              <w:rPr>
                <w:rFonts w:ascii="Times New Roman"/>
                <w:b w:val="false"/>
                <w:i w:val="false"/>
                <w:color w:val="000000"/>
                <w:sz w:val="20"/>
              </w:rPr>
              <w:t xml:space="preserve">прекращено по пункту 9) части 1 </w:t>
            </w:r>
            <w:r>
              <w:rPr>
                <w:rFonts w:ascii="Times New Roman"/>
                <w:b w:val="false"/>
                <w:i w:val="false"/>
                <w:color w:val="000000"/>
                <w:sz w:val="20"/>
              </w:rPr>
              <w:t>статьи 35</w:t>
            </w:r>
            <w:r>
              <w:rPr>
                <w:rFonts w:ascii="Times New Roman"/>
                <w:b w:val="false"/>
                <w:i w:val="false"/>
                <w:color w:val="000000"/>
                <w:sz w:val="20"/>
              </w:rPr>
              <w:t xml:space="preserve"> УПК РК (4090),</w:t>
            </w:r>
          </w:p>
          <w:p>
            <w:pPr>
              <w:spacing w:after="20"/>
              <w:ind w:left="20"/>
              <w:jc w:val="both"/>
            </w:pPr>
            <w:r>
              <w:rPr>
                <w:rFonts w:ascii="Times New Roman"/>
                <w:b w:val="false"/>
                <w:i w:val="false"/>
                <w:color w:val="000000"/>
                <w:sz w:val="20"/>
              </w:rPr>
              <w:t xml:space="preserve">прекращено по пункту 10) части 1 </w:t>
            </w:r>
            <w:r>
              <w:rPr>
                <w:rFonts w:ascii="Times New Roman"/>
                <w:b w:val="false"/>
                <w:i w:val="false"/>
                <w:color w:val="000000"/>
                <w:sz w:val="20"/>
              </w:rPr>
              <w:t>статьи 35</w:t>
            </w:r>
            <w:r>
              <w:rPr>
                <w:rFonts w:ascii="Times New Roman"/>
                <w:b w:val="false"/>
                <w:i w:val="false"/>
                <w:color w:val="000000"/>
                <w:sz w:val="20"/>
              </w:rPr>
              <w:t xml:space="preserve"> УПК РК (4100),</w:t>
            </w:r>
          </w:p>
          <w:p>
            <w:pPr>
              <w:spacing w:after="20"/>
              <w:ind w:left="20"/>
              <w:jc w:val="both"/>
            </w:pPr>
            <w:r>
              <w:rPr>
                <w:rFonts w:ascii="Times New Roman"/>
                <w:b w:val="false"/>
                <w:i w:val="false"/>
                <w:color w:val="000000"/>
                <w:sz w:val="20"/>
              </w:rPr>
              <w:t xml:space="preserve">прекращено по пункту 11) части 1 </w:t>
            </w:r>
            <w:r>
              <w:rPr>
                <w:rFonts w:ascii="Times New Roman"/>
                <w:b w:val="false"/>
                <w:i w:val="false"/>
                <w:color w:val="000000"/>
                <w:sz w:val="20"/>
              </w:rPr>
              <w:t>статьи 35</w:t>
            </w:r>
            <w:r>
              <w:rPr>
                <w:rFonts w:ascii="Times New Roman"/>
                <w:b w:val="false"/>
                <w:i w:val="false"/>
                <w:color w:val="000000"/>
                <w:sz w:val="20"/>
              </w:rPr>
              <w:t xml:space="preserve"> УПК РК (4110),</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65</w:t>
            </w:r>
            <w:r>
              <w:rPr>
                <w:rFonts w:ascii="Times New Roman"/>
                <w:b w:val="false"/>
                <w:i w:val="false"/>
                <w:color w:val="000000"/>
                <w:sz w:val="20"/>
              </w:rPr>
              <w:t xml:space="preserve"> УК РК (4121),</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(4122),</w:t>
            </w:r>
          </w:p>
          <w:p>
            <w:pPr>
              <w:spacing w:after="20"/>
              <w:ind w:left="20"/>
              <w:jc w:val="both"/>
            </w:pPr>
            <w:r>
              <w:rPr>
                <w:rFonts w:ascii="Times New Roman"/>
                <w:b w:val="false"/>
                <w:i w:val="false"/>
                <w:color w:val="000000"/>
                <w:sz w:val="20"/>
              </w:rPr>
              <w:t xml:space="preserve">прекращено по пункту 13)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(4123),</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(4125),</w:t>
            </w:r>
          </w:p>
          <w:p>
            <w:pPr>
              <w:spacing w:after="20"/>
              <w:ind w:left="20"/>
              <w:jc w:val="both"/>
            </w:pP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w:t>
            </w:r>
          </w:p>
          <w:p>
            <w:pPr>
              <w:spacing w:after="20"/>
              <w:ind w:left="20"/>
              <w:jc w:val="both"/>
            </w:pP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(4127),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3 </w:t>
            </w:r>
            <w:r>
              <w:rPr>
                <w:rFonts w:ascii="Times New Roman"/>
                <w:b w:val="false"/>
                <w:i w:val="false"/>
                <w:color w:val="000000"/>
                <w:sz w:val="20"/>
              </w:rPr>
              <w:t>статьи 68</w:t>
            </w:r>
            <w:r>
              <w:rPr>
                <w:rFonts w:ascii="Times New Roman"/>
                <w:b w:val="false"/>
                <w:i w:val="false"/>
                <w:color w:val="000000"/>
                <w:sz w:val="20"/>
              </w:rPr>
              <w:t xml:space="preserve"> УК РК (4128), прекращено по пункту 12) части 1 </w:t>
            </w:r>
            <w:r>
              <w:rPr>
                <w:rFonts w:ascii="Times New Roman"/>
                <w:b w:val="false"/>
                <w:i w:val="false"/>
                <w:color w:val="000000"/>
                <w:sz w:val="20"/>
              </w:rPr>
              <w:t>статье 35</w:t>
            </w:r>
            <w:r>
              <w:rPr>
                <w:rFonts w:ascii="Times New Roman"/>
                <w:b w:val="false"/>
                <w:i w:val="false"/>
                <w:color w:val="000000"/>
                <w:sz w:val="20"/>
              </w:rPr>
              <w:t xml:space="preserve"> УПК РК в отношении лица, подлежащего освобождению от уголовной ответственности в силу положений УК РК (4129);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p>
          <w:p>
            <w:pPr>
              <w:spacing w:after="20"/>
              <w:ind w:left="20"/>
              <w:jc w:val="both"/>
            </w:pP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примечаниям к </w:t>
            </w:r>
            <w:r>
              <w:rPr>
                <w:rFonts w:ascii="Times New Roman"/>
                <w:b w:val="false"/>
                <w:i w:val="false"/>
                <w:color w:val="000000"/>
                <w:sz w:val="20"/>
              </w:rPr>
              <w:t>статьям 442</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 xml:space="preserve"> - </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прекращено на основании пункта 12) части 1 </w:t>
            </w:r>
            <w:r>
              <w:rPr>
                <w:rFonts w:ascii="Times New Roman"/>
                <w:b w:val="false"/>
                <w:i w:val="false"/>
                <w:color w:val="000000"/>
                <w:sz w:val="20"/>
              </w:rPr>
              <w:t>статьи 35</w:t>
            </w:r>
            <w:r>
              <w:rPr>
                <w:rFonts w:ascii="Times New Roman"/>
                <w:b w:val="false"/>
                <w:i w:val="false"/>
                <w:color w:val="000000"/>
                <w:sz w:val="20"/>
              </w:rPr>
              <w:t xml:space="preserve"> УПК - </w:t>
            </w:r>
            <w:r>
              <w:rPr>
                <w:rFonts w:ascii="Times New Roman"/>
                <w:b w:val="false"/>
                <w:i w:val="false"/>
                <w:color w:val="000000"/>
                <w:sz w:val="20"/>
              </w:rPr>
              <w:t>67-1</w:t>
            </w:r>
            <w:r>
              <w:rPr>
                <w:rFonts w:ascii="Times New Roman"/>
                <w:b w:val="false"/>
                <w:i w:val="false"/>
                <w:color w:val="000000"/>
                <w:sz w:val="20"/>
              </w:rPr>
              <w:t xml:space="preserve"> УК РК (4135);</w:t>
            </w:r>
          </w:p>
          <w:p>
            <w:pPr>
              <w:spacing w:after="20"/>
              <w:ind w:left="20"/>
              <w:jc w:val="both"/>
            </w:pP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p>
          <w:p>
            <w:pPr>
              <w:spacing w:after="20"/>
              <w:ind w:left="20"/>
              <w:jc w:val="both"/>
            </w:pPr>
            <w:r>
              <w:rPr>
                <w:rFonts w:ascii="Times New Roman"/>
                <w:b w:val="false"/>
                <w:i w:val="false"/>
                <w:color w:val="000000"/>
                <w:sz w:val="20"/>
              </w:rPr>
              <w:t xml:space="preserve">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статьи 617-3</w:t>
            </w:r>
            <w:r>
              <w:rPr>
                <w:rFonts w:ascii="Times New Roman"/>
                <w:b w:val="false"/>
                <w:i w:val="false"/>
                <w:color w:val="000000"/>
                <w:sz w:val="20"/>
              </w:rPr>
              <w:t xml:space="preserve"> УПК РК (5041),</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части 2 </w:t>
            </w:r>
            <w:r>
              <w:rPr>
                <w:rFonts w:ascii="Times New Roman"/>
                <w:b w:val="false"/>
                <w:i w:val="false"/>
                <w:color w:val="000000"/>
                <w:sz w:val="20"/>
              </w:rPr>
              <w:t>статьи 617</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xml:space="preserve">дело направлено прокурору после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РК (5051),</w:t>
            </w:r>
          </w:p>
          <w:p>
            <w:pPr>
              <w:spacing w:after="20"/>
              <w:ind w:left="20"/>
              <w:jc w:val="both"/>
            </w:pPr>
            <w:r>
              <w:rPr>
                <w:rFonts w:ascii="Times New Roman"/>
                <w:b w:val="false"/>
                <w:i w:val="false"/>
                <w:color w:val="000000"/>
                <w:sz w:val="20"/>
              </w:rPr>
              <w:t xml:space="preserve">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составление протокола УДР (5073),</w:t>
            </w:r>
          </w:p>
          <w:p>
            <w:pPr>
              <w:spacing w:after="20"/>
              <w:ind w:left="20"/>
              <w:jc w:val="both"/>
            </w:pPr>
            <w:r>
              <w:rPr>
                <w:rFonts w:ascii="Times New Roman"/>
                <w:b w:val="false"/>
                <w:i w:val="false"/>
                <w:color w:val="000000"/>
                <w:sz w:val="20"/>
              </w:rPr>
              <w:t xml:space="preserve">дело направлено прокурору с протоколом обвинения по </w:t>
            </w:r>
            <w:r>
              <w:rPr>
                <w:rFonts w:ascii="Times New Roman"/>
                <w:b w:val="false"/>
                <w:i w:val="false"/>
                <w:color w:val="000000"/>
                <w:sz w:val="20"/>
              </w:rPr>
              <w:t>статье 192-2</w:t>
            </w:r>
            <w:r>
              <w:rPr>
                <w:rFonts w:ascii="Times New Roman"/>
                <w:b w:val="false"/>
                <w:i w:val="false"/>
                <w:color w:val="000000"/>
                <w:sz w:val="20"/>
              </w:rPr>
              <w:t xml:space="preserve"> УПК РК (5074),</w:t>
            </w:r>
          </w:p>
          <w:p>
            <w:pPr>
              <w:spacing w:after="20"/>
              <w:ind w:left="20"/>
              <w:jc w:val="both"/>
            </w:pPr>
            <w:r>
              <w:rPr>
                <w:rFonts w:ascii="Times New Roman"/>
                <w:b w:val="false"/>
                <w:i w:val="false"/>
                <w:color w:val="000000"/>
                <w:sz w:val="20"/>
              </w:rPr>
              <w:t xml:space="preserve">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w:t>
            </w:r>
          </w:p>
          <w:p>
            <w:pPr>
              <w:spacing w:after="20"/>
              <w:ind w:left="20"/>
              <w:jc w:val="both"/>
            </w:pPr>
            <w:r>
              <w:rPr>
                <w:rFonts w:ascii="Times New Roman"/>
                <w:b w:val="false"/>
                <w:i w:val="false"/>
                <w:color w:val="000000"/>
                <w:sz w:val="20"/>
              </w:rPr>
              <w:t xml:space="preserve">возвращение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p>
          <w:p>
            <w:pPr>
              <w:spacing w:after="20"/>
              <w:ind w:left="20"/>
              <w:jc w:val="both"/>
            </w:pPr>
            <w:r>
              <w:rPr>
                <w:rFonts w:ascii="Times New Roman"/>
                <w:b w:val="false"/>
                <w:i w:val="false"/>
                <w:color w:val="000000"/>
                <w:sz w:val="20"/>
              </w:rPr>
              <w:t xml:space="preserve">возвращено для производства дознания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(6014),</w:t>
            </w:r>
          </w:p>
          <w:p>
            <w:pPr>
              <w:spacing w:after="20"/>
              <w:ind w:left="20"/>
              <w:jc w:val="both"/>
            </w:pPr>
            <w:r>
              <w:rPr>
                <w:rFonts w:ascii="Times New Roman"/>
                <w:b w:val="false"/>
                <w:i w:val="false"/>
                <w:color w:val="000000"/>
                <w:sz w:val="20"/>
              </w:rPr>
              <w:t xml:space="preserve">утверждение обвинительного акта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утверждение прокурором протокола об уголовном проступке (6017),</w:t>
            </w:r>
          </w:p>
          <w:p>
            <w:pPr>
              <w:spacing w:after="20"/>
              <w:ind w:left="20"/>
              <w:jc w:val="both"/>
            </w:pPr>
            <w:r>
              <w:rPr>
                <w:rFonts w:ascii="Times New Roman"/>
                <w:b w:val="false"/>
                <w:i w:val="false"/>
                <w:color w:val="000000"/>
                <w:sz w:val="20"/>
              </w:rPr>
              <w:t>составление обвинительного акта прокурором (6018),</w:t>
            </w:r>
          </w:p>
          <w:p>
            <w:pPr>
              <w:spacing w:after="20"/>
              <w:ind w:left="20"/>
              <w:jc w:val="both"/>
            </w:pPr>
            <w:r>
              <w:rPr>
                <w:rFonts w:ascii="Times New Roman"/>
                <w:b w:val="false"/>
                <w:i w:val="false"/>
                <w:color w:val="000000"/>
                <w:sz w:val="20"/>
              </w:rPr>
              <w:t>составление нового протокола обвинения (6019),</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утверждение прокурором протокола обвинения (6025),</w:t>
            </w:r>
          </w:p>
          <w:p>
            <w:pPr>
              <w:spacing w:after="20"/>
              <w:ind w:left="20"/>
              <w:jc w:val="both"/>
            </w:pPr>
            <w:r>
              <w:rPr>
                <w:rFonts w:ascii="Times New Roman"/>
                <w:b w:val="false"/>
                <w:i w:val="false"/>
                <w:color w:val="000000"/>
                <w:sz w:val="20"/>
              </w:rPr>
              <w:t>составление прокурором нового протокола обвинения (6026),</w:t>
            </w:r>
          </w:p>
          <w:p>
            <w:pPr>
              <w:spacing w:after="20"/>
              <w:ind w:left="20"/>
              <w:jc w:val="both"/>
            </w:pPr>
            <w:r>
              <w:rPr>
                <w:rFonts w:ascii="Times New Roman"/>
                <w:b w:val="false"/>
                <w:i w:val="false"/>
                <w:color w:val="000000"/>
                <w:sz w:val="20"/>
              </w:rPr>
              <w:t>утверждение прокурором протокола УДР (6027),</w:t>
            </w:r>
          </w:p>
          <w:p>
            <w:pPr>
              <w:spacing w:after="20"/>
              <w:ind w:left="20"/>
              <w:jc w:val="both"/>
            </w:pPr>
            <w:r>
              <w:rPr>
                <w:rFonts w:ascii="Times New Roman"/>
                <w:b w:val="false"/>
                <w:i w:val="false"/>
                <w:color w:val="000000"/>
                <w:sz w:val="20"/>
              </w:rPr>
              <w:t>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направление дела в суд с протоколом УДР, составленным прокурором (6029),</w:t>
            </w:r>
          </w:p>
          <w:p>
            <w:pPr>
              <w:spacing w:after="20"/>
              <w:ind w:left="20"/>
              <w:jc w:val="both"/>
            </w:pPr>
            <w:r>
              <w:rPr>
                <w:rFonts w:ascii="Times New Roman"/>
                <w:b w:val="false"/>
                <w:i w:val="false"/>
                <w:color w:val="000000"/>
                <w:sz w:val="20"/>
              </w:rPr>
              <w:t xml:space="preserve">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 возвращено на доследование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направление дела в суд с протоколом обвинения, утвержденным прокурором (6035)</w:t>
            </w:r>
          </w:p>
          <w:p>
            <w:pPr>
              <w:spacing w:after="20"/>
              <w:ind w:left="20"/>
              <w:jc w:val="both"/>
            </w:pPr>
            <w:r>
              <w:rPr>
                <w:rFonts w:ascii="Times New Roman"/>
                <w:b w:val="false"/>
                <w:i w:val="false"/>
                <w:color w:val="000000"/>
                <w:sz w:val="20"/>
              </w:rPr>
              <w:t>направление дела в суд с протоколом обвинения, составленным прокурором (6036),</w:t>
            </w:r>
          </w:p>
          <w:p>
            <w:pPr>
              <w:spacing w:after="20"/>
              <w:ind w:left="20"/>
              <w:jc w:val="both"/>
            </w:pPr>
            <w:r>
              <w:rPr>
                <w:rFonts w:ascii="Times New Roman"/>
                <w:b w:val="false"/>
                <w:i w:val="false"/>
                <w:color w:val="000000"/>
                <w:sz w:val="20"/>
              </w:rPr>
              <w:t>направление дела в суд с протоколом УДР, утвержденным прокурором (6037),</w:t>
            </w:r>
          </w:p>
          <w:p>
            <w:pPr>
              <w:spacing w:after="20"/>
              <w:ind w:left="20"/>
              <w:jc w:val="both"/>
            </w:pPr>
            <w:r>
              <w:rPr>
                <w:rFonts w:ascii="Times New Roman"/>
                <w:b w:val="false"/>
                <w:i w:val="false"/>
                <w:color w:val="000000"/>
                <w:sz w:val="20"/>
              </w:rPr>
              <w:t xml:space="preserve">возвращено для сбора доказательств в порядке </w:t>
            </w:r>
            <w:r>
              <w:rPr>
                <w:rFonts w:ascii="Times New Roman"/>
                <w:b w:val="false"/>
                <w:i w:val="false"/>
                <w:color w:val="000000"/>
                <w:sz w:val="20"/>
              </w:rPr>
              <w:t>статьи 617-5</w:t>
            </w:r>
            <w:r>
              <w:rPr>
                <w:rFonts w:ascii="Times New Roman"/>
                <w:b w:val="false"/>
                <w:i w:val="false"/>
                <w:color w:val="000000"/>
                <w:sz w:val="20"/>
              </w:rPr>
              <w:t xml:space="preserve"> УПК РК (6042),</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w:t>
            </w:r>
          </w:p>
          <w:p>
            <w:pPr>
              <w:spacing w:after="20"/>
              <w:ind w:left="20"/>
              <w:jc w:val="both"/>
            </w:pPr>
            <w:r>
              <w:rPr>
                <w:rFonts w:ascii="Times New Roman"/>
                <w:b w:val="false"/>
                <w:i w:val="false"/>
                <w:color w:val="000000"/>
                <w:sz w:val="20"/>
              </w:rPr>
              <w:t xml:space="preserve">в суд после заключения процессуального соглашения по </w:t>
            </w:r>
            <w:r>
              <w:rPr>
                <w:rFonts w:ascii="Times New Roman"/>
                <w:b w:val="false"/>
                <w:i w:val="false"/>
                <w:color w:val="000000"/>
                <w:sz w:val="20"/>
              </w:rPr>
              <w:t>статье 617-5</w:t>
            </w:r>
            <w:r>
              <w:rPr>
                <w:rFonts w:ascii="Times New Roman"/>
                <w:b w:val="false"/>
                <w:i w:val="false"/>
                <w:color w:val="000000"/>
                <w:sz w:val="20"/>
              </w:rPr>
              <w:t xml:space="preserve"> УПК РК (6051),</w:t>
            </w:r>
          </w:p>
          <w:p>
            <w:pPr>
              <w:spacing w:after="20"/>
              <w:ind w:left="20"/>
              <w:jc w:val="both"/>
            </w:pP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(6071);</w:t>
            </w:r>
          </w:p>
          <w:p>
            <w:pPr>
              <w:spacing w:after="20"/>
              <w:ind w:left="20"/>
              <w:jc w:val="both"/>
            </w:pP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w:t>
            </w:r>
          </w:p>
          <w:p>
            <w:pPr>
              <w:spacing w:after="20"/>
              <w:ind w:left="20"/>
              <w:jc w:val="both"/>
            </w:pPr>
            <w:r>
              <w:rPr>
                <w:rFonts w:ascii="Times New Roman"/>
                <w:b w:val="false"/>
                <w:i w:val="false"/>
                <w:color w:val="000000"/>
                <w:sz w:val="20"/>
              </w:rPr>
              <w:t xml:space="preserve">возвращено для производства дознания по пункту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по пункту 3) части 4 </w:t>
            </w:r>
            <w:r>
              <w:rPr>
                <w:rFonts w:ascii="Times New Roman"/>
                <w:b w:val="false"/>
                <w:i w:val="false"/>
                <w:color w:val="000000"/>
                <w:sz w:val="20"/>
              </w:rPr>
              <w:t>статьи 629-3</w:t>
            </w:r>
            <w:r>
              <w:rPr>
                <w:rFonts w:ascii="Times New Roman"/>
                <w:b w:val="false"/>
                <w:i w:val="false"/>
                <w:color w:val="000000"/>
                <w:sz w:val="20"/>
              </w:rPr>
              <w:t xml:space="preserve"> УПК РК (7082), направлено постановление о применении приказного производства для утверждения руководителю (7083),</w:t>
            </w:r>
          </w:p>
          <w:p>
            <w:pPr>
              <w:spacing w:after="20"/>
              <w:ind w:left="20"/>
              <w:jc w:val="both"/>
            </w:pPr>
            <w:r>
              <w:rPr>
                <w:rFonts w:ascii="Times New Roman"/>
                <w:b w:val="false"/>
                <w:i w:val="false"/>
                <w:color w:val="000000"/>
                <w:sz w:val="20"/>
              </w:rPr>
              <w:t>направлен протокол об уголовном проступке руководству для утверждения (7085);</w:t>
            </w:r>
          </w:p>
          <w:p>
            <w:pPr>
              <w:spacing w:after="20"/>
              <w:ind w:left="20"/>
              <w:jc w:val="both"/>
            </w:pPr>
            <w:r>
              <w:rPr>
                <w:rFonts w:ascii="Times New Roman"/>
                <w:b w:val="false"/>
                <w:i w:val="false"/>
                <w:color w:val="000000"/>
                <w:sz w:val="20"/>
              </w:rPr>
              <w:t>отказано в утверждении протокола об уголовном проступке и направлено для производства расследования (7086);</w:t>
            </w:r>
          </w:p>
          <w:p>
            <w:pPr>
              <w:spacing w:after="20"/>
              <w:ind w:left="20"/>
              <w:jc w:val="both"/>
            </w:pPr>
            <w:r>
              <w:rPr>
                <w:rFonts w:ascii="Times New Roman"/>
                <w:b w:val="false"/>
                <w:i w:val="false"/>
                <w:color w:val="000000"/>
                <w:sz w:val="20"/>
              </w:rPr>
              <w:t xml:space="preserve">возвращено прокурором для производства дознания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xml:space="preserve">возвращено прокурором для производства предварительного следствия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РК(7091);</w:t>
            </w:r>
          </w:p>
          <w:p>
            <w:pPr>
              <w:spacing w:after="20"/>
              <w:ind w:left="20"/>
              <w:jc w:val="both"/>
            </w:pP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629-1</w:t>
            </w:r>
            <w:r>
              <w:rPr>
                <w:rFonts w:ascii="Times New Roman"/>
                <w:b w:val="false"/>
                <w:i w:val="false"/>
                <w:color w:val="000000"/>
                <w:sz w:val="20"/>
              </w:rPr>
              <w:t xml:space="preserve"> УПК РК (7092);</w:t>
            </w:r>
          </w:p>
          <w:p>
            <w:pPr>
              <w:spacing w:after="20"/>
              <w:ind w:left="20"/>
              <w:jc w:val="both"/>
            </w:pPr>
            <w:r>
              <w:rPr>
                <w:rFonts w:ascii="Times New Roman"/>
                <w:b w:val="false"/>
                <w:i w:val="false"/>
                <w:color w:val="000000"/>
                <w:sz w:val="20"/>
              </w:rPr>
              <w:t>согласование начальником органа дознания постановления о применении приказного производства (7093), согласование начальником органа дознания протокола об уголовном проступке (7094);</w:t>
            </w:r>
          </w:p>
          <w:p>
            <w:pPr>
              <w:spacing w:after="20"/>
              <w:ind w:left="20"/>
              <w:jc w:val="both"/>
            </w:pPr>
            <w:r>
              <w:rPr>
                <w:rFonts w:ascii="Times New Roman"/>
                <w:b w:val="false"/>
                <w:i w:val="false"/>
                <w:color w:val="000000"/>
                <w:sz w:val="20"/>
              </w:rPr>
              <w:t>согласование начальником органа дознания протокола УДР (7096);</w:t>
            </w:r>
          </w:p>
          <w:p>
            <w:pPr>
              <w:spacing w:after="20"/>
              <w:ind w:left="20"/>
              <w:jc w:val="both"/>
            </w:pPr>
            <w:r>
              <w:rPr>
                <w:rFonts w:ascii="Times New Roman"/>
                <w:b w:val="false"/>
                <w:i w:val="false"/>
                <w:color w:val="000000"/>
                <w:sz w:val="20"/>
              </w:rPr>
              <w:t>отказано начальником дознания в согласовании протокола УДР (7097),</w:t>
            </w:r>
          </w:p>
          <w:p>
            <w:pPr>
              <w:spacing w:after="20"/>
              <w:ind w:left="20"/>
              <w:jc w:val="both"/>
            </w:pPr>
            <w:r>
              <w:rPr>
                <w:rFonts w:ascii="Times New Roman"/>
                <w:b w:val="false"/>
                <w:i w:val="false"/>
                <w:color w:val="000000"/>
                <w:sz w:val="20"/>
              </w:rPr>
              <w:t>согласование начальником органа дознания протокола обвинения (7098),</w:t>
            </w:r>
          </w:p>
          <w:p>
            <w:pPr>
              <w:spacing w:after="20"/>
              <w:ind w:left="20"/>
              <w:jc w:val="both"/>
            </w:pPr>
            <w:r>
              <w:rPr>
                <w:rFonts w:ascii="Times New Roman"/>
                <w:b w:val="false"/>
                <w:i w:val="false"/>
                <w:color w:val="000000"/>
                <w:sz w:val="20"/>
              </w:rPr>
              <w:t>возвращено начальником СО для производства предварительного следствия (7101),</w:t>
            </w:r>
          </w:p>
          <w:p>
            <w:pPr>
              <w:spacing w:after="20"/>
              <w:ind w:left="20"/>
              <w:jc w:val="both"/>
            </w:pPr>
            <w:r>
              <w:rPr>
                <w:rFonts w:ascii="Times New Roman"/>
                <w:b w:val="false"/>
                <w:i w:val="false"/>
                <w:color w:val="000000"/>
                <w:sz w:val="20"/>
              </w:rPr>
              <w:t xml:space="preserve">дело направлено прокурору в порядке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xml:space="preserve">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xml:space="preserve">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(8010),</w:t>
            </w:r>
          </w:p>
          <w:p>
            <w:pPr>
              <w:spacing w:after="20"/>
              <w:ind w:left="20"/>
              <w:jc w:val="both"/>
            </w:pPr>
            <w:r>
              <w:rPr>
                <w:rFonts w:ascii="Times New Roman"/>
                <w:b w:val="false"/>
                <w:i w:val="false"/>
                <w:color w:val="000000"/>
                <w:sz w:val="20"/>
              </w:rPr>
              <w:t xml:space="preserve">возвращено прокурору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(8020),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xml:space="preserve"> УПК РК (8021),</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p>
          <w:p>
            <w:pPr>
              <w:spacing w:after="20"/>
              <w:ind w:left="20"/>
              <w:jc w:val="both"/>
            </w:pPr>
            <w:r>
              <w:rPr>
                <w:rFonts w:ascii="Times New Roman"/>
                <w:b w:val="false"/>
                <w:i w:val="false"/>
                <w:color w:val="000000"/>
                <w:sz w:val="20"/>
              </w:rPr>
              <w:t xml:space="preserve">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w:t>
            </w:r>
          </w:p>
          <w:p>
            <w:pPr>
              <w:spacing w:after="20"/>
              <w:ind w:left="20"/>
              <w:jc w:val="both"/>
            </w:pPr>
            <w:r>
              <w:rPr>
                <w:rFonts w:ascii="Times New Roman"/>
                <w:b w:val="false"/>
                <w:i w:val="false"/>
                <w:color w:val="000000"/>
                <w:sz w:val="20"/>
              </w:rPr>
              <w:t xml:space="preserve">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xml:space="preserve">возвращено прокурору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для привлечения иного лица к уголовной ответственности (8060),</w:t>
            </w:r>
          </w:p>
          <w:p>
            <w:pPr>
              <w:spacing w:after="20"/>
              <w:ind w:left="20"/>
              <w:jc w:val="both"/>
            </w:pP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xml:space="preserve">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 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отмена прокурором/судом постановления о прекращении (9001),</w:t>
            </w:r>
          </w:p>
          <w:p>
            <w:pPr>
              <w:spacing w:after="20"/>
              <w:ind w:left="20"/>
              <w:jc w:val="both"/>
            </w:pPr>
            <w:r>
              <w:rPr>
                <w:rFonts w:ascii="Times New Roman"/>
                <w:b w:val="false"/>
                <w:i w:val="false"/>
                <w:color w:val="000000"/>
                <w:sz w:val="20"/>
              </w:rPr>
              <w:t>отмена прокурором/судом постановления о прерывании срока (9002),</w:t>
            </w:r>
          </w:p>
          <w:p>
            <w:pPr>
              <w:spacing w:after="20"/>
              <w:ind w:left="20"/>
              <w:jc w:val="both"/>
            </w:pPr>
            <w:r>
              <w:rPr>
                <w:rFonts w:ascii="Times New Roman"/>
                <w:b w:val="false"/>
                <w:i w:val="false"/>
                <w:color w:val="000000"/>
                <w:sz w:val="20"/>
              </w:rPr>
              <w:t>отмена постановления о возвращении на дополнительное расследование (9011),</w:t>
            </w:r>
          </w:p>
          <w:p>
            <w:pPr>
              <w:spacing w:after="20"/>
              <w:ind w:left="20"/>
              <w:jc w:val="both"/>
            </w:pPr>
            <w:r>
              <w:rPr>
                <w:rFonts w:ascii="Times New Roman"/>
                <w:b w:val="false"/>
                <w:i w:val="false"/>
                <w:color w:val="000000"/>
                <w:sz w:val="20"/>
              </w:rPr>
              <w:t>отмена постановления прокурора об отмене постановления органа уголовного преследования (9012),</w:t>
            </w:r>
          </w:p>
          <w:p>
            <w:pPr>
              <w:spacing w:after="20"/>
              <w:ind w:left="20"/>
              <w:jc w:val="both"/>
            </w:pPr>
            <w:r>
              <w:rPr>
                <w:rFonts w:ascii="Times New Roman"/>
                <w:b w:val="false"/>
                <w:i w:val="false"/>
                <w:color w:val="000000"/>
                <w:sz w:val="20"/>
              </w:rPr>
              <w:t>утверждено постановление о прекращении уголовного дела (9013), отказано в согласовании постановления о прекращении уголовного дела (9014).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принятием Закона Республики Казахстан: (по справочнику).</w:t>
            </w:r>
          </w:p>
          <w:p>
            <w:pPr>
              <w:spacing w:after="20"/>
              <w:ind w:left="20"/>
              <w:jc w:val="both"/>
            </w:pPr>
            <w:r>
              <w:rPr>
                <w:rFonts w:ascii="Times New Roman"/>
                <w:b w:val="false"/>
                <w:i w:val="false"/>
                <w:color w:val="000000"/>
                <w:sz w:val="20"/>
              </w:rPr>
              <w:t xml:space="preserve">56. Номер розыскного дела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xml:space="preserve">57. По уголовному делу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находится на территории:</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xml:space="preserve">58. Уголовное преследование осуществлялось в порядке части 3 </w:t>
            </w:r>
            <w:r>
              <w:rPr>
                <w:rFonts w:ascii="Times New Roman"/>
                <w:b w:val="false"/>
                <w:i w:val="false"/>
                <w:color w:val="000000"/>
                <w:sz w:val="20"/>
              </w:rPr>
              <w:t>статьи 194</w:t>
            </w:r>
            <w:r>
              <w:rPr>
                <w:rFonts w:ascii="Times New Roman"/>
                <w:b w:val="false"/>
                <w:i w:val="false"/>
                <w:color w:val="000000"/>
                <w:sz w:val="20"/>
              </w:rPr>
              <w:t xml:space="preserve"> УПК РК под руководством прокурора</w:t>
            </w:r>
          </w:p>
          <w:p>
            <w:pPr>
              <w:spacing w:after="20"/>
              <w:ind w:left="20"/>
              <w:jc w:val="both"/>
            </w:pPr>
            <w:r>
              <w:rPr>
                <w:rFonts w:ascii="Times New Roman"/>
                <w:b w:val="false"/>
                <w:i w:val="false"/>
                <w:color w:val="000000"/>
                <w:sz w:val="20"/>
              </w:rPr>
              <w:t>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2 (судебная)</w:t>
            </w:r>
          </w:p>
          <w:p>
            <w:pPr>
              <w:spacing w:after="20"/>
              <w:ind w:left="20"/>
              <w:jc w:val="both"/>
            </w:pPr>
            <w:r>
              <w:rPr>
                <w:rFonts w:ascii="Times New Roman"/>
                <w:b w:val="false"/>
                <w:i w:val="false"/>
                <w:color w:val="000000"/>
                <w:sz w:val="20"/>
              </w:rPr>
              <w:t>59. Наименование суда, рассмотревшего материал:</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59.1. Дата и время поступления материала в суд "_" ____________ 20____ года ____ часов ___ минут</w:t>
            </w:r>
          </w:p>
          <w:p>
            <w:pPr>
              <w:spacing w:after="20"/>
              <w:ind w:left="20"/>
              <w:jc w:val="both"/>
            </w:pPr>
            <w:r>
              <w:rPr>
                <w:rFonts w:ascii="Times New Roman"/>
                <w:b w:val="false"/>
                <w:i w:val="false"/>
                <w:color w:val="000000"/>
                <w:sz w:val="20"/>
              </w:rPr>
              <w:t>60. Номер материала суда ________________________________________________</w:t>
            </w:r>
          </w:p>
          <w:p>
            <w:pPr>
              <w:spacing w:after="20"/>
              <w:ind w:left="20"/>
              <w:jc w:val="both"/>
            </w:pPr>
            <w:r>
              <w:rPr>
                <w:rFonts w:ascii="Times New Roman"/>
                <w:b w:val="false"/>
                <w:i w:val="false"/>
                <w:color w:val="000000"/>
                <w:sz w:val="20"/>
              </w:rPr>
              <w:t>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w:t>
            </w:r>
          </w:p>
          <w:p>
            <w:pPr>
              <w:spacing w:after="20"/>
              <w:ind w:left="20"/>
              <w:jc w:val="both"/>
            </w:pPr>
            <w:r>
              <w:rPr>
                <w:rFonts w:ascii="Times New Roman"/>
                <w:b w:val="false"/>
                <w:i w:val="false"/>
                <w:color w:val="000000"/>
                <w:sz w:val="20"/>
              </w:rPr>
              <w:t xml:space="preserve">жалоба в порядке </w:t>
            </w:r>
            <w:r>
              <w:rPr>
                <w:rFonts w:ascii="Times New Roman"/>
                <w:b w:val="false"/>
                <w:i w:val="false"/>
                <w:color w:val="000000"/>
                <w:sz w:val="20"/>
              </w:rPr>
              <w:t>статьи 106</w:t>
            </w:r>
            <w:r>
              <w:rPr>
                <w:rFonts w:ascii="Times New Roman"/>
                <w:b w:val="false"/>
                <w:i w:val="false"/>
                <w:color w:val="000000"/>
                <w:sz w:val="20"/>
              </w:rPr>
              <w:t xml:space="preserve">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 xml:space="preserve">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w:t>
            </w:r>
          </w:p>
          <w:p>
            <w:pPr>
              <w:spacing w:after="20"/>
              <w:ind w:left="20"/>
              <w:jc w:val="both"/>
            </w:pPr>
            <w:r>
              <w:rPr>
                <w:rFonts w:ascii="Times New Roman"/>
                <w:b w:val="false"/>
                <w:i w:val="false"/>
                <w:color w:val="000000"/>
                <w:sz w:val="20"/>
              </w:rPr>
              <w:t>о санкционировании запрета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РК) (27);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РК) (28),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(29), об изменении меры пресечения (30), об отмене меры пресечения (31);</w:t>
            </w:r>
          </w:p>
          <w:p>
            <w:pPr>
              <w:spacing w:after="20"/>
              <w:ind w:left="20"/>
              <w:jc w:val="both"/>
            </w:pPr>
            <w:r>
              <w:rPr>
                <w:rFonts w:ascii="Times New Roman"/>
                <w:b w:val="false"/>
                <w:i w:val="false"/>
                <w:color w:val="000000"/>
                <w:sz w:val="20"/>
              </w:rPr>
              <w:t xml:space="preserve">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(32), о санкционировании срока нахождения под стражей в период ознакомления с материалами уголовного дела (33)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(34),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(35); об объявлении международного розыска подозреваемого, обвиняемого (36); о санкционировании срока нахождения под стражей в период ознакомления с материалами уголовного дела (37), ходатайство об отмене временного отстранения от должности (38) о сроке нахождения подозреваемого под домашним арестом в период ознакомления с материалами уголовного дела (39), о конфискации имущества (40), о санкционировании срока нахождения подозреваемого под стражей на период изучения прокурором отчета о завершении досудебного расследования (41).</w:t>
            </w:r>
          </w:p>
          <w:p>
            <w:pPr>
              <w:spacing w:after="20"/>
              <w:ind w:left="20"/>
              <w:jc w:val="both"/>
            </w:pPr>
            <w:r>
              <w:rPr>
                <w:rFonts w:ascii="Times New Roman"/>
                <w:b w:val="false"/>
                <w:i w:val="false"/>
                <w:color w:val="000000"/>
                <w:sz w:val="20"/>
              </w:rPr>
              <w:t>62. Жалоба (ходатайство)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p>
          <w:p>
            <w:pPr>
              <w:spacing w:after="20"/>
              <w:ind w:left="20"/>
              <w:jc w:val="both"/>
            </w:pPr>
            <w:r>
              <w:rPr>
                <w:rFonts w:ascii="Times New Roman"/>
                <w:b w:val="false"/>
                <w:i w:val="false"/>
                <w:color w:val="000000"/>
                <w:sz w:val="20"/>
              </w:rPr>
              <w:t>63. Результат рассмотрения: удовлетворено (1), отказано в удовлетворении (2), в том числе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p>
          <w:p>
            <w:pPr>
              <w:spacing w:after="20"/>
              <w:ind w:left="20"/>
              <w:jc w:val="both"/>
            </w:pPr>
            <w:r>
              <w:rPr>
                <w:rFonts w:ascii="Times New Roman"/>
                <w:b w:val="false"/>
                <w:i w:val="false"/>
                <w:color w:val="000000"/>
                <w:sz w:val="20"/>
              </w:rPr>
              <w:t xml:space="preserve"> 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правонарушения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правонарушение (07), имеются данные о продолжении им преступной деятельности (8),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(09), в связи с международным розыском обвиняемого (часть 4 </w:t>
            </w:r>
            <w:r>
              <w:rPr>
                <w:rFonts w:ascii="Times New Roman"/>
                <w:b w:val="false"/>
                <w:i w:val="false"/>
                <w:color w:val="000000"/>
                <w:sz w:val="20"/>
              </w:rPr>
              <w:t>статьи 292</w:t>
            </w:r>
            <w:r>
              <w:rPr>
                <w:rFonts w:ascii="Times New Roman"/>
                <w:b w:val="false"/>
                <w:i w:val="false"/>
                <w:color w:val="000000"/>
                <w:sz w:val="20"/>
              </w:rPr>
              <w:t xml:space="preserve"> УПК РК) (10), другое (11).</w:t>
            </w:r>
          </w:p>
          <w:p>
            <w:pPr>
              <w:spacing w:after="20"/>
              <w:ind w:left="20"/>
              <w:jc w:val="both"/>
            </w:pPr>
            <w:r>
              <w:rPr>
                <w:rFonts w:ascii="Times New Roman"/>
                <w:b w:val="false"/>
                <w:i w:val="false"/>
                <w:color w:val="000000"/>
                <w:sz w:val="20"/>
              </w:rPr>
              <w:t>66. О продлении срока содержания под стражей (домашнем аресте): ______ месяцев _____ дней</w:t>
            </w:r>
          </w:p>
          <w:p>
            <w:pPr>
              <w:spacing w:after="20"/>
              <w:ind w:left="20"/>
              <w:jc w:val="both"/>
            </w:pPr>
            <w:r>
              <w:rPr>
                <w:rFonts w:ascii="Times New Roman"/>
                <w:b w:val="false"/>
                <w:i w:val="false"/>
                <w:color w:val="000000"/>
                <w:sz w:val="20"/>
              </w:rPr>
              <w:t>66.1 Срок продлен до "___" ____________ 20__ года</w:t>
            </w:r>
          </w:p>
          <w:p>
            <w:pPr>
              <w:spacing w:after="20"/>
              <w:ind w:left="20"/>
              <w:jc w:val="both"/>
            </w:pPr>
            <w:r>
              <w:rPr>
                <w:rFonts w:ascii="Times New Roman"/>
                <w:b w:val="false"/>
                <w:i w:val="false"/>
                <w:color w:val="000000"/>
                <w:sz w:val="20"/>
              </w:rPr>
              <w:t>67. Сумма залога __________________ тенге</w:t>
            </w:r>
          </w:p>
          <w:p>
            <w:pPr>
              <w:spacing w:after="20"/>
              <w:ind w:left="20"/>
              <w:jc w:val="both"/>
            </w:pPr>
            <w:r>
              <w:rPr>
                <w:rFonts w:ascii="Times New Roman"/>
                <w:b w:val="false"/>
                <w:i w:val="false"/>
                <w:color w:val="000000"/>
                <w:sz w:val="20"/>
              </w:rPr>
              <w:t>68.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69. Сумма залога, обращенного в доход государства ___________ тенге.</w:t>
            </w:r>
          </w:p>
          <w:p>
            <w:pPr>
              <w:spacing w:after="20"/>
              <w:ind w:left="20"/>
              <w:jc w:val="both"/>
            </w:pPr>
            <w:r>
              <w:rPr>
                <w:rFonts w:ascii="Times New Roman"/>
                <w:b w:val="false"/>
                <w:i w:val="false"/>
                <w:color w:val="000000"/>
                <w:sz w:val="20"/>
              </w:rPr>
              <w:t>Окончание формы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Статья для учета ______________________________ УК РК.</w:t>
                  </w:r>
                </w:p>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статье 11</w:t>
                  </w:r>
                  <w:r>
                    <w:rPr>
                      <w:rFonts w:ascii="Times New Roman"/>
                      <w:b w:val="false"/>
                      <w:i w:val="false"/>
                      <w:color w:val="000000"/>
                      <w:sz w:val="20"/>
                    </w:rPr>
                    <w:t xml:space="preserve"> УК РК: небольшой тяжести (1), средней тяжести (2), тяжкие (3), особо тяжкие (4).</w:t>
                  </w:r>
                </w:p>
                <w:p>
                  <w:pPr>
                    <w:spacing w:after="20"/>
                    <w:ind w:left="20"/>
                    <w:jc w:val="both"/>
                  </w:pPr>
                  <w:r>
                    <w:rPr>
                      <w:rFonts w:ascii="Times New Roman"/>
                      <w:b w:val="false"/>
                      <w:i w:val="false"/>
                      <w:color w:val="000000"/>
                      <w:sz w:val="20"/>
                    </w:rPr>
                    <w:t>по статье 24 УК РК: приготовление (1), покушение (2).</w:t>
                  </w:r>
                </w:p>
                <w:p>
                  <w:pPr>
                    <w:spacing w:after="20"/>
                    <w:ind w:left="20"/>
                    <w:jc w:val="both"/>
                  </w:pPr>
                  <w:r>
                    <w:rPr>
                      <w:rFonts w:ascii="Times New Roman"/>
                      <w:b w:val="false"/>
                      <w:i w:val="false"/>
                      <w:color w:val="000000"/>
                      <w:sz w:val="20"/>
                    </w:rPr>
                    <w:t>70.1 Квалификация правонарушения ____________ _____________ по УК РК от 16 июля 1997 года</w:t>
                  </w:r>
                </w:p>
                <w:p>
                  <w:pPr>
                    <w:spacing w:after="20"/>
                    <w:ind w:left="20"/>
                    <w:jc w:val="both"/>
                  </w:pPr>
                  <w:r>
                    <w:rPr>
                      <w:rFonts w:ascii="Times New Roman"/>
                      <w:b w:val="false"/>
                      <w:i w:val="false"/>
                      <w:color w:val="000000"/>
                      <w:sz w:val="20"/>
                    </w:rPr>
                    <w:t>В связи с принятием Закона Республики Казахстан: (по справочнику)</w:t>
                  </w:r>
                </w:p>
                <w:p>
                  <w:pPr>
                    <w:spacing w:after="20"/>
                    <w:ind w:left="20"/>
                    <w:jc w:val="both"/>
                  </w:pPr>
                  <w:r>
                    <w:rPr>
                      <w:rFonts w:ascii="Times New Roman"/>
                      <w:b w:val="false"/>
                      <w:i w:val="false"/>
                      <w:color w:val="000000"/>
                      <w:sz w:val="20"/>
                    </w:rPr>
                    <w:t>70.2 Связанное с: (по справочнику).</w:t>
                  </w:r>
                </w:p>
                <w:p>
                  <w:pPr>
                    <w:spacing w:after="20"/>
                    <w:ind w:left="20"/>
                    <w:jc w:val="both"/>
                  </w:pPr>
                  <w:r>
                    <w:rPr>
                      <w:rFonts w:ascii="Times New Roman"/>
                      <w:b w:val="false"/>
                      <w:i w:val="false"/>
                      <w:color w:val="000000"/>
                      <w:sz w:val="20"/>
                    </w:rPr>
                    <w:t>71. Дата принятия решения "__" _______ 20__ года ___ часов ____ минут</w:t>
                  </w:r>
                </w:p>
                <w:p>
                  <w:pPr>
                    <w:spacing w:after="20"/>
                    <w:ind w:left="20"/>
                    <w:jc w:val="both"/>
                  </w:pPr>
                  <w:r>
                    <w:rPr>
                      <w:rFonts w:ascii="Times New Roman"/>
                      <w:b w:val="false"/>
                      <w:i w:val="false"/>
                      <w:color w:val="000000"/>
                      <w:sz w:val="20"/>
                    </w:rPr>
                    <w:t>Кем принято решение: сотрудником органа уголовного преследования (01), прокурором (2), судом (3).</w:t>
                  </w:r>
                </w:p>
                <w:p>
                  <w:pPr>
                    <w:spacing w:after="20"/>
                    <w:ind w:left="20"/>
                    <w:jc w:val="both"/>
                  </w:pPr>
                  <w:r>
                    <w:rPr>
                      <w:rFonts w:ascii="Times New Roman"/>
                      <w:b w:val="false"/>
                      <w:i w:val="false"/>
                      <w:color w:val="000000"/>
                      <w:sz w:val="20"/>
                    </w:rPr>
                    <w:t>Дата-время утверждения прокурором "__" _______ 20__ года ___ часов ____ минут</w:t>
                  </w:r>
                </w:p>
                <w:p>
                  <w:pPr>
                    <w:spacing w:after="20"/>
                    <w:ind w:left="20"/>
                    <w:jc w:val="both"/>
                  </w:pPr>
                  <w:r>
                    <w:rPr>
                      <w:rFonts w:ascii="Times New Roman"/>
                      <w:b w:val="false"/>
                      <w:i w:val="false"/>
                      <w:color w:val="000000"/>
                      <w:sz w:val="20"/>
                    </w:rPr>
                    <w:t>72. Примечание: _______________________________________________________</w:t>
                  </w:r>
                </w:p>
                <w:p>
                  <w:pPr>
                    <w:spacing w:after="20"/>
                    <w:ind w:left="20"/>
                    <w:jc w:val="both"/>
                  </w:pPr>
                  <w:r>
                    <w:rPr>
                      <w:rFonts w:ascii="Times New Roman"/>
                      <w:b w:val="false"/>
                      <w:i w:val="false"/>
                      <w:color w:val="000000"/>
                      <w:sz w:val="20"/>
                    </w:rPr>
                    <w:t>73. ФИО (при его наличии) лица принявшего решение _______________________</w:t>
                  </w:r>
                </w:p>
                <w:p>
                  <w:pPr>
                    <w:spacing w:after="20"/>
                    <w:ind w:left="20"/>
                    <w:jc w:val="both"/>
                  </w:pPr>
                  <w:r>
                    <w:rPr>
                      <w:rFonts w:ascii="Times New Roman"/>
                      <w:b w:val="false"/>
                      <w:i w:val="false"/>
                      <w:color w:val="000000"/>
                      <w:sz w:val="20"/>
                    </w:rPr>
                    <w:t>74. Прокурор _________________________________________________________</w:t>
                  </w:r>
                </w:p>
                <w:p>
                  <w:pPr>
                    <w:spacing w:after="20"/>
                    <w:ind w:left="20"/>
                    <w:jc w:val="both"/>
                  </w:pPr>
                  <w:r>
                    <w:rPr>
                      <w:rFonts w:ascii="Times New Roman"/>
                      <w:b w:val="false"/>
                      <w:i w:val="false"/>
                      <w:color w:val="000000"/>
                      <w:sz w:val="20"/>
                    </w:rPr>
                    <w:t>75. Наименование прокуратуры _________________________________________</w:t>
                  </w:r>
                </w:p>
                <w:p>
                  <w:pPr>
                    <w:spacing w:after="20"/>
                    <w:ind w:left="20"/>
                    <w:jc w:val="both"/>
                  </w:pPr>
                  <w:r>
                    <w:rPr>
                      <w:rFonts w:ascii="Times New Roman"/>
                      <w:b w:val="false"/>
                      <w:i w:val="false"/>
                      <w:color w:val="000000"/>
                      <w:sz w:val="20"/>
                    </w:rPr>
                    <w:t>Дата регистрации "_____" _________20___года</w:t>
                  </w:r>
                </w:p>
                <w:p>
                  <w:pPr>
                    <w:spacing w:after="20"/>
                    <w:ind w:left="20"/>
                    <w:jc w:val="both"/>
                  </w:pPr>
                  <w:r>
                    <w:rPr>
                      <w:rFonts w:ascii="Times New Roman"/>
                      <w:b w:val="false"/>
                      <w:i w:val="false"/>
                      <w:color w:val="000000"/>
                      <w:sz w:val="20"/>
                    </w:rPr>
                    <w:t>Дата корректировки "____" ___________20 ___года</w:t>
                  </w:r>
                </w:p>
                <w:p>
                  <w:pPr>
                    <w:spacing w:after="20"/>
                    <w:ind w:left="20"/>
                    <w:jc w:val="both"/>
                  </w:pPr>
                  <w:r>
                    <w:rPr>
                      <w:rFonts w:ascii="Times New Roman"/>
                      <w:b w:val="false"/>
                      <w:i w:val="false"/>
                      <w:color w:val="000000"/>
                      <w:sz w:val="20"/>
                    </w:rPr>
                    <w:t xml:space="preserve">Вид учета: учесть (1), снято в связи с оправданием либо прекращением судом по основаниям, предусмотренным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и сообщений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51"/>
    <w:p>
      <w:pPr>
        <w:spacing w:after="0"/>
        <w:ind w:left="0"/>
        <w:jc w:val="left"/>
      </w:pPr>
      <w:r>
        <w:rPr>
          <w:rFonts w:ascii="Times New Roman"/>
          <w:b/>
          <w:i w:val="false"/>
          <w:color w:val="000000"/>
        </w:rPr>
        <w:t xml:space="preserve"> Решение по ЕРДР (прокурорская)</w:t>
      </w:r>
    </w:p>
    <w:bookmarkEnd w:id="151"/>
    <w:p>
      <w:pPr>
        <w:spacing w:after="0"/>
        <w:ind w:left="0"/>
        <w:jc w:val="both"/>
      </w:pPr>
      <w:r>
        <w:rPr>
          <w:rFonts w:ascii="Times New Roman"/>
          <w:b w:val="false"/>
          <w:i w:val="false"/>
          <w:color w:val="ff0000"/>
          <w:sz w:val="28"/>
        </w:rPr>
        <w:t xml:space="preserve">
      Сноска. Приложение 14 исключено приказом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15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Е-4</w:t>
      </w:r>
    </w:p>
    <w:bookmarkStart w:name="z128" w:id="152"/>
    <w:p>
      <w:pPr>
        <w:spacing w:after="0"/>
        <w:ind w:left="0"/>
        <w:jc w:val="both"/>
      </w:pPr>
      <w:r>
        <w:rPr>
          <w:rFonts w:ascii="Times New Roman"/>
          <w:b w:val="false"/>
          <w:i w:val="false"/>
          <w:color w:val="000000"/>
          <w:sz w:val="28"/>
        </w:rPr>
        <w:t>
      Форма о деятельности прокурора при осуществлении надзора за законностью досудебного расследования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ЕРДР: _________________________________________________2. Наименование органа расследования: __________________________</w:t>
            </w:r>
          </w:p>
          <w:p>
            <w:pPr>
              <w:spacing w:after="20"/>
              <w:ind w:left="20"/>
              <w:jc w:val="both"/>
            </w:pPr>
            <w:r>
              <w:rPr>
                <w:rFonts w:ascii="Times New Roman"/>
                <w:b w:val="false"/>
                <w:i w:val="false"/>
                <w:color w:val="000000"/>
                <w:sz w:val="20"/>
              </w:rPr>
              <w:t>
7. Внесено представлений для получения согласия на лишение неприкосновенности и привлечение к уголовной ответственности в отношении: депутата Парламента Республики Казахстан (01), кандидата в Президенты Республики Казахстан, кандидата в депутата Парламента Республики Казахстан (02), Председателя или члена Конституционного Совета Республики Казахстан (03), Генерального Прокурора Республики Казахстан (04), судьи (05), глав дипломатических представительств иностранных государств, члены дипломатического персонала этих представительств и члены их семей (06), дипломатические курьеры (07), главы и представители иностранных государств, члены парламентских и правительственных делегаций и члены их семей (08), сотрудники делегаций иностранных государств, пребывающие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их семей (09), главы, члены и персонал представительств иностранных государств в международных организациях, должностные лица этих организаций (10),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(11).</w:t>
            </w:r>
          </w:p>
          <w:p>
            <w:pPr>
              <w:spacing w:after="20"/>
              <w:ind w:left="20"/>
              <w:jc w:val="both"/>
            </w:pPr>
            <w:r>
              <w:rPr>
                <w:rFonts w:ascii="Times New Roman"/>
                <w:b w:val="false"/>
                <w:i w:val="false"/>
                <w:color w:val="000000"/>
                <w:sz w:val="20"/>
              </w:rPr>
              <w:t>
8. Куда внесено представление: Президенту Республики Казахстан (01), в Сенат или Мажилис Парламента Республики Казахстан (02), в Центральную избирательную комиссию (03), в Парламент Республики Казахстан (04), в Министерство иностранных дел Республики Казахстан (05).</w:t>
            </w:r>
          </w:p>
          <w:p>
            <w:pPr>
              <w:spacing w:after="20"/>
              <w:ind w:left="20"/>
              <w:jc w:val="both"/>
            </w:pPr>
            <w:r>
              <w:rPr>
                <w:rFonts w:ascii="Times New Roman"/>
                <w:b w:val="false"/>
                <w:i w:val="false"/>
                <w:color w:val="000000"/>
                <w:sz w:val="20"/>
              </w:rPr>
              <w:t>
8.1 Дата внесения "_____" ________ 20____ года</w:t>
            </w:r>
          </w:p>
          <w:p>
            <w:pPr>
              <w:spacing w:after="20"/>
              <w:ind w:left="20"/>
              <w:jc w:val="both"/>
            </w:pPr>
            <w:r>
              <w:rPr>
                <w:rFonts w:ascii="Times New Roman"/>
                <w:b w:val="false"/>
                <w:i w:val="false"/>
                <w:color w:val="000000"/>
                <w:sz w:val="20"/>
              </w:rPr>
              <w:t>
10.1. Наименование суда (по справочнику)</w:t>
            </w:r>
          </w:p>
          <w:p>
            <w:pPr>
              <w:spacing w:after="20"/>
              <w:ind w:left="20"/>
              <w:jc w:val="both"/>
            </w:pPr>
            <w:r>
              <w:rPr>
                <w:rFonts w:ascii="Times New Roman"/>
                <w:b w:val="false"/>
                <w:i w:val="false"/>
                <w:color w:val="000000"/>
                <w:sz w:val="20"/>
              </w:rPr>
              <w:t>
10.2. Вид материала: представление о взыскании процессуальных издержек (10);</w:t>
            </w:r>
          </w:p>
          <w:p>
            <w:pPr>
              <w:spacing w:after="20"/>
              <w:ind w:left="20"/>
              <w:jc w:val="both"/>
            </w:pPr>
            <w:r>
              <w:rPr>
                <w:rFonts w:ascii="Times New Roman"/>
                <w:b w:val="false"/>
                <w:i w:val="false"/>
                <w:color w:val="000000"/>
                <w:sz w:val="20"/>
              </w:rPr>
              <w:t>
Результат рассмотрения: удовлетворено (1), отказано (2), в том числе по инициативе прокурора, отозвано до рассмотрения судом (4), возвращено на доработку (5);</w:t>
            </w:r>
          </w:p>
          <w:p>
            <w:pPr>
              <w:spacing w:after="20"/>
              <w:ind w:left="20"/>
              <w:jc w:val="both"/>
            </w:pPr>
            <w:r>
              <w:rPr>
                <w:rFonts w:ascii="Times New Roman"/>
                <w:b w:val="false"/>
                <w:i w:val="false"/>
                <w:color w:val="000000"/>
                <w:sz w:val="20"/>
              </w:rPr>
              <w:t>
Представление на сумму: ___ тенге</w:t>
            </w:r>
          </w:p>
          <w:p>
            <w:pPr>
              <w:spacing w:after="20"/>
              <w:ind w:left="20"/>
              <w:jc w:val="both"/>
            </w:pPr>
            <w:r>
              <w:rPr>
                <w:rFonts w:ascii="Times New Roman"/>
                <w:b w:val="false"/>
                <w:i w:val="false"/>
                <w:color w:val="000000"/>
                <w:sz w:val="20"/>
              </w:rPr>
              <w:t>
Удовлетворено судом на сумму: ___ тенге</w:t>
            </w:r>
          </w:p>
          <w:p>
            <w:pPr>
              <w:spacing w:after="20"/>
              <w:ind w:left="20"/>
              <w:jc w:val="both"/>
            </w:pPr>
            <w:r>
              <w:rPr>
                <w:rFonts w:ascii="Times New Roman"/>
                <w:b w:val="false"/>
                <w:i w:val="false"/>
                <w:color w:val="000000"/>
                <w:sz w:val="20"/>
              </w:rPr>
              <w:t xml:space="preserve">
10.3. Определен процессуальный прокурор (по </w:t>
            </w:r>
            <w:r>
              <w:rPr>
                <w:rFonts w:ascii="Times New Roman"/>
                <w:b w:val="false"/>
                <w:i w:val="false"/>
                <w:color w:val="000000"/>
                <w:sz w:val="20"/>
              </w:rPr>
              <w:t>части 3</w:t>
            </w:r>
            <w:r>
              <w:rPr>
                <w:rFonts w:ascii="Times New Roman"/>
                <w:b w:val="false"/>
                <w:i w:val="false"/>
                <w:color w:val="000000"/>
                <w:sz w:val="20"/>
              </w:rPr>
              <w:t xml:space="preserve"> статьи 193 УПК РК) ___________________ (ИИН, должность, фамилия, имя, отчество (при наличии)</w:t>
            </w:r>
          </w:p>
          <w:p>
            <w:pPr>
              <w:spacing w:after="20"/>
              <w:ind w:left="20"/>
              <w:jc w:val="both"/>
            </w:pPr>
            <w:r>
              <w:rPr>
                <w:rFonts w:ascii="Times New Roman"/>
                <w:b w:val="false"/>
                <w:i w:val="false"/>
                <w:color w:val="000000"/>
                <w:sz w:val="20"/>
              </w:rPr>
              <w:t>
10.4. Процессуальный прокурор: изменен (1) _____________</w:t>
            </w:r>
          </w:p>
          <w:p>
            <w:pPr>
              <w:spacing w:after="20"/>
              <w:ind w:left="20"/>
              <w:jc w:val="both"/>
            </w:pPr>
            <w:r>
              <w:rPr>
                <w:rFonts w:ascii="Times New Roman"/>
                <w:b w:val="false"/>
                <w:i w:val="false"/>
                <w:color w:val="000000"/>
                <w:sz w:val="20"/>
              </w:rPr>
              <w:t>
16.2. Дата определения/замены процессуального прокурора "__" ________ 20__г.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"_____" _______ 20____ года Дата корректировки "____" _______ 20____ года</w:t>
            </w:r>
          </w:p>
          <w:p>
            <w:pPr>
              <w:spacing w:after="20"/>
              <w:ind w:left="20"/>
              <w:jc w:val="both"/>
            </w:pPr>
            <w:r>
              <w:rPr>
                <w:rFonts w:ascii="Times New Roman"/>
                <w:b w:val="false"/>
                <w:i w:val="false"/>
                <w:color w:val="000000"/>
                <w:sz w:val="20"/>
              </w:rPr>
              <w:t>
________________________________________________________________________________________ (наименование прокуратуры)</w:t>
            </w:r>
          </w:p>
          <w:p>
            <w:pPr>
              <w:spacing w:after="20"/>
              <w:ind w:left="20"/>
              <w:jc w:val="both"/>
            </w:pPr>
            <w:r>
              <w:rPr>
                <w:rFonts w:ascii="Times New Roman"/>
                <w:b w:val="false"/>
                <w:i w:val="false"/>
                <w:color w:val="000000"/>
                <w:sz w:val="20"/>
              </w:rPr>
              <w:t>
Прокурор________________________________________________________________________________ (фамилия, должность, классный чин)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153"/>
    <w:p>
      <w:pPr>
        <w:spacing w:after="0"/>
        <w:ind w:left="0"/>
        <w:jc w:val="left"/>
      </w:pPr>
      <w:r>
        <w:rPr>
          <w:rFonts w:ascii="Times New Roman"/>
          <w:b/>
          <w:i w:val="false"/>
          <w:color w:val="000000"/>
        </w:rPr>
        <w:t xml:space="preserve"> Форма учета изъятых и уничтоженных наркотических средств, психотропных или ядовитых веществ, прекурсоров (далее-НПП), иных вещественных доказательств по делу, конфискованного имущества и учета представлений</w:t>
      </w:r>
    </w:p>
    <w:bookmarkEnd w:id="153"/>
    <w:p>
      <w:pPr>
        <w:spacing w:after="0"/>
        <w:ind w:left="0"/>
        <w:jc w:val="both"/>
      </w:pPr>
      <w:r>
        <w:rPr>
          <w:rFonts w:ascii="Times New Roman"/>
          <w:b w:val="false"/>
          <w:i w:val="false"/>
          <w:color w:val="ff0000"/>
          <w:sz w:val="28"/>
        </w:rPr>
        <w:t xml:space="preserve">
      Сноска. Приложение 16 - в редакции приказа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1.1. Административное производство: № ____________________</w:t>
            </w:r>
          </w:p>
          <w:p>
            <w:pPr>
              <w:spacing w:after="20"/>
              <w:ind w:left="20"/>
              <w:jc w:val="both"/>
            </w:pPr>
            <w:r>
              <w:rPr>
                <w:rFonts w:ascii="Times New Roman"/>
                <w:b w:val="false"/>
                <w:i w:val="false"/>
                <w:color w:val="000000"/>
                <w:sz w:val="20"/>
              </w:rPr>
              <w:t>дата "_____" ______________ 20___года</w:t>
            </w:r>
          </w:p>
          <w:p>
            <w:pPr>
              <w:spacing w:after="20"/>
              <w:ind w:left="20"/>
              <w:jc w:val="both"/>
            </w:pPr>
            <w:r>
              <w:rPr>
                <w:rFonts w:ascii="Times New Roman"/>
                <w:b w:val="false"/>
                <w:i w:val="false"/>
                <w:color w:val="000000"/>
                <w:sz w:val="20"/>
              </w:rPr>
              <w:t>2. Наименование органа ___________________________________,</w:t>
            </w:r>
          </w:p>
          <w:p>
            <w:pPr>
              <w:spacing w:after="20"/>
              <w:ind w:left="20"/>
              <w:jc w:val="both"/>
            </w:pPr>
            <w:r>
              <w:rPr>
                <w:rFonts w:ascii="Times New Roman"/>
                <w:b w:val="false"/>
                <w:i w:val="false"/>
                <w:color w:val="000000"/>
                <w:sz w:val="20"/>
              </w:rPr>
              <w:t>3. Вид: (по справочнику):</w:t>
            </w:r>
          </w:p>
          <w:p>
            <w:pPr>
              <w:spacing w:after="20"/>
              <w:ind w:left="20"/>
              <w:jc w:val="both"/>
            </w:pPr>
            <w:r>
              <w:rPr>
                <w:rFonts w:ascii="Times New Roman"/>
                <w:b w:val="false"/>
                <w:i w:val="false"/>
                <w:color w:val="000000"/>
                <w:sz w:val="20"/>
              </w:rPr>
              <w:t>Исходящий номер ___________________ от "___" __________20__года</w:t>
            </w:r>
          </w:p>
          <w:p>
            <w:pPr>
              <w:spacing w:after="20"/>
              <w:ind w:left="20"/>
              <w:jc w:val="both"/>
            </w:pPr>
            <w:r>
              <w:rPr>
                <w:rFonts w:ascii="Times New Roman"/>
                <w:b w:val="false"/>
                <w:i w:val="false"/>
                <w:color w:val="000000"/>
                <w:sz w:val="20"/>
              </w:rPr>
              <w:t>Получено НПП и их аналогов (09), получено изъятое имущество по подследственности (11).</w:t>
            </w:r>
          </w:p>
          <w:p>
            <w:pPr>
              <w:spacing w:after="20"/>
              <w:ind w:left="20"/>
              <w:jc w:val="both"/>
            </w:pPr>
            <w:r>
              <w:rPr>
                <w:rFonts w:ascii="Times New Roman"/>
                <w:b w:val="false"/>
                <w:i w:val="false"/>
                <w:color w:val="000000"/>
                <w:sz w:val="20"/>
              </w:rPr>
              <w:t>Входящий номер ___________________ от "___" __________20__года</w:t>
            </w:r>
          </w:p>
          <w:p>
            <w:pPr>
              <w:spacing w:after="20"/>
              <w:ind w:left="20"/>
              <w:jc w:val="both"/>
            </w:pPr>
            <w:r>
              <w:rPr>
                <w:rFonts w:ascii="Times New Roman"/>
                <w:b w:val="false"/>
                <w:i w:val="false"/>
                <w:color w:val="000000"/>
                <w:sz w:val="20"/>
              </w:rPr>
              <w:t>3.1 Израсходовано наркотических средств: по результатам проведения сравнительной экспертизы (01), по результатам проведения повторной экспертизы (02);</w:t>
            </w:r>
          </w:p>
          <w:p>
            <w:pPr>
              <w:spacing w:after="20"/>
              <w:ind w:left="20"/>
              <w:jc w:val="both"/>
            </w:pPr>
            <w:r>
              <w:rPr>
                <w:rFonts w:ascii="Times New Roman"/>
                <w:b w:val="false"/>
                <w:i w:val="false"/>
                <w:color w:val="000000"/>
                <w:sz w:val="20"/>
              </w:rPr>
              <w:t>3.2 Хранится вне камеры хранения: (01),</w:t>
            </w:r>
          </w:p>
          <w:p>
            <w:pPr>
              <w:spacing w:after="20"/>
              <w:ind w:left="20"/>
              <w:jc w:val="both"/>
            </w:pPr>
            <w:r>
              <w:rPr>
                <w:rFonts w:ascii="Times New Roman"/>
                <w:b w:val="false"/>
                <w:i w:val="false"/>
                <w:color w:val="000000"/>
                <w:sz w:val="20"/>
              </w:rPr>
              <w:t>3.3 Квалификация уголовного правонарушения</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4. Район изъятия, уничтожения, реализации, выявления, передачи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5. Дата изъятия, уничтожения, реализации, выявления, передачи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6. Регистрационный номер по книге учета вещественных доказательств № ___________________________ дата регистрации "___" __________20__года,</w:t>
            </w:r>
          </w:p>
          <w:p>
            <w:pPr>
              <w:spacing w:after="20"/>
              <w:ind w:left="20"/>
              <w:jc w:val="both"/>
            </w:pPr>
            <w:r>
              <w:rPr>
                <w:rFonts w:ascii="Times New Roman"/>
                <w:b w:val="false"/>
                <w:i w:val="false"/>
                <w:color w:val="000000"/>
                <w:sz w:val="20"/>
              </w:rPr>
              <w:t>6.1 Номер заключения эксперта и дата ______________________________</w:t>
            </w:r>
          </w:p>
          <w:p>
            <w:pPr>
              <w:spacing w:after="20"/>
              <w:ind w:left="20"/>
              <w:jc w:val="both"/>
            </w:pPr>
            <w:r>
              <w:rPr>
                <w:rFonts w:ascii="Times New Roman"/>
                <w:b w:val="false"/>
                <w:i w:val="false"/>
                <w:color w:val="000000"/>
                <w:sz w:val="20"/>
              </w:rPr>
              <w:t>от "___" __________20__года.</w:t>
            </w:r>
          </w:p>
          <w:p>
            <w:pPr>
              <w:spacing w:after="20"/>
              <w:ind w:left="20"/>
              <w:jc w:val="both"/>
            </w:pPr>
            <w:r>
              <w:rPr>
                <w:rFonts w:ascii="Times New Roman"/>
                <w:b w:val="false"/>
                <w:i w:val="false"/>
                <w:color w:val="000000"/>
                <w:sz w:val="20"/>
              </w:rPr>
              <w:t>7. Наименование и количество изъятых (уничтоженных) НПП, их аналогов, растений: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экспертизу</w:t>
                  </w:r>
                </w:p>
                <w:p>
                  <w:pPr>
                    <w:spacing w:after="20"/>
                    <w:ind w:left="20"/>
                    <w:jc w:val="both"/>
                  </w:pPr>
                  <w:r>
                    <w:rPr>
                      <w:rFonts w:ascii="Times New Roman"/>
                      <w:b w:val="false"/>
                      <w:i w:val="false"/>
                      <w:color w:val="000000"/>
                      <w:sz w:val="20"/>
                    </w:rPr>
                    <w:t>(остаток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миллилитр, квадратный метр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7.1 Прекурсоры, приобретенные в целях изготовления наркотиков (1).</w:t>
            </w:r>
          </w:p>
          <w:p>
            <w:pPr>
              <w:spacing w:after="20"/>
              <w:ind w:left="20"/>
              <w:jc w:val="both"/>
            </w:pPr>
          </w:p>
          <w:p>
            <w:pPr>
              <w:spacing w:after="20"/>
              <w:ind w:left="20"/>
              <w:jc w:val="both"/>
            </w:pPr>
            <w:r>
              <w:rPr>
                <w:rFonts w:ascii="Times New Roman"/>
                <w:b w:val="false"/>
                <w:i w:val="false"/>
                <w:color w:val="000000"/>
                <w:sz w:val="20"/>
              </w:rPr>
              <w:t>7.2 НПП выявлено сотрудниками Пограничной службы Комитета национальной безопасности (1).</w:t>
            </w:r>
          </w:p>
          <w:p>
            <w:pPr>
              <w:spacing w:after="20"/>
              <w:ind w:left="20"/>
              <w:jc w:val="both"/>
            </w:pPr>
            <w:r>
              <w:rPr>
                <w:rFonts w:ascii="Times New Roman"/>
                <w:b w:val="false"/>
                <w:i w:val="false"/>
                <w:color w:val="000000"/>
                <w:sz w:val="20"/>
              </w:rPr>
              <w:t>7.3 Отбор образцов из общей массы наркотических средств в количестве, равном особо крупному размеру (1).</w:t>
            </w:r>
          </w:p>
          <w:p>
            <w:pPr>
              <w:spacing w:after="20"/>
              <w:ind w:left="20"/>
              <w:jc w:val="both"/>
            </w:pPr>
            <w:r>
              <w:rPr>
                <w:rFonts w:ascii="Times New Roman"/>
                <w:b w:val="false"/>
                <w:i w:val="false"/>
                <w:color w:val="000000"/>
                <w:sz w:val="20"/>
              </w:rPr>
              <w:t>8. Изъятие НПП, их аналогов в результате совместной работы с: (по справочнику).</w:t>
            </w:r>
          </w:p>
          <w:p>
            <w:pPr>
              <w:spacing w:after="20"/>
              <w:ind w:left="20"/>
              <w:jc w:val="both"/>
            </w:pPr>
            <w:r>
              <w:rPr>
                <w:rFonts w:ascii="Times New Roman"/>
                <w:b w:val="false"/>
                <w:i w:val="false"/>
                <w:color w:val="000000"/>
                <w:sz w:val="20"/>
              </w:rPr>
              <w:t>9. Применена служебно-розыскная собака по отысканию наркотиков (1).</w:t>
            </w:r>
          </w:p>
          <w:p>
            <w:pPr>
              <w:spacing w:after="20"/>
              <w:ind w:left="20"/>
              <w:jc w:val="both"/>
            </w:pPr>
            <w:r>
              <w:rPr>
                <w:rFonts w:ascii="Times New Roman"/>
                <w:b w:val="false"/>
                <w:i w:val="false"/>
                <w:color w:val="000000"/>
                <w:sz w:val="20"/>
              </w:rPr>
              <w:t>10. Контролируемая поставка: внутренняя (1), внешняя (2).</w:t>
            </w:r>
          </w:p>
          <w:p>
            <w:pPr>
              <w:spacing w:after="20"/>
              <w:ind w:left="20"/>
              <w:jc w:val="both"/>
            </w:pPr>
            <w:r>
              <w:rPr>
                <w:rFonts w:ascii="Times New Roman"/>
                <w:b w:val="false"/>
                <w:i w:val="false"/>
                <w:color w:val="000000"/>
                <w:sz w:val="20"/>
              </w:rPr>
              <w:t>11. Вещество в виде: сырья (1), порошков (2), таблеток (3), ампул (4), в ином виде (5).</w:t>
            </w:r>
          </w:p>
          <w:p>
            <w:pPr>
              <w:spacing w:after="20"/>
              <w:ind w:left="20"/>
              <w:jc w:val="both"/>
            </w:pPr>
            <w:r>
              <w:rPr>
                <w:rFonts w:ascii="Times New Roman"/>
                <w:b w:val="false"/>
                <w:i w:val="false"/>
                <w:color w:val="000000"/>
                <w:sz w:val="20"/>
              </w:rPr>
              <w:t>12. Изъято имущества, денег, ценностей в размере (всего) _________________ тенге:</w:t>
            </w:r>
          </w:p>
          <w:p>
            <w:pPr>
              <w:spacing w:after="20"/>
              <w:ind w:left="20"/>
              <w:jc w:val="both"/>
            </w:pPr>
            <w:r>
              <w:rPr>
                <w:rFonts w:ascii="Times New Roman"/>
                <w:b w:val="false"/>
                <w:i w:val="false"/>
                <w:color w:val="000000"/>
                <w:sz w:val="20"/>
              </w:rPr>
              <w:t>в пользу государства _______________ тенге, юридического лица ___________ тенге,</w:t>
            </w:r>
          </w:p>
          <w:p>
            <w:pPr>
              <w:spacing w:after="20"/>
              <w:ind w:left="20"/>
              <w:jc w:val="both"/>
            </w:pPr>
            <w:r>
              <w:rPr>
                <w:rFonts w:ascii="Times New Roman"/>
                <w:b w:val="false"/>
                <w:i w:val="false"/>
                <w:color w:val="000000"/>
                <w:sz w:val="20"/>
              </w:rPr>
              <w:t>граждан ______________________ тенге</w:t>
            </w:r>
          </w:p>
          <w:p>
            <w:pPr>
              <w:spacing w:after="20"/>
              <w:ind w:left="20"/>
              <w:jc w:val="both"/>
            </w:pPr>
            <w:r>
              <w:rPr>
                <w:rFonts w:ascii="Times New Roman"/>
                <w:b w:val="false"/>
                <w:i w:val="false"/>
                <w:color w:val="000000"/>
                <w:sz w:val="20"/>
              </w:rPr>
              <w:t>13. Изъято: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изъятого (уничтоженного)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13.1 Наименование и количество изъятых (уничтоженных) экстремистских или террористических материалов:</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информационного материала, содержащего признаки экстремистского или террористического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признанных судом экстремистскими или террористическими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гражданского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суда в законную силу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13.2 Вид (орудие преступления, преступный доход, имущество подозреваемого, предмет преступного посягательства, имущество, добытое преступным путем)</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конфискованного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наложения ареста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14. Изъято: (по справочнику)</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Достоинство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15. Способ перевозки: автомобильный (1), железнодорожный (2), воздушный (3), морской (4), речной (5), поступило контрабандным путем (6), иной (7).</w:t>
            </w:r>
          </w:p>
          <w:p>
            <w:pPr>
              <w:spacing w:after="20"/>
              <w:ind w:left="20"/>
              <w:jc w:val="both"/>
            </w:pPr>
          </w:p>
          <w:p>
            <w:pPr>
              <w:spacing w:after="20"/>
              <w:ind w:left="20"/>
              <w:jc w:val="both"/>
            </w:pPr>
            <w:r>
              <w:rPr>
                <w:rFonts w:ascii="Times New Roman"/>
                <w:b w:val="false"/>
                <w:i w:val="false"/>
                <w:color w:val="000000"/>
                <w:sz w:val="20"/>
              </w:rPr>
              <w:t>16. Способ укрытия: справочнику.</w:t>
            </w:r>
          </w:p>
          <w:p>
            <w:pPr>
              <w:spacing w:after="20"/>
              <w:ind w:left="20"/>
              <w:jc w:val="both"/>
            </w:pPr>
            <w:r>
              <w:rPr>
                <w:rFonts w:ascii="Times New Roman"/>
                <w:b w:val="false"/>
                <w:i w:val="false"/>
                <w:color w:val="000000"/>
                <w:sz w:val="20"/>
              </w:rPr>
              <w:t>17. Место обнаружения: по справочнику.</w:t>
            </w:r>
          </w:p>
          <w:p>
            <w:pPr>
              <w:spacing w:after="20"/>
              <w:ind w:left="20"/>
              <w:jc w:val="both"/>
            </w:pPr>
            <w:r>
              <w:rPr>
                <w:rFonts w:ascii="Times New Roman"/>
                <w:b w:val="false"/>
                <w:i w:val="false"/>
                <w:color w:val="000000"/>
                <w:sz w:val="20"/>
              </w:rPr>
              <w:t>18. Реализовано вещественных доказательств на сумму _______ тенге</w:t>
            </w:r>
          </w:p>
          <w:p>
            <w:pPr>
              <w:spacing w:after="20"/>
              <w:ind w:left="20"/>
              <w:jc w:val="both"/>
            </w:pPr>
            <w:r>
              <w:rPr>
                <w:rFonts w:ascii="Times New Roman"/>
                <w:b w:val="false"/>
                <w:i w:val="false"/>
                <w:color w:val="000000"/>
                <w:sz w:val="20"/>
              </w:rPr>
              <w:t>Денежные средства от реализации перечислены на счет:</w:t>
            </w:r>
          </w:p>
          <w:p>
            <w:pPr>
              <w:spacing w:after="20"/>
              <w:ind w:left="20"/>
              <w:jc w:val="both"/>
            </w:pPr>
            <w:r>
              <w:rPr>
                <w:rFonts w:ascii="Times New Roman"/>
                <w:b w:val="false"/>
                <w:i w:val="false"/>
                <w:color w:val="000000"/>
                <w:sz w:val="20"/>
              </w:rPr>
              <w:t>государства на сумму ___________ тенге, юридического лица на сумму ___________ тенге,</w:t>
            </w:r>
          </w:p>
          <w:p>
            <w:pPr>
              <w:spacing w:after="20"/>
              <w:ind w:left="20"/>
              <w:jc w:val="both"/>
            </w:pPr>
            <w:r>
              <w:rPr>
                <w:rFonts w:ascii="Times New Roman"/>
                <w:b w:val="false"/>
                <w:i w:val="false"/>
                <w:color w:val="000000"/>
                <w:sz w:val="20"/>
              </w:rPr>
              <w:t>граждан на сумму ___________ тенге.</w:t>
            </w:r>
          </w:p>
          <w:p>
            <w:pPr>
              <w:spacing w:after="20"/>
              <w:ind w:left="20"/>
              <w:jc w:val="both"/>
            </w:pPr>
            <w:r>
              <w:rPr>
                <w:rFonts w:ascii="Times New Roman"/>
                <w:b w:val="false"/>
                <w:i w:val="false"/>
                <w:color w:val="000000"/>
                <w:sz w:val="20"/>
              </w:rPr>
              <w:t>19. Решение принято: судом (1), прокурором (2), органом уголовного преследования (3).</w:t>
            </w:r>
          </w:p>
          <w:p>
            <w:pPr>
              <w:spacing w:after="20"/>
              <w:ind w:left="20"/>
              <w:jc w:val="both"/>
            </w:pPr>
            <w:r>
              <w:rPr>
                <w:rFonts w:ascii="Times New Roman"/>
                <w:b w:val="false"/>
                <w:i w:val="false"/>
                <w:color w:val="000000"/>
                <w:sz w:val="20"/>
              </w:rPr>
              <w:t>20. Прочие отметки __________________</w:t>
            </w:r>
          </w:p>
          <w:p>
            <w:pPr>
              <w:spacing w:after="20"/>
              <w:ind w:left="20"/>
              <w:jc w:val="both"/>
            </w:pPr>
            <w:r>
              <w:rPr>
                <w:rFonts w:ascii="Times New Roman"/>
                <w:b w:val="false"/>
                <w:i w:val="false"/>
                <w:color w:val="000000"/>
                <w:sz w:val="20"/>
              </w:rPr>
              <w:t xml:space="preserve">21. Внесено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Уголовно-процессуального кодекса Республики Казахстан (далее –УПК РК) (1).</w:t>
            </w:r>
          </w:p>
          <w:p>
            <w:pPr>
              <w:spacing w:after="20"/>
              <w:ind w:left="20"/>
              <w:jc w:val="both"/>
            </w:pPr>
            <w:r>
              <w:rPr>
                <w:rFonts w:ascii="Times New Roman"/>
                <w:b w:val="false"/>
                <w:i w:val="false"/>
                <w:color w:val="000000"/>
                <w:sz w:val="20"/>
              </w:rPr>
              <w:t xml:space="preserve">21.1 Внесено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уголовным делам, совершенных несовершеннолетними и в отношении них (1).</w:t>
            </w:r>
          </w:p>
          <w:p>
            <w:pPr>
              <w:spacing w:after="20"/>
              <w:ind w:left="20"/>
              <w:jc w:val="both"/>
            </w:pPr>
            <w:r>
              <w:rPr>
                <w:rFonts w:ascii="Times New Roman"/>
                <w:b w:val="false"/>
                <w:i w:val="false"/>
                <w:color w:val="000000"/>
                <w:sz w:val="20"/>
              </w:rPr>
              <w:t xml:space="preserve">22. Рассмотрено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___________________________________________</w:t>
            </w:r>
          </w:p>
          <w:p>
            <w:pPr>
              <w:spacing w:after="20"/>
              <w:ind w:left="20"/>
              <w:jc w:val="both"/>
            </w:pPr>
            <w:r>
              <w:rPr>
                <w:rFonts w:ascii="Times New Roman"/>
                <w:b w:val="false"/>
                <w:i w:val="false"/>
                <w:color w:val="000000"/>
                <w:sz w:val="20"/>
              </w:rPr>
              <w:t xml:space="preserve">22.1 Рассмотрено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уголовным делам, совершенных несовершеннолетними и в отношении них (1).</w:t>
            </w:r>
          </w:p>
          <w:p>
            <w:pPr>
              <w:spacing w:after="20"/>
              <w:ind w:left="20"/>
              <w:jc w:val="both"/>
            </w:pPr>
            <w:r>
              <w:rPr>
                <w:rFonts w:ascii="Times New Roman"/>
                <w:b w:val="false"/>
                <w:i w:val="false"/>
                <w:color w:val="000000"/>
                <w:sz w:val="20"/>
              </w:rPr>
              <w:t xml:space="preserve">23. Рассмотрено представлений с нарушением срока в порядке </w:t>
            </w:r>
            <w:r>
              <w:rPr>
                <w:rFonts w:ascii="Times New Roman"/>
                <w:b w:val="false"/>
                <w:i w:val="false"/>
                <w:color w:val="000000"/>
                <w:sz w:val="20"/>
              </w:rPr>
              <w:t>статьи 200</w:t>
            </w:r>
            <w:r>
              <w:rPr>
                <w:rFonts w:ascii="Times New Roman"/>
                <w:b w:val="false"/>
                <w:i w:val="false"/>
                <w:color w:val="000000"/>
                <w:sz w:val="20"/>
              </w:rPr>
              <w:t xml:space="preserve"> УПК РК: (по справочнику).</w:t>
            </w:r>
          </w:p>
          <w:p>
            <w:pPr>
              <w:spacing w:after="20"/>
              <w:ind w:left="20"/>
              <w:jc w:val="both"/>
            </w:pPr>
            <w:r>
              <w:rPr>
                <w:rFonts w:ascii="Times New Roman"/>
                <w:b w:val="false"/>
                <w:i w:val="false"/>
                <w:color w:val="000000"/>
                <w:sz w:val="20"/>
              </w:rPr>
              <w:t xml:space="preserve">24. Привлечено лиц к административной ответственности по </w:t>
            </w:r>
            <w:r>
              <w:rPr>
                <w:rFonts w:ascii="Times New Roman"/>
                <w:b w:val="false"/>
                <w:i w:val="false"/>
                <w:color w:val="000000"/>
                <w:sz w:val="20"/>
              </w:rPr>
              <w:t>статье 479</w:t>
            </w:r>
            <w:r>
              <w:rPr>
                <w:rFonts w:ascii="Times New Roman"/>
                <w:b w:val="false"/>
                <w:i w:val="false"/>
                <w:color w:val="000000"/>
                <w:sz w:val="20"/>
              </w:rPr>
              <w:t xml:space="preserve"> Кодекса Республики Казахстан по административным правонарушениям (01).</w:t>
            </w:r>
          </w:p>
          <w:p>
            <w:pPr>
              <w:spacing w:after="20"/>
              <w:ind w:left="20"/>
              <w:jc w:val="both"/>
            </w:pPr>
            <w:r>
              <w:rPr>
                <w:rFonts w:ascii="Times New Roman"/>
                <w:b w:val="false"/>
                <w:i w:val="false"/>
                <w:color w:val="000000"/>
                <w:sz w:val="20"/>
              </w:rPr>
              <w:t>Дата регистрации _________________________________________________</w:t>
            </w:r>
          </w:p>
          <w:p>
            <w:pPr>
              <w:spacing w:after="20"/>
              <w:ind w:left="20"/>
              <w:jc w:val="both"/>
            </w:pPr>
            <w:r>
              <w:rPr>
                <w:rFonts w:ascii="Times New Roman"/>
                <w:b w:val="false"/>
                <w:i w:val="false"/>
                <w:color w:val="000000"/>
                <w:sz w:val="20"/>
              </w:rPr>
              <w:t>25.Основание возбуждения производства о конфискации: (по справочнику)</w:t>
            </w:r>
          </w:p>
          <w:p>
            <w:pPr>
              <w:spacing w:after="20"/>
              <w:ind w:left="20"/>
              <w:jc w:val="both"/>
            </w:pPr>
            <w:r>
              <w:rPr>
                <w:rFonts w:ascii="Times New Roman"/>
                <w:b w:val="false"/>
                <w:i w:val="false"/>
                <w:color w:val="000000"/>
                <w:sz w:val="20"/>
              </w:rPr>
              <w:t>26. Наименование конфискованного имущества: __________________________</w:t>
            </w:r>
          </w:p>
          <w:p>
            <w:pPr>
              <w:spacing w:after="20"/>
              <w:ind w:left="20"/>
              <w:jc w:val="both"/>
            </w:pPr>
            <w:r>
              <w:rPr>
                <w:rFonts w:ascii="Times New Roman"/>
                <w:b w:val="false"/>
                <w:i w:val="false"/>
                <w:color w:val="000000"/>
                <w:sz w:val="20"/>
              </w:rPr>
              <w:t>27. Номер: _________________________________</w:t>
            </w:r>
          </w:p>
          <w:p>
            <w:pPr>
              <w:spacing w:after="20"/>
              <w:ind w:left="20"/>
              <w:jc w:val="both"/>
            </w:pPr>
            <w:r>
              <w:rPr>
                <w:rFonts w:ascii="Times New Roman"/>
                <w:b w:val="false"/>
                <w:i w:val="false"/>
                <w:color w:val="000000"/>
                <w:sz w:val="20"/>
              </w:rPr>
              <w:t>28. Количество: _____________________________</w:t>
            </w:r>
          </w:p>
          <w:p>
            <w:pPr>
              <w:spacing w:after="20"/>
              <w:ind w:left="20"/>
              <w:jc w:val="both"/>
            </w:pPr>
            <w:r>
              <w:rPr>
                <w:rFonts w:ascii="Times New Roman"/>
                <w:b w:val="false"/>
                <w:i w:val="false"/>
                <w:color w:val="000000"/>
                <w:sz w:val="20"/>
              </w:rPr>
              <w:t>29. Вид измерения: __________________________</w:t>
            </w:r>
          </w:p>
          <w:p>
            <w:pPr>
              <w:spacing w:after="20"/>
              <w:ind w:left="20"/>
              <w:jc w:val="both"/>
            </w:pPr>
            <w:r>
              <w:rPr>
                <w:rFonts w:ascii="Times New Roman"/>
                <w:b w:val="false"/>
                <w:i w:val="false"/>
                <w:color w:val="000000"/>
                <w:sz w:val="20"/>
              </w:rPr>
              <w:t>30. Стоимость: __________________________ тенге</w:t>
            </w:r>
          </w:p>
          <w:p>
            <w:pPr>
              <w:spacing w:after="20"/>
              <w:ind w:left="20"/>
              <w:jc w:val="both"/>
            </w:pPr>
            <w:r>
              <w:rPr>
                <w:rFonts w:ascii="Times New Roman"/>
                <w:b w:val="false"/>
                <w:i w:val="false"/>
                <w:color w:val="000000"/>
                <w:sz w:val="20"/>
              </w:rPr>
              <w:t>31. Сумма полученного преступного дохода (на момент регистрации): _____________________________ тенге</w:t>
            </w:r>
          </w:p>
          <w:p>
            <w:pPr>
              <w:spacing w:after="20"/>
              <w:ind w:left="20"/>
              <w:jc w:val="both"/>
            </w:pPr>
            <w:r>
              <w:rPr>
                <w:rFonts w:ascii="Times New Roman"/>
                <w:b w:val="false"/>
                <w:i w:val="false"/>
                <w:color w:val="000000"/>
                <w:sz w:val="20"/>
              </w:rPr>
              <w:t>32. Стоимость имущества, подлежащего досудебной конфискации в порядке статьи 668 УПК РК _____________ тенге</w:t>
            </w:r>
          </w:p>
          <w:p>
            <w:pPr>
              <w:spacing w:after="20"/>
              <w:ind w:left="20"/>
              <w:jc w:val="both"/>
            </w:pPr>
            <w:r>
              <w:rPr>
                <w:rFonts w:ascii="Times New Roman"/>
                <w:b w:val="false"/>
                <w:i w:val="false"/>
                <w:color w:val="000000"/>
                <w:sz w:val="20"/>
              </w:rPr>
              <w:t>33. Дата и время принятия решения "____" _____20__г.</w:t>
            </w:r>
          </w:p>
          <w:p>
            <w:pPr>
              <w:spacing w:after="20"/>
              <w:ind w:left="20"/>
              <w:jc w:val="both"/>
            </w:pPr>
            <w:r>
              <w:rPr>
                <w:rFonts w:ascii="Times New Roman"/>
                <w:b w:val="false"/>
                <w:i w:val="false"/>
                <w:color w:val="000000"/>
                <w:sz w:val="20"/>
              </w:rPr>
              <w:t>34. Кем принято решение: органом уголовного преследования (01), прокурором (02), судом (03).</w:t>
            </w:r>
          </w:p>
          <w:p>
            <w:pPr>
              <w:spacing w:after="20"/>
              <w:ind w:left="20"/>
              <w:jc w:val="both"/>
            </w:pPr>
            <w:r>
              <w:rPr>
                <w:rFonts w:ascii="Times New Roman"/>
                <w:b w:val="false"/>
                <w:i w:val="false"/>
                <w:color w:val="000000"/>
                <w:sz w:val="20"/>
              </w:rPr>
              <w:t>35. Результат рассмотрения производства о конфискации судом: удовлетворено (01), отказано (02).</w:t>
            </w:r>
          </w:p>
          <w:p>
            <w:pPr>
              <w:spacing w:after="20"/>
              <w:ind w:left="20"/>
              <w:jc w:val="both"/>
            </w:pPr>
            <w:r>
              <w:rPr>
                <w:rFonts w:ascii="Times New Roman"/>
                <w:b w:val="false"/>
                <w:i w:val="false"/>
                <w:color w:val="000000"/>
                <w:sz w:val="20"/>
              </w:rPr>
              <w:t>Лицо, осуществляющее уголовное преследование ____________________________</w:t>
            </w:r>
          </w:p>
          <w:p>
            <w:pPr>
              <w:spacing w:after="20"/>
              <w:ind w:left="20"/>
              <w:jc w:val="both"/>
            </w:pPr>
            <w:r>
              <w:rPr>
                <w:rFonts w:ascii="Times New Roman"/>
                <w:b w:val="false"/>
                <w:i w:val="false"/>
                <w:color w:val="000000"/>
                <w:sz w:val="20"/>
              </w:rPr>
              <w:t>Дата корректировки 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заявлений, сообщений или </w:t>
            </w:r>
            <w:r>
              <w:br/>
            </w:r>
            <w:r>
              <w:rPr>
                <w:rFonts w:ascii="Times New Roman"/>
                <w:b w:val="false"/>
                <w:i w:val="false"/>
                <w:color w:val="000000"/>
                <w:sz w:val="20"/>
              </w:rPr>
              <w:t>рапортов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Л-1</w:t>
            </w:r>
          </w:p>
        </w:tc>
      </w:tr>
    </w:tbl>
    <w:bookmarkStart w:name="z285" w:id="154"/>
    <w:p>
      <w:pPr>
        <w:spacing w:after="0"/>
        <w:ind w:left="0"/>
        <w:jc w:val="left"/>
      </w:pPr>
      <w:r>
        <w:rPr>
          <w:rFonts w:ascii="Times New Roman"/>
          <w:b/>
          <w:i w:val="false"/>
          <w:color w:val="000000"/>
        </w:rPr>
        <w:t xml:space="preserve"> Форма на пострадавшее (потерпевшее) лицо</w:t>
      </w:r>
    </w:p>
    <w:bookmarkEnd w:id="154"/>
    <w:p>
      <w:pPr>
        <w:spacing w:after="0"/>
        <w:ind w:left="0"/>
        <w:jc w:val="both"/>
      </w:pPr>
      <w:r>
        <w:rPr>
          <w:rFonts w:ascii="Times New Roman"/>
          <w:b w:val="false"/>
          <w:i w:val="false"/>
          <w:color w:val="ff0000"/>
          <w:sz w:val="28"/>
        </w:rPr>
        <w:t xml:space="preserve">
      Сноска. Приложение 17 в редакции приказа и.о. Генерального Прокурора РК от 15.01.2020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Генерального Прокурора РК от 15.02.2021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досудебного расследования (далее – ЕРДР) ___________________________________</w:t>
            </w:r>
          </w:p>
          <w:p>
            <w:pPr>
              <w:spacing w:after="20"/>
              <w:ind w:left="20"/>
              <w:jc w:val="both"/>
            </w:pPr>
            <w:r>
              <w:rPr>
                <w:rFonts w:ascii="Times New Roman"/>
                <w:b w:val="false"/>
                <w:i w:val="false"/>
                <w:color w:val="000000"/>
                <w:sz w:val="20"/>
              </w:rPr>
              <w:t>
2. Орган регистрации_________________________________________________________________</w:t>
            </w:r>
          </w:p>
          <w:p>
            <w:pPr>
              <w:spacing w:after="20"/>
              <w:ind w:left="20"/>
              <w:jc w:val="both"/>
            </w:pPr>
            <w:r>
              <w:rPr>
                <w:rFonts w:ascii="Times New Roman"/>
                <w:b w:val="false"/>
                <w:i w:val="false"/>
                <w:color w:val="000000"/>
                <w:sz w:val="20"/>
              </w:rPr>
              <w:t>
3. Статус лица: (по справочнику)</w:t>
            </w:r>
          </w:p>
          <w:p>
            <w:pPr>
              <w:spacing w:after="20"/>
              <w:ind w:left="20"/>
              <w:jc w:val="both"/>
            </w:pPr>
            <w:r>
              <w:rPr>
                <w:rFonts w:ascii="Times New Roman"/>
                <w:b w:val="false"/>
                <w:i w:val="false"/>
                <w:color w:val="000000"/>
                <w:sz w:val="20"/>
              </w:rPr>
              <w:t>
4. Личность пострадавшего: не установлена (1).</w:t>
            </w:r>
          </w:p>
          <w:p>
            <w:pPr>
              <w:spacing w:after="20"/>
              <w:ind w:left="20"/>
              <w:jc w:val="both"/>
            </w:pPr>
            <w:r>
              <w:rPr>
                <w:rFonts w:ascii="Times New Roman"/>
                <w:b w:val="false"/>
                <w:i w:val="false"/>
                <w:color w:val="000000"/>
                <w:sz w:val="20"/>
              </w:rPr>
              <w:t>
5. Пострадавший: получил телесные повреждения (1), погиб (2).</w:t>
            </w:r>
          </w:p>
          <w:p>
            <w:pPr>
              <w:spacing w:after="20"/>
              <w:ind w:left="20"/>
              <w:jc w:val="both"/>
            </w:pPr>
            <w:r>
              <w:rPr>
                <w:rFonts w:ascii="Times New Roman"/>
                <w:b w:val="false"/>
                <w:i w:val="false"/>
                <w:color w:val="000000"/>
                <w:sz w:val="20"/>
              </w:rPr>
              <w:t>
5.1. Нарушены права: имущественные (1), личные неимущественные (2).</w:t>
            </w:r>
          </w:p>
          <w:p>
            <w:pPr>
              <w:spacing w:after="20"/>
              <w:ind w:left="20"/>
              <w:jc w:val="both"/>
            </w:pPr>
            <w:r>
              <w:rPr>
                <w:rFonts w:ascii="Times New Roman"/>
                <w:b w:val="false"/>
                <w:i w:val="false"/>
                <w:color w:val="000000"/>
                <w:sz w:val="20"/>
              </w:rPr>
              <w:t>
6. Индивидуальный идентификационный номер (ИИН) 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6.1. Дата рождения: "____" ________ ____ года</w:t>
            </w:r>
          </w:p>
          <w:p>
            <w:pPr>
              <w:spacing w:after="20"/>
              <w:ind w:left="20"/>
              <w:jc w:val="both"/>
            </w:pPr>
          </w:p>
          <w:p>
            <w:pPr>
              <w:spacing w:after="20"/>
              <w:ind w:left="20"/>
              <w:jc w:val="both"/>
            </w:pPr>
            <w:r>
              <w:rPr>
                <w:rFonts w:ascii="Times New Roman"/>
                <w:b w:val="false"/>
                <w:i w:val="false"/>
                <w:color w:val="000000"/>
                <w:sz w:val="20"/>
              </w:rPr>
              <w:t>
6.2. Бизнес идентификационный номер (БИН) _____________________</w:t>
            </w:r>
          </w:p>
          <w:p>
            <w:pPr>
              <w:spacing w:after="20"/>
              <w:ind w:left="20"/>
              <w:jc w:val="both"/>
            </w:pPr>
            <w:r>
              <w:rPr>
                <w:rFonts w:ascii="Times New Roman"/>
                <w:b w:val="false"/>
                <w:i w:val="false"/>
                <w:color w:val="000000"/>
                <w:sz w:val="20"/>
              </w:rPr>
              <w:t>
6.3. Название организации _____________________________________</w:t>
            </w:r>
          </w:p>
          <w:p>
            <w:pPr>
              <w:spacing w:after="20"/>
              <w:ind w:left="20"/>
              <w:jc w:val="both"/>
            </w:pPr>
            <w:r>
              <w:rPr>
                <w:rFonts w:ascii="Times New Roman"/>
                <w:b w:val="false"/>
                <w:i w:val="false"/>
                <w:color w:val="000000"/>
                <w:sz w:val="20"/>
              </w:rPr>
              <w:t>
7. Пол: мужской (1), женский (2).</w:t>
            </w:r>
          </w:p>
          <w:p>
            <w:pPr>
              <w:spacing w:after="20"/>
              <w:ind w:left="20"/>
              <w:jc w:val="both"/>
            </w:pPr>
            <w:r>
              <w:rPr>
                <w:rFonts w:ascii="Times New Roman"/>
                <w:b w:val="false"/>
                <w:i w:val="false"/>
                <w:color w:val="000000"/>
                <w:sz w:val="20"/>
              </w:rPr>
              <w:t>
7. Возраст потерпевшего: ___________ лет.</w:t>
            </w:r>
          </w:p>
          <w:p>
            <w:pPr>
              <w:spacing w:after="20"/>
              <w:ind w:left="20"/>
              <w:jc w:val="both"/>
            </w:pPr>
            <w:r>
              <w:rPr>
                <w:rFonts w:ascii="Times New Roman"/>
                <w:b w:val="false"/>
                <w:i w:val="false"/>
                <w:color w:val="000000"/>
                <w:sz w:val="20"/>
              </w:rPr>
              <w:t>
8. Адрес проживания: Республика, область, район, населенный пункт, улица, дом, корпус, квартира</w:t>
            </w:r>
          </w:p>
          <w:p>
            <w:pPr>
              <w:spacing w:after="20"/>
              <w:ind w:left="20"/>
              <w:jc w:val="both"/>
            </w:pPr>
            <w:r>
              <w:rPr>
                <w:rFonts w:ascii="Times New Roman"/>
                <w:b w:val="false"/>
                <w:i w:val="false"/>
                <w:color w:val="000000"/>
                <w:sz w:val="20"/>
              </w:rPr>
              <w:t>
9. Гражданство: (по справочнику)</w:t>
            </w:r>
          </w:p>
          <w:p>
            <w:pPr>
              <w:spacing w:after="20"/>
              <w:ind w:left="20"/>
              <w:jc w:val="both"/>
            </w:pPr>
            <w:r>
              <w:rPr>
                <w:rFonts w:ascii="Times New Roman"/>
                <w:b w:val="false"/>
                <w:i w:val="false"/>
                <w:color w:val="000000"/>
                <w:sz w:val="20"/>
              </w:rPr>
              <w:t>
10. Гражданство иностранца (по справочнику)</w:t>
            </w:r>
          </w:p>
          <w:p>
            <w:pPr>
              <w:spacing w:after="20"/>
              <w:ind w:left="20"/>
              <w:jc w:val="both"/>
            </w:pPr>
            <w:r>
              <w:rPr>
                <w:rFonts w:ascii="Times New Roman"/>
                <w:b w:val="false"/>
                <w:i w:val="false"/>
                <w:color w:val="000000"/>
                <w:sz w:val="20"/>
              </w:rPr>
              <w:t>
10.1. Национальность (по справочнику)</w:t>
            </w:r>
          </w:p>
          <w:p>
            <w:pPr>
              <w:spacing w:after="20"/>
              <w:ind w:left="20"/>
              <w:jc w:val="both"/>
            </w:pPr>
            <w:r>
              <w:rPr>
                <w:rFonts w:ascii="Times New Roman"/>
                <w:b w:val="false"/>
                <w:i w:val="false"/>
                <w:color w:val="000000"/>
                <w:sz w:val="20"/>
              </w:rPr>
              <w:t>
11. Дополнительные сведения (по справочнику)</w:t>
            </w:r>
          </w:p>
          <w:p>
            <w:pPr>
              <w:spacing w:after="20"/>
              <w:ind w:left="20"/>
              <w:jc w:val="both"/>
            </w:pPr>
            <w:r>
              <w:rPr>
                <w:rFonts w:ascii="Times New Roman"/>
                <w:b w:val="false"/>
                <w:i w:val="false"/>
                <w:color w:val="000000"/>
                <w:sz w:val="20"/>
              </w:rPr>
              <w:t>
12. Несовершеннолетний воспитанник: (по справочнику)</w:t>
            </w:r>
          </w:p>
          <w:p>
            <w:pPr>
              <w:spacing w:after="20"/>
              <w:ind w:left="20"/>
              <w:jc w:val="both"/>
            </w:pPr>
            <w:r>
              <w:rPr>
                <w:rFonts w:ascii="Times New Roman"/>
                <w:b w:val="false"/>
                <w:i w:val="false"/>
                <w:color w:val="000000"/>
                <w:sz w:val="20"/>
              </w:rPr>
              <w:t>
13. Род занятий: (по справочнику)</w:t>
            </w:r>
          </w:p>
          <w:p>
            <w:pPr>
              <w:spacing w:after="20"/>
              <w:ind w:left="20"/>
              <w:jc w:val="both"/>
            </w:pPr>
            <w:r>
              <w:rPr>
                <w:rFonts w:ascii="Times New Roman"/>
                <w:b w:val="false"/>
                <w:i w:val="false"/>
                <w:color w:val="000000"/>
                <w:sz w:val="20"/>
              </w:rPr>
              <w:t>
 14. Дополнительные отметки к роду занятий: (по справочнику)</w:t>
            </w:r>
          </w:p>
          <w:p>
            <w:pPr>
              <w:spacing w:after="20"/>
              <w:ind w:left="20"/>
              <w:jc w:val="both"/>
            </w:pPr>
            <w:r>
              <w:rPr>
                <w:rFonts w:ascii="Times New Roman"/>
                <w:b w:val="false"/>
                <w:i w:val="false"/>
                <w:color w:val="000000"/>
                <w:sz w:val="20"/>
              </w:rPr>
              <w:t>
14.1 Связь с подозреваемым: (по справочнику)</w:t>
            </w:r>
          </w:p>
          <w:p>
            <w:pPr>
              <w:spacing w:after="20"/>
              <w:ind w:left="20"/>
              <w:jc w:val="both"/>
            </w:pPr>
            <w:r>
              <w:rPr>
                <w:rFonts w:ascii="Times New Roman"/>
                <w:b w:val="false"/>
                <w:i w:val="false"/>
                <w:color w:val="000000"/>
                <w:sz w:val="20"/>
              </w:rPr>
              <w:t>
15. Дополнительные отметки: самоубийство (суицид) (1), попытка самоубийства (2).</w:t>
            </w:r>
          </w:p>
          <w:p>
            <w:pPr>
              <w:spacing w:after="20"/>
              <w:ind w:left="20"/>
              <w:jc w:val="both"/>
            </w:pPr>
            <w:r>
              <w:rPr>
                <w:rFonts w:ascii="Times New Roman"/>
                <w:b w:val="false"/>
                <w:i w:val="false"/>
                <w:color w:val="000000"/>
                <w:sz w:val="20"/>
              </w:rPr>
              <w:t>
16. Суицид (попытка) совершены в состоянии: трезвом (01), алкогольного опьянения (02), наркотического (03), токсикоманического (04), вследствие иного болезненного состояния психики (05).</w:t>
            </w:r>
          </w:p>
          <w:p>
            <w:pPr>
              <w:spacing w:after="20"/>
              <w:ind w:left="20"/>
              <w:jc w:val="both"/>
            </w:pPr>
            <w:r>
              <w:rPr>
                <w:rFonts w:ascii="Times New Roman"/>
                <w:b w:val="false"/>
                <w:i w:val="false"/>
                <w:color w:val="000000"/>
                <w:sz w:val="20"/>
              </w:rPr>
              <w:t>
17. Факторы, предшествовавшие суицидальному поведению: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насилие: бытовое (78), буллинг (79), вовлечение в религиозную секту (80), физическое (81), психическое (82), сексуальное (83), лудомания (84).</w:t>
            </w:r>
          </w:p>
          <w:p>
            <w:pPr>
              <w:spacing w:after="20"/>
              <w:ind w:left="20"/>
              <w:jc w:val="both"/>
            </w:pPr>
            <w:r>
              <w:rPr>
                <w:rFonts w:ascii="Times New Roman"/>
                <w:b w:val="false"/>
                <w:i w:val="false"/>
                <w:color w:val="000000"/>
                <w:sz w:val="20"/>
              </w:rPr>
              <w:t>
18. Способ совершения суицида: повешение (01), с применением: огнестрельного оружия (02), колюще-режущих предметов (03), транспорта (04), отравление: пищевое (05), лекарственными препаратами (06), угарным газом (07), ядохимикатами (08), передозировка: наркотических средств, психотропных веществ и прекурсоров (09), травмы, полученные в результате: падения с высоты (10), поражения электрическим током (11), самосожжения (12), утопление (13), другое (14).</w:t>
            </w:r>
          </w:p>
          <w:p>
            <w:pPr>
              <w:spacing w:after="20"/>
              <w:ind w:left="20"/>
              <w:jc w:val="both"/>
            </w:pPr>
            <w:r>
              <w:rPr>
                <w:rFonts w:ascii="Times New Roman"/>
                <w:b w:val="false"/>
                <w:i w:val="false"/>
                <w:color w:val="000000"/>
                <w:sz w:val="20"/>
              </w:rPr>
              <w:t>
18.1 Место совершения: на улице (01), в жилом помещении (02), на месте учебы (03), на месте работы (04), в лечебном учреждении (05), на месте службы (06), в подвале (07), лес, лесопосадки, парк (сквер) (08), пляж, водоем (09), пустырь, овраг (10), другое (11).</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Примечание: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Должностное лицо, осуществляющее расследование</w:t>
            </w:r>
          </w:p>
          <w:p>
            <w:pPr>
              <w:spacing w:after="20"/>
              <w:ind w:left="20"/>
              <w:jc w:val="both"/>
            </w:pPr>
            <w:r>
              <w:rPr>
                <w:rFonts w:ascii="Times New Roman"/>
                <w:b w:val="false"/>
                <w:i w:val="false"/>
                <w:color w:val="000000"/>
                <w:sz w:val="20"/>
              </w:rPr>
              <w:t>
Дата регистрации "__" _________ 20____ года</w:t>
            </w:r>
          </w:p>
          <w:p>
            <w:pPr>
              <w:spacing w:after="20"/>
              <w:ind w:left="20"/>
              <w:jc w:val="both"/>
            </w:pPr>
            <w:r>
              <w:rPr>
                <w:rFonts w:ascii="Times New Roman"/>
                <w:b w:val="false"/>
                <w:i w:val="false"/>
                <w:color w:val="000000"/>
                <w:sz w:val="20"/>
              </w:rPr>
              <w:t>
Дата корректировки __________________ "____"_________20_____года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сообщений или рапортов</w:t>
            </w:r>
            <w:r>
              <w:br/>
            </w:r>
            <w:r>
              <w:rPr>
                <w:rFonts w:ascii="Times New Roman"/>
                <w:b w:val="false"/>
                <w:i w:val="false"/>
                <w:color w:val="000000"/>
                <w:sz w:val="20"/>
              </w:rPr>
              <w:t>об уголовных правонарушениях, а</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155"/>
    <w:p>
      <w:pPr>
        <w:spacing w:after="0"/>
        <w:ind w:left="0"/>
        <w:jc w:val="left"/>
      </w:pPr>
      <w:r>
        <w:rPr>
          <w:rFonts w:ascii="Times New Roman"/>
          <w:b/>
          <w:i w:val="false"/>
          <w:color w:val="000000"/>
        </w:rPr>
        <w:t xml:space="preserve"> Форма на лицо, в отношении которого вынесены судебные акты (заполняется на каждое лицо отдельно)</w:t>
      </w:r>
    </w:p>
    <w:bookmarkEnd w:id="155"/>
    <w:p>
      <w:pPr>
        <w:spacing w:after="0"/>
        <w:ind w:left="0"/>
        <w:jc w:val="both"/>
      </w:pPr>
      <w:r>
        <w:rPr>
          <w:rFonts w:ascii="Times New Roman"/>
          <w:b w:val="false"/>
          <w:i w:val="false"/>
          <w:color w:val="ff0000"/>
          <w:sz w:val="28"/>
        </w:rPr>
        <w:t xml:space="preserve">
      Сноска. Приложение 18 - в редакции приказа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1. Номер Единого реестра досудебного расследования (далее – ЕРДР) _____________________________________</w:t>
            </w:r>
          </w:p>
          <w:p>
            <w:pPr>
              <w:spacing w:after="20"/>
              <w:ind w:left="20"/>
              <w:jc w:val="both"/>
            </w:pPr>
            <w:r>
              <w:rPr>
                <w:rFonts w:ascii="Times New Roman"/>
                <w:b w:val="false"/>
                <w:i w:val="false"/>
                <w:color w:val="000000"/>
                <w:sz w:val="20"/>
              </w:rPr>
              <w:t>
1.1. Номер дела органа уголовного преследования, присоединенного в суде _______________________________</w:t>
            </w:r>
          </w:p>
          <w:p>
            <w:pPr>
              <w:spacing w:after="20"/>
              <w:ind w:left="20"/>
              <w:jc w:val="both"/>
            </w:pPr>
            <w:r>
              <w:rPr>
                <w:rFonts w:ascii="Times New Roman"/>
                <w:b w:val="false"/>
                <w:i w:val="false"/>
                <w:color w:val="000000"/>
                <w:sz w:val="20"/>
              </w:rPr>
              <w:t>
2._____________________________________________________________________________________________</w:t>
            </w:r>
          </w:p>
          <w:p>
            <w:pPr>
              <w:spacing w:after="20"/>
              <w:ind w:left="20"/>
              <w:jc w:val="both"/>
            </w:pPr>
            <w:r>
              <w:rPr>
                <w:rFonts w:ascii="Times New Roman"/>
                <w:b w:val="false"/>
                <w:i w:val="false"/>
                <w:color w:val="000000"/>
                <w:sz w:val="20"/>
              </w:rPr>
              <w:t>(наименование органа, начавшего досудебное расследование)</w:t>
            </w:r>
          </w:p>
          <w:p>
            <w:pPr>
              <w:spacing w:after="20"/>
              <w:ind w:left="20"/>
              <w:jc w:val="both"/>
            </w:pPr>
            <w:r>
              <w:rPr>
                <w:rFonts w:ascii="Times New Roman"/>
                <w:b w:val="false"/>
                <w:i w:val="false"/>
                <w:color w:val="000000"/>
                <w:sz w:val="20"/>
              </w:rPr>
              <w:t>
3. Форма досудебного расследования: (по справочнику)</w:t>
            </w:r>
          </w:p>
          <w:p>
            <w:pPr>
              <w:spacing w:after="20"/>
              <w:ind w:left="20"/>
              <w:jc w:val="both"/>
            </w:pPr>
            <w:r>
              <w:rPr>
                <w:rFonts w:ascii="Times New Roman"/>
                <w:b w:val="false"/>
                <w:i w:val="false"/>
                <w:color w:val="000000"/>
                <w:sz w:val="20"/>
              </w:rPr>
              <w:t xml:space="preserve">
4. Дело: частного обвинения (01), в порядке </w:t>
            </w:r>
            <w:r>
              <w:rPr>
                <w:rFonts w:ascii="Times New Roman"/>
                <w:b w:val="false"/>
                <w:i w:val="false"/>
                <w:color w:val="000000"/>
                <w:sz w:val="20"/>
              </w:rPr>
              <w:t>статьи 190</w:t>
            </w:r>
            <w:r>
              <w:rPr>
                <w:rFonts w:ascii="Times New Roman"/>
                <w:b w:val="false"/>
                <w:i w:val="false"/>
                <w:color w:val="000000"/>
                <w:sz w:val="20"/>
              </w:rPr>
              <w:t xml:space="preserve"> Уголовно-процессуального кодекса Республики Казахстан (далее - УПК РК) (02), в порядке части 1 </w:t>
            </w:r>
            <w:r>
              <w:rPr>
                <w:rFonts w:ascii="Times New Roman"/>
                <w:b w:val="false"/>
                <w:i w:val="false"/>
                <w:color w:val="000000"/>
                <w:sz w:val="20"/>
              </w:rPr>
              <w:t>статьи 622</w:t>
            </w:r>
            <w:r>
              <w:rPr>
                <w:rFonts w:ascii="Times New Roman"/>
                <w:b w:val="false"/>
                <w:i w:val="false"/>
                <w:color w:val="000000"/>
                <w:sz w:val="20"/>
              </w:rPr>
              <w:t xml:space="preserve"> УПК РК (03), в порядке части 2 </w:t>
            </w:r>
            <w:r>
              <w:rPr>
                <w:rFonts w:ascii="Times New Roman"/>
                <w:b w:val="false"/>
                <w:i w:val="false"/>
                <w:color w:val="000000"/>
                <w:sz w:val="20"/>
              </w:rPr>
              <w:t>статьи 622</w:t>
            </w:r>
            <w:r>
              <w:rPr>
                <w:rFonts w:ascii="Times New Roman"/>
                <w:b w:val="false"/>
                <w:i w:val="false"/>
                <w:color w:val="000000"/>
                <w:sz w:val="20"/>
              </w:rPr>
              <w:t xml:space="preserve"> УПК РК (04).</w:t>
            </w:r>
          </w:p>
          <w:p>
            <w:pPr>
              <w:spacing w:after="20"/>
              <w:ind w:left="20"/>
              <w:jc w:val="both"/>
            </w:pPr>
            <w:r>
              <w:rPr>
                <w:rFonts w:ascii="Times New Roman"/>
                <w:b w:val="false"/>
                <w:i w:val="false"/>
                <w:color w:val="000000"/>
                <w:sz w:val="20"/>
              </w:rPr>
              <w:t>
4.1. Поступило: в электронном формате (1), в бумажном формате (02).</w:t>
            </w:r>
          </w:p>
          <w:p>
            <w:pPr>
              <w:spacing w:after="20"/>
              <w:ind w:left="20"/>
              <w:jc w:val="both"/>
            </w:pPr>
            <w:r>
              <w:rPr>
                <w:rFonts w:ascii="Times New Roman"/>
                <w:b w:val="false"/>
                <w:i w:val="false"/>
                <w:color w:val="000000"/>
                <w:sz w:val="20"/>
              </w:rPr>
              <w:t>
5. № дела суда первой инстанции ___________________________________________________________________</w:t>
            </w:r>
          </w:p>
          <w:p>
            <w:pPr>
              <w:spacing w:after="20"/>
              <w:ind w:left="20"/>
              <w:jc w:val="both"/>
            </w:pPr>
            <w:r>
              <w:rPr>
                <w:rFonts w:ascii="Times New Roman"/>
                <w:b w:val="false"/>
                <w:i w:val="false"/>
                <w:color w:val="000000"/>
                <w:sz w:val="20"/>
              </w:rPr>
              <w:t>
6. Наименование суда первой инстанции _____________________________________________________________</w:t>
            </w:r>
          </w:p>
          <w:p>
            <w:pPr>
              <w:spacing w:after="20"/>
              <w:ind w:left="20"/>
              <w:jc w:val="both"/>
            </w:pPr>
            <w:r>
              <w:rPr>
                <w:rFonts w:ascii="Times New Roman"/>
                <w:b w:val="false"/>
                <w:i w:val="false"/>
                <w:color w:val="000000"/>
                <w:sz w:val="20"/>
              </w:rPr>
              <w:t>
7. Дата рассмотрения в суде первой инстанции "_____"_____________________20____года</w:t>
            </w:r>
          </w:p>
          <w:p>
            <w:pPr>
              <w:spacing w:after="20"/>
              <w:ind w:left="20"/>
              <w:jc w:val="both"/>
            </w:pPr>
            <w:r>
              <w:rPr>
                <w:rFonts w:ascii="Times New Roman"/>
                <w:b w:val="false"/>
                <w:i w:val="false"/>
                <w:color w:val="000000"/>
                <w:sz w:val="20"/>
              </w:rPr>
              <w:t>
8. Вид приговора (постановления): (по справочнику)</w:t>
            </w:r>
          </w:p>
          <w:p>
            <w:pPr>
              <w:spacing w:after="20"/>
              <w:ind w:left="20"/>
              <w:jc w:val="both"/>
            </w:pPr>
            <w:r>
              <w:rPr>
                <w:rFonts w:ascii="Times New Roman"/>
                <w:b w:val="false"/>
                <w:i w:val="false"/>
                <w:color w:val="000000"/>
                <w:sz w:val="20"/>
              </w:rPr>
              <w:t>
Раздел 2. Сведения о подсудимом</w:t>
            </w:r>
          </w:p>
          <w:p>
            <w:pPr>
              <w:spacing w:after="20"/>
              <w:ind w:left="20"/>
              <w:jc w:val="both"/>
            </w:pPr>
            <w:r>
              <w:rPr>
                <w:rFonts w:ascii="Times New Roman"/>
                <w:b w:val="false"/>
                <w:i w:val="false"/>
                <w:color w:val="000000"/>
                <w:sz w:val="20"/>
              </w:rPr>
              <w:t>
10. Индивидуальный идентификационный номер (ИИН)________________________________________________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Отчество (при его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рождения ___________________</w:t>
            </w:r>
          </w:p>
          <w:p>
            <w:pPr>
              <w:spacing w:after="20"/>
              <w:ind w:left="20"/>
              <w:jc w:val="both"/>
            </w:pPr>
            <w:r>
              <w:rPr>
                <w:rFonts w:ascii="Times New Roman"/>
                <w:b w:val="false"/>
                <w:i w:val="false"/>
                <w:color w:val="000000"/>
                <w:sz w:val="20"/>
              </w:rPr>
              <w:t>
13. Возраст: ______________лет</w:t>
            </w:r>
          </w:p>
          <w:p>
            <w:pPr>
              <w:spacing w:after="20"/>
              <w:ind w:left="20"/>
              <w:jc w:val="both"/>
            </w:pPr>
            <w:r>
              <w:rPr>
                <w:rFonts w:ascii="Times New Roman"/>
                <w:b w:val="false"/>
                <w:i w:val="false"/>
                <w:color w:val="000000"/>
                <w:sz w:val="20"/>
              </w:rPr>
              <w:t>
14. Пол: мужской (1), женский (2).</w:t>
            </w:r>
          </w:p>
          <w:p>
            <w:pPr>
              <w:spacing w:after="20"/>
              <w:ind w:left="20"/>
              <w:jc w:val="both"/>
            </w:pPr>
            <w:r>
              <w:rPr>
                <w:rFonts w:ascii="Times New Roman"/>
                <w:b w:val="false"/>
                <w:i w:val="false"/>
                <w:color w:val="000000"/>
                <w:sz w:val="20"/>
              </w:rPr>
              <w:t>
15. Гражданство: (по справочнику)</w:t>
            </w:r>
          </w:p>
          <w:p>
            <w:pPr>
              <w:spacing w:after="20"/>
              <w:ind w:left="20"/>
              <w:jc w:val="both"/>
            </w:pPr>
            <w:r>
              <w:rPr>
                <w:rFonts w:ascii="Times New Roman"/>
                <w:b w:val="false"/>
                <w:i w:val="false"/>
                <w:color w:val="000000"/>
                <w:sz w:val="20"/>
              </w:rPr>
              <w:t>
15.1. Гражданство иностранца: (по справочнику)</w:t>
            </w:r>
          </w:p>
          <w:p>
            <w:pPr>
              <w:spacing w:after="20"/>
              <w:ind w:left="20"/>
              <w:jc w:val="both"/>
            </w:pPr>
            <w:r>
              <w:rPr>
                <w:rFonts w:ascii="Times New Roman"/>
                <w:b w:val="false"/>
                <w:i w:val="false"/>
                <w:color w:val="000000"/>
                <w:sz w:val="20"/>
              </w:rPr>
              <w:t>
16. Национальность: (по справочнику)</w:t>
            </w:r>
          </w:p>
          <w:p>
            <w:pPr>
              <w:spacing w:after="20"/>
              <w:ind w:left="20"/>
              <w:jc w:val="both"/>
            </w:pPr>
            <w:r>
              <w:rPr>
                <w:rFonts w:ascii="Times New Roman"/>
                <w:b w:val="false"/>
                <w:i w:val="false"/>
                <w:color w:val="000000"/>
                <w:sz w:val="20"/>
              </w:rPr>
              <w:t>
17. Образование: (по справочнику)</w:t>
            </w:r>
          </w:p>
          <w:p>
            <w:pPr>
              <w:spacing w:after="20"/>
              <w:ind w:left="20"/>
              <w:jc w:val="both"/>
            </w:pPr>
            <w:r>
              <w:rPr>
                <w:rFonts w:ascii="Times New Roman"/>
                <w:b w:val="false"/>
                <w:i w:val="false"/>
                <w:color w:val="000000"/>
                <w:sz w:val="20"/>
              </w:rPr>
              <w:t>
18. Семейное положение: (по справочнику)</w:t>
            </w:r>
          </w:p>
          <w:p>
            <w:pPr>
              <w:spacing w:after="20"/>
              <w:ind w:left="20"/>
              <w:jc w:val="both"/>
            </w:pPr>
            <w:r>
              <w:rPr>
                <w:rFonts w:ascii="Times New Roman"/>
                <w:b w:val="false"/>
                <w:i w:val="false"/>
                <w:color w:val="000000"/>
                <w:sz w:val="20"/>
              </w:rPr>
              <w:t>
19. Несовершеннолетний: воспитывался в полной семье (01), воспитывался в неполной семье (02), воспитывался вне семьи (03), воспитанник детских домов (04), воспитанник интернатных организаций для детей сирот (05), беспризорный (безнадзорный) (06).</w:t>
            </w:r>
          </w:p>
          <w:p>
            <w:pPr>
              <w:spacing w:after="20"/>
              <w:ind w:left="20"/>
              <w:jc w:val="both"/>
            </w:pPr>
            <w:r>
              <w:rPr>
                <w:rFonts w:ascii="Times New Roman"/>
                <w:b w:val="false"/>
                <w:i w:val="false"/>
                <w:color w:val="000000"/>
                <w:sz w:val="20"/>
              </w:rPr>
              <w:t>
20. Род занятий: (по справочнику)</w:t>
            </w:r>
          </w:p>
          <w:p>
            <w:pPr>
              <w:spacing w:after="20"/>
              <w:ind w:left="20"/>
              <w:jc w:val="both"/>
            </w:pPr>
            <w:r>
              <w:rPr>
                <w:rFonts w:ascii="Times New Roman"/>
                <w:b w:val="false"/>
                <w:i w:val="false"/>
                <w:color w:val="000000"/>
                <w:sz w:val="20"/>
              </w:rPr>
              <w:t>
20.1. Дополнительные отметки к роду занятий: (по справочнику)</w:t>
            </w:r>
          </w:p>
          <w:p>
            <w:pPr>
              <w:spacing w:after="20"/>
              <w:ind w:left="20"/>
              <w:jc w:val="both"/>
            </w:pPr>
            <w:r>
              <w:rPr>
                <w:rFonts w:ascii="Times New Roman"/>
                <w:b w:val="false"/>
                <w:i w:val="false"/>
                <w:color w:val="000000"/>
                <w:sz w:val="20"/>
              </w:rPr>
              <w:t>
20.2. Виды войск: (по справочнику)</w:t>
            </w:r>
          </w:p>
          <w:p>
            <w:pPr>
              <w:spacing w:after="20"/>
              <w:ind w:left="20"/>
              <w:jc w:val="both"/>
            </w:pPr>
            <w:r>
              <w:rPr>
                <w:rFonts w:ascii="Times New Roman"/>
                <w:b w:val="false"/>
                <w:i w:val="false"/>
                <w:color w:val="000000"/>
                <w:sz w:val="20"/>
              </w:rPr>
              <w:t>
20.3. Воинское звание: (по справочнику)</w:t>
            </w:r>
          </w:p>
          <w:p>
            <w:pPr>
              <w:spacing w:after="20"/>
              <w:ind w:left="20"/>
              <w:jc w:val="both"/>
            </w:pPr>
            <w:r>
              <w:rPr>
                <w:rFonts w:ascii="Times New Roman"/>
                <w:b w:val="false"/>
                <w:i w:val="false"/>
                <w:color w:val="000000"/>
                <w:sz w:val="20"/>
              </w:rPr>
              <w:t>
20.4. Виды службы: срочная (01), по контракту (02).</w:t>
            </w:r>
          </w:p>
          <w:p>
            <w:pPr>
              <w:spacing w:after="20"/>
              <w:ind w:left="20"/>
              <w:jc w:val="both"/>
            </w:pPr>
            <w:r>
              <w:rPr>
                <w:rFonts w:ascii="Times New Roman"/>
                <w:b w:val="false"/>
                <w:i w:val="false"/>
                <w:color w:val="000000"/>
                <w:sz w:val="20"/>
              </w:rPr>
              <w:t>
20.5. Лицо совершило правонарушение: в первый год службы (01), после первого года службы (02).</w:t>
            </w:r>
          </w:p>
          <w:p>
            <w:pPr>
              <w:spacing w:after="20"/>
              <w:ind w:left="20"/>
              <w:jc w:val="both"/>
            </w:pPr>
            <w:r>
              <w:rPr>
                <w:rFonts w:ascii="Times New Roman"/>
                <w:b w:val="false"/>
                <w:i w:val="false"/>
                <w:color w:val="000000"/>
                <w:sz w:val="20"/>
              </w:rPr>
              <w:t>
21. Место работы, учебы (указать точно) ________________________________________________________</w:t>
            </w:r>
          </w:p>
          <w:p>
            <w:pPr>
              <w:spacing w:after="20"/>
              <w:ind w:left="20"/>
              <w:jc w:val="both"/>
            </w:pPr>
            <w:r>
              <w:rPr>
                <w:rFonts w:ascii="Times New Roman"/>
                <w:b w:val="false"/>
                <w:i w:val="false"/>
                <w:color w:val="000000"/>
                <w:sz w:val="20"/>
              </w:rPr>
              <w:t>
Должность: ______________________________________________________________________________</w:t>
            </w:r>
          </w:p>
          <w:p>
            <w:pPr>
              <w:spacing w:after="20"/>
              <w:ind w:left="20"/>
              <w:jc w:val="both"/>
            </w:pPr>
            <w:r>
              <w:rPr>
                <w:rFonts w:ascii="Times New Roman"/>
                <w:b w:val="false"/>
                <w:i w:val="false"/>
                <w:color w:val="000000"/>
                <w:sz w:val="20"/>
              </w:rPr>
              <w:t>
22. Несовершеннолетний ранее: не судим, но состоял на учете в органах внутренних дел (01), не состоял на учете (02)</w:t>
            </w:r>
          </w:p>
          <w:p>
            <w:pPr>
              <w:spacing w:after="20"/>
              <w:ind w:left="20"/>
              <w:jc w:val="both"/>
            </w:pPr>
            <w:r>
              <w:rPr>
                <w:rFonts w:ascii="Times New Roman"/>
                <w:b w:val="false"/>
                <w:i w:val="false"/>
                <w:color w:val="000000"/>
                <w:sz w:val="20"/>
              </w:rPr>
              <w:t>
23. Прошлая судимость: не совершал преступление и не был осужден (01), совершил преступление, но был освобожден от уголовной ответственности (02), судимость снята судом (03), судимость погашена (04)</w:t>
            </w:r>
          </w:p>
          <w:p>
            <w:pPr>
              <w:spacing w:after="20"/>
              <w:ind w:left="20"/>
              <w:jc w:val="both"/>
            </w:pPr>
            <w:r>
              <w:rPr>
                <w:rFonts w:ascii="Times New Roman"/>
                <w:b w:val="false"/>
                <w:i w:val="false"/>
                <w:color w:val="000000"/>
                <w:sz w:val="20"/>
              </w:rPr>
              <w:t>
24. Был осужден и имеет: одну неснятую, непогашенную судимость (04), две неснятых судимости (05), три и более неснятых судимости (06), не снятую судимость (07), не погашенную судимость (08)</w:t>
            </w:r>
          </w:p>
          <w:p>
            <w:pPr>
              <w:spacing w:after="20"/>
              <w:ind w:left="20"/>
              <w:jc w:val="both"/>
            </w:pPr>
            <w:r>
              <w:rPr>
                <w:rFonts w:ascii="Times New Roman"/>
                <w:b w:val="false"/>
                <w:i w:val="false"/>
                <w:color w:val="000000"/>
                <w:sz w:val="20"/>
              </w:rPr>
              <w:t>
24.1. Военнослужащий: судим до призыва на военную службу (01), судим в период военной службы (02), судим в период военной службы и отбывал наказание в дисциплинарной воинской части (гауптвахте) (03)</w:t>
            </w:r>
          </w:p>
          <w:p>
            <w:pPr>
              <w:spacing w:after="20"/>
              <w:ind w:left="20"/>
              <w:jc w:val="both"/>
            </w:pPr>
            <w:r>
              <w:rPr>
                <w:rFonts w:ascii="Times New Roman"/>
                <w:b w:val="false"/>
                <w:i w:val="false"/>
                <w:color w:val="000000"/>
                <w:sz w:val="20"/>
              </w:rPr>
              <w:t>
25. Неснятая и непогашенная судимость за: умышленное убийство (01), умышленное причинение тяжкого вреда здоровью (02), изнасилование (03), кражу (04), грабеж (08), разбой (09), хулиганство (05), прочие преступления (06), воинские преступления (07).</w:t>
            </w:r>
          </w:p>
          <w:p>
            <w:pPr>
              <w:spacing w:after="20"/>
              <w:ind w:left="20"/>
              <w:jc w:val="both"/>
            </w:pPr>
            <w:r>
              <w:rPr>
                <w:rFonts w:ascii="Times New Roman"/>
                <w:b w:val="false"/>
                <w:i w:val="false"/>
                <w:color w:val="000000"/>
                <w:sz w:val="20"/>
              </w:rPr>
              <w:t>
26) Подсудимый с неснятой и непогашенной судимостью: отбыл наказание полностью (01), освобожден от наказания условно-досрочно (02), по амнистии и другим основаниям (03)</w:t>
            </w:r>
          </w:p>
          <w:p>
            <w:pPr>
              <w:spacing w:after="20"/>
              <w:ind w:left="20"/>
              <w:jc w:val="both"/>
            </w:pPr>
            <w:r>
              <w:rPr>
                <w:rFonts w:ascii="Times New Roman"/>
                <w:b w:val="false"/>
                <w:i w:val="false"/>
                <w:color w:val="000000"/>
                <w:sz w:val="20"/>
              </w:rPr>
              <w:t>
26.1. Совершил преступление, не отбыв меру наказания: в местах лишения свободы (04), условное осуждение (06), содержание на гауптвахте (07), ограничение по воинской службе (08), арест (09), в период отсрочки отбывания (</w:t>
            </w:r>
            <w:r>
              <w:rPr>
                <w:rFonts w:ascii="Times New Roman"/>
                <w:b w:val="false"/>
                <w:i w:val="false"/>
                <w:color w:val="000000"/>
                <w:sz w:val="20"/>
              </w:rPr>
              <w:t>статья 74</w:t>
            </w:r>
            <w:r>
              <w:rPr>
                <w:rFonts w:ascii="Times New Roman"/>
                <w:b w:val="false"/>
                <w:i w:val="false"/>
                <w:color w:val="000000"/>
                <w:sz w:val="20"/>
              </w:rPr>
              <w:t xml:space="preserve"> Уголовного кодекса Республики Казахстан (далее – УК РК) (10), не отбыв иное наказание (11), испытательного срока (12).</w:t>
            </w:r>
          </w:p>
          <w:p>
            <w:pPr>
              <w:spacing w:after="20"/>
              <w:ind w:left="20"/>
              <w:jc w:val="both"/>
            </w:pPr>
            <w:r>
              <w:rPr>
                <w:rFonts w:ascii="Times New Roman"/>
                <w:b w:val="false"/>
                <w:i w:val="false"/>
                <w:color w:val="000000"/>
                <w:sz w:val="20"/>
              </w:rPr>
              <w:t>
Раздел 3. Сведения о правонарушении</w:t>
            </w:r>
          </w:p>
          <w:p>
            <w:pPr>
              <w:spacing w:after="20"/>
              <w:ind w:left="20"/>
              <w:jc w:val="both"/>
            </w:pPr>
            <w:r>
              <w:rPr>
                <w:rFonts w:ascii="Times New Roman"/>
                <w:b w:val="false"/>
                <w:i w:val="false"/>
                <w:color w:val="000000"/>
                <w:sz w:val="20"/>
              </w:rPr>
              <w:t>
30. Фабула (краткое описание преступных действий)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Преступление совершено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
32. В составе: (по справочнику)</w:t>
            </w:r>
          </w:p>
          <w:p>
            <w:pPr>
              <w:spacing w:after="20"/>
              <w:ind w:left="20"/>
              <w:jc w:val="both"/>
            </w:pPr>
            <w:r>
              <w:rPr>
                <w:rFonts w:ascii="Times New Roman"/>
                <w:b w:val="false"/>
                <w:i w:val="false"/>
                <w:color w:val="000000"/>
                <w:sz w:val="20"/>
              </w:rPr>
              <w:t>
33. В состоянии: алкогольного опьянения (11), наркотического (12), токсикоманического опьянения (13), вследствие иного болезненного состояния психики (15).</w:t>
            </w:r>
          </w:p>
          <w:p>
            <w:pPr>
              <w:spacing w:after="20"/>
              <w:ind w:left="20"/>
              <w:jc w:val="both"/>
            </w:pPr>
            <w:r>
              <w:rPr>
                <w:rFonts w:ascii="Times New Roman"/>
                <w:b w:val="false"/>
                <w:i w:val="false"/>
                <w:color w:val="000000"/>
                <w:sz w:val="20"/>
              </w:rPr>
              <w:t>
34. Вид соучастия в преступлении: исполнитель (01), организатор (02), подстрекатель (03), пособник (04).</w:t>
            </w:r>
          </w:p>
          <w:p>
            <w:pPr>
              <w:spacing w:after="20"/>
              <w:ind w:left="20"/>
              <w:jc w:val="both"/>
            </w:pPr>
            <w:r>
              <w:rPr>
                <w:rFonts w:ascii="Times New Roman"/>
                <w:b w:val="false"/>
                <w:i w:val="false"/>
                <w:color w:val="000000"/>
                <w:sz w:val="20"/>
              </w:rPr>
              <w:t>
 Раздел 4. (Апелляционная инстанция)</w:t>
            </w:r>
          </w:p>
          <w:p>
            <w:pPr>
              <w:spacing w:after="20"/>
              <w:ind w:left="20"/>
              <w:jc w:val="both"/>
            </w:pPr>
            <w:r>
              <w:rPr>
                <w:rFonts w:ascii="Times New Roman"/>
                <w:b w:val="false"/>
                <w:i w:val="false"/>
                <w:color w:val="000000"/>
                <w:sz w:val="20"/>
              </w:rPr>
              <w:t>
41. № дела суда ___________________________________________________________________________</w:t>
            </w:r>
          </w:p>
          <w:p>
            <w:pPr>
              <w:spacing w:after="20"/>
              <w:ind w:left="20"/>
              <w:jc w:val="both"/>
            </w:pPr>
            <w:r>
              <w:rPr>
                <w:rFonts w:ascii="Times New Roman"/>
                <w:b w:val="false"/>
                <w:i w:val="false"/>
                <w:color w:val="000000"/>
                <w:sz w:val="20"/>
              </w:rPr>
              <w:t>
42. Наименование суда _____________________________________________________________________</w:t>
            </w:r>
          </w:p>
          <w:p>
            <w:pPr>
              <w:spacing w:after="20"/>
              <w:ind w:left="20"/>
              <w:jc w:val="both"/>
            </w:pPr>
            <w:r>
              <w:rPr>
                <w:rFonts w:ascii="Times New Roman"/>
                <w:b w:val="false"/>
                <w:i w:val="false"/>
                <w:color w:val="000000"/>
                <w:sz w:val="20"/>
              </w:rPr>
              <w:t>
43. Дата рассмотрения дела "______"_________________20______года</w:t>
            </w:r>
          </w:p>
          <w:p>
            <w:pPr>
              <w:spacing w:after="20"/>
              <w:ind w:left="20"/>
              <w:jc w:val="both"/>
            </w:pPr>
            <w:r>
              <w:rPr>
                <w:rFonts w:ascii="Times New Roman"/>
                <w:b w:val="false"/>
                <w:i w:val="false"/>
                <w:color w:val="000000"/>
                <w:sz w:val="20"/>
              </w:rPr>
              <w:t>
44. Приговор (постановление): обжалован (01), внесено апелляционное ходатайство (02), обжалован и внесено апелляционное ходатайство одновременно (03).</w:t>
            </w:r>
          </w:p>
          <w:p>
            <w:pPr>
              <w:spacing w:after="20"/>
              <w:ind w:left="20"/>
              <w:jc w:val="both"/>
            </w:pPr>
            <w:r>
              <w:rPr>
                <w:rFonts w:ascii="Times New Roman"/>
                <w:b w:val="false"/>
                <w:i w:val="false"/>
                <w:color w:val="000000"/>
                <w:sz w:val="20"/>
              </w:rPr>
              <w:t>
44.1. Приговор (постановление): суда 1 инстанции (01).</w:t>
            </w:r>
          </w:p>
          <w:p>
            <w:pPr>
              <w:spacing w:after="20"/>
              <w:ind w:left="20"/>
              <w:jc w:val="both"/>
            </w:pPr>
            <w:r>
              <w:rPr>
                <w:rFonts w:ascii="Times New Roman"/>
                <w:b w:val="false"/>
                <w:i w:val="false"/>
                <w:color w:val="000000"/>
                <w:sz w:val="20"/>
              </w:rPr>
              <w:t>
45. Результат рассмотрения: оставлен без изменения (01), изменен (02), отменен (03).</w:t>
            </w:r>
          </w:p>
          <w:p>
            <w:pPr>
              <w:spacing w:after="20"/>
              <w:ind w:left="20"/>
              <w:jc w:val="both"/>
            </w:pPr>
            <w:r>
              <w:rPr>
                <w:rFonts w:ascii="Times New Roman"/>
                <w:b w:val="false"/>
                <w:i w:val="false"/>
                <w:color w:val="000000"/>
                <w:sz w:val="20"/>
              </w:rPr>
              <w:t xml:space="preserve">
46. Приговор (постановление) изменен в связи с: изменением законодательства (101), смягчением назначенного судом наказания и вида исправительного учреждения (102), применением закона о менее тяжком уголовном правонарушении и назначено наказание в соответствии с измененной квалификацией (103), увеличением размера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по совокупности правонарушений или по совокупности приговоров, а также рецидиве преступлений (104), применением дополнительного наказания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 (105); отменой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УК РК (106); с признанием наличия соответствующего рецидива преступлений, если это не было сделано или сделано неверно судом первой инстанции (107), с отменой в соответствии с частью 5 </w:t>
            </w:r>
            <w:r>
              <w:rPr>
                <w:rFonts w:ascii="Times New Roman"/>
                <w:b w:val="false"/>
                <w:i w:val="false"/>
                <w:color w:val="000000"/>
                <w:sz w:val="20"/>
              </w:rPr>
              <w:t>статьи 64</w:t>
            </w:r>
            <w:r>
              <w:rPr>
                <w:rFonts w:ascii="Times New Roman"/>
                <w:b w:val="false"/>
                <w:i w:val="false"/>
                <w:color w:val="000000"/>
                <w:sz w:val="20"/>
              </w:rPr>
              <w:t xml:space="preserve"> УК РК условное осуждение по предыдущему приговору либо отменить в соответствии с частью 5 </w:t>
            </w:r>
            <w:r>
              <w:rPr>
                <w:rFonts w:ascii="Times New Roman"/>
                <w:b w:val="false"/>
                <w:i w:val="false"/>
                <w:color w:val="000000"/>
                <w:sz w:val="20"/>
              </w:rPr>
              <w:t>статьи 69</w:t>
            </w:r>
            <w:r>
              <w:rPr>
                <w:rFonts w:ascii="Times New Roman"/>
                <w:b w:val="false"/>
                <w:i w:val="false"/>
                <w:color w:val="000000"/>
                <w:sz w:val="20"/>
              </w:rPr>
              <w:t xml:space="preserve"> УК РК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0"/>
              </w:rPr>
              <w:t>статьи 60</w:t>
            </w:r>
            <w:r>
              <w:rPr>
                <w:rFonts w:ascii="Times New Roman"/>
                <w:b w:val="false"/>
                <w:i w:val="false"/>
                <w:color w:val="000000"/>
                <w:sz w:val="20"/>
              </w:rPr>
              <w:t xml:space="preserve"> УК РК, если это не было сделано судом первой инстанции (108), изменены в случаях, предусмотренных пунктами 2) и 3) части 7 </w:t>
            </w:r>
            <w:r>
              <w:rPr>
                <w:rFonts w:ascii="Times New Roman"/>
                <w:b w:val="false"/>
                <w:i w:val="false"/>
                <w:color w:val="000000"/>
                <w:sz w:val="20"/>
              </w:rPr>
              <w:t>статьи 72</w:t>
            </w:r>
            <w:r>
              <w:rPr>
                <w:rFonts w:ascii="Times New Roman"/>
                <w:b w:val="false"/>
                <w:i w:val="false"/>
                <w:color w:val="000000"/>
                <w:sz w:val="20"/>
              </w:rPr>
              <w:t xml:space="preserve"> УК РК, отменено условно-досрочное освобождение и назначено наказание по правилам статьи 60 УК РК (109), внесением в приговор изменения в части гражданского иска, а также по вопросам взыскания процедурных издержек, решениях о вещественных доказательствах (110), применением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УК РК принудительных мер медицинского характера (111), по другим формам изменения (112), с отменой условного осуждения либо отсрочки отбывания наказания (113).</w:t>
            </w:r>
          </w:p>
          <w:p>
            <w:pPr>
              <w:spacing w:after="20"/>
              <w:ind w:left="20"/>
              <w:jc w:val="both"/>
            </w:pPr>
            <w:r>
              <w:rPr>
                <w:rFonts w:ascii="Times New Roman"/>
                <w:b w:val="false"/>
                <w:i w:val="false"/>
                <w:color w:val="000000"/>
                <w:sz w:val="20"/>
              </w:rPr>
              <w:t>
46.1. Основания изменения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p>
          <w:p>
            <w:pPr>
              <w:spacing w:after="20"/>
              <w:ind w:left="20"/>
              <w:jc w:val="both"/>
            </w:pPr>
            <w:r>
              <w:rPr>
                <w:rFonts w:ascii="Times New Roman"/>
                <w:b w:val="false"/>
                <w:i w:val="false"/>
                <w:color w:val="000000"/>
                <w:sz w:val="20"/>
              </w:rPr>
              <w:t xml:space="preserve">
47. Приговор (постановление) отменен с: прекращением дела в полном объеме (101), прекращением дела в части (102), направлением на новое судебное рассмотрение (103), отменой обвинительного приговора и постановлением оправдательного приговора (104), отменой обвинительного приговора и постановлением нового обвинительного приговора (105), отменой оправдательного приговора и постановлением обвинительного приговора (106), отменой оправдательного приговора и постановлением нового оправдательного приговора (107), направлением дела прокурору в соответствии со </w:t>
            </w:r>
            <w:r>
              <w:rPr>
                <w:rFonts w:ascii="Times New Roman"/>
                <w:b w:val="false"/>
                <w:i w:val="false"/>
                <w:color w:val="000000"/>
                <w:sz w:val="20"/>
              </w:rPr>
              <w:t>статьей 323</w:t>
            </w:r>
            <w:r>
              <w:rPr>
                <w:rFonts w:ascii="Times New Roman"/>
                <w:b w:val="false"/>
                <w:i w:val="false"/>
                <w:color w:val="000000"/>
                <w:sz w:val="20"/>
              </w:rPr>
              <w:t xml:space="preserve"> УПК РК (108), другие (109).</w:t>
            </w:r>
          </w:p>
          <w:p>
            <w:pPr>
              <w:spacing w:after="20"/>
              <w:ind w:left="20"/>
              <w:jc w:val="both"/>
            </w:pPr>
            <w:r>
              <w:rPr>
                <w:rFonts w:ascii="Times New Roman"/>
                <w:b w:val="false"/>
                <w:i w:val="false"/>
                <w:color w:val="000000"/>
                <w:sz w:val="20"/>
              </w:rPr>
              <w:t>
47.1. Основания отмены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p>
          <w:p>
            <w:pPr>
              <w:spacing w:after="20"/>
              <w:ind w:left="20"/>
              <w:jc w:val="both"/>
            </w:pPr>
            <w:r>
              <w:rPr>
                <w:rFonts w:ascii="Times New Roman"/>
                <w:b w:val="false"/>
                <w:i w:val="false"/>
                <w:color w:val="000000"/>
                <w:sz w:val="20"/>
              </w:rPr>
              <w:t>
 Раздел 4. (Кассационная инстанция)</w:t>
            </w:r>
          </w:p>
          <w:p>
            <w:pPr>
              <w:spacing w:after="20"/>
              <w:ind w:left="20"/>
              <w:jc w:val="both"/>
            </w:pPr>
            <w:r>
              <w:rPr>
                <w:rFonts w:ascii="Times New Roman"/>
                <w:b w:val="false"/>
                <w:i w:val="false"/>
                <w:color w:val="000000"/>
                <w:sz w:val="20"/>
              </w:rPr>
              <w:t>
41. № дела суда ______________________________________________________________________</w:t>
            </w:r>
          </w:p>
          <w:p>
            <w:pPr>
              <w:spacing w:after="20"/>
              <w:ind w:left="20"/>
              <w:jc w:val="both"/>
            </w:pPr>
            <w:r>
              <w:rPr>
                <w:rFonts w:ascii="Times New Roman"/>
                <w:b w:val="false"/>
                <w:i w:val="false"/>
                <w:color w:val="000000"/>
                <w:sz w:val="20"/>
              </w:rPr>
              <w:t>
42. Наименование суда _______________________________________________________________</w:t>
            </w:r>
          </w:p>
          <w:p>
            <w:pPr>
              <w:spacing w:after="20"/>
              <w:ind w:left="20"/>
              <w:jc w:val="both"/>
            </w:pPr>
            <w:r>
              <w:rPr>
                <w:rFonts w:ascii="Times New Roman"/>
                <w:b w:val="false"/>
                <w:i w:val="false"/>
                <w:color w:val="000000"/>
                <w:sz w:val="20"/>
              </w:rPr>
              <w:t>
43. Дата рассмотрения дела "____"_________________20______года</w:t>
            </w:r>
          </w:p>
          <w:p>
            <w:pPr>
              <w:spacing w:after="20"/>
              <w:ind w:left="20"/>
              <w:jc w:val="both"/>
            </w:pPr>
            <w:r>
              <w:rPr>
                <w:rFonts w:ascii="Times New Roman"/>
                <w:b w:val="false"/>
                <w:i w:val="false"/>
                <w:color w:val="000000"/>
                <w:sz w:val="20"/>
              </w:rPr>
              <w:t>
44. Приговор (постановление): обжалован (01), опротестован (02), обжалован и опротестован одновременно (03)</w:t>
            </w:r>
          </w:p>
          <w:p>
            <w:pPr>
              <w:spacing w:after="20"/>
              <w:ind w:left="20"/>
              <w:jc w:val="both"/>
            </w:pPr>
            <w:r>
              <w:rPr>
                <w:rFonts w:ascii="Times New Roman"/>
                <w:b w:val="false"/>
                <w:i w:val="false"/>
                <w:color w:val="000000"/>
                <w:sz w:val="20"/>
              </w:rPr>
              <w:t>
44.1. Приговор (постановление): суда первой инстанции (01), апелляционной инстанции (02), кассационной инстанции; (03).</w:t>
            </w:r>
          </w:p>
          <w:p>
            <w:pPr>
              <w:spacing w:after="20"/>
              <w:ind w:left="20"/>
              <w:jc w:val="both"/>
            </w:pPr>
            <w:r>
              <w:rPr>
                <w:rFonts w:ascii="Times New Roman"/>
                <w:b w:val="false"/>
                <w:i w:val="false"/>
                <w:color w:val="000000"/>
                <w:sz w:val="20"/>
              </w:rPr>
              <w:t>
45. Результат рассмотрения: оставлен без изменения (01), изменен (02), отменен (03).</w:t>
            </w:r>
          </w:p>
          <w:p>
            <w:pPr>
              <w:spacing w:after="20"/>
              <w:ind w:left="20"/>
              <w:jc w:val="both"/>
            </w:pPr>
            <w:r>
              <w:rPr>
                <w:rFonts w:ascii="Times New Roman"/>
                <w:b w:val="false"/>
                <w:i w:val="false"/>
                <w:color w:val="000000"/>
                <w:sz w:val="20"/>
              </w:rPr>
              <w:t>
46. Приговор (постановление) изменен в связи с: изменением квалификации и снижением наказания (301), с изменением квалификации без снижения наказания (302), без изменения квалификации со снижением наказания (303), с изменением квалификации и назначением более строгого наказания (304) без изменения квалификации и назначением более строго наказания (305), с изменением вида исправительной колонии (306), изменено в части рецидива (307), с исключением дополнительного наказания (308), изменены в части гражданского иска (309), с отменой части обвинения с направлением на новое рассмотрение (310), другие (311).</w:t>
            </w:r>
          </w:p>
          <w:p>
            <w:pPr>
              <w:spacing w:after="20"/>
              <w:ind w:left="20"/>
              <w:jc w:val="both"/>
            </w:pPr>
            <w:r>
              <w:rPr>
                <w:rFonts w:ascii="Times New Roman"/>
                <w:b w:val="false"/>
                <w:i w:val="false"/>
                <w:color w:val="000000"/>
                <w:sz w:val="20"/>
              </w:rPr>
              <w:t>
46.1. Основания изменения приговора (постановления): односторонность и неполнота судебного следствия (301); несоответствие выводов суда, изложенных в приговоре, постановлении, фактическим обстоятельствам дела (302); существенное нарушение уголовно-процессуального закона (303); неправильное применение уголовного закона (304); несоответствие наказания тяжести уголовного правонарушения и личности осужденного (305); другим основаниям (306).</w:t>
            </w:r>
          </w:p>
          <w:p>
            <w:pPr>
              <w:spacing w:after="20"/>
              <w:ind w:left="20"/>
              <w:jc w:val="both"/>
            </w:pPr>
            <w:r>
              <w:rPr>
                <w:rFonts w:ascii="Times New Roman"/>
                <w:b w:val="false"/>
                <w:i w:val="false"/>
                <w:color w:val="000000"/>
                <w:sz w:val="20"/>
              </w:rPr>
              <w:t>
47. Приговор (постановление) отменен с: прекращением дела (301), отменой со всеми предыдущими постановлениями с направлением на новое судебное рассмотрение в суд первой инстанции (302), со всеми предыдущими постановлениями с направлением на новое судебное рассмотрение в суд апелляционной инстанции (303), постановления апелляционной инстанции с оставлением приговора без изменения (304), постановления апелляционной инстанции с изменением приговора суда (305), постановления кассационной инстанции с оставлением приговора без изменения (306), постановления кассационной инстанции с изменением приговора суда (307).</w:t>
            </w:r>
          </w:p>
          <w:p>
            <w:pPr>
              <w:spacing w:after="20"/>
              <w:ind w:left="20"/>
              <w:jc w:val="both"/>
            </w:pPr>
            <w:r>
              <w:rPr>
                <w:rFonts w:ascii="Times New Roman"/>
                <w:b w:val="false"/>
                <w:i w:val="false"/>
                <w:color w:val="000000"/>
                <w:sz w:val="20"/>
              </w:rPr>
              <w:t>
47.1. Основания отмены приговора (постановления): необоснованного вынесения оправдательного приговора или прекращение дела (301), осуждения невиновного (302), по вновь открывшимся обстоятельствам (303), в связи с применением принудительных мер медицинского характера (304), неправильной квалификации деяния осужденного (305), лишения потерпевшего права на судебную защиту (306), несоответствия назначенного судом наказания тяжести уголовного правонарушения и личности осужденного (308), по другим основаниям (309).</w:t>
            </w:r>
          </w:p>
          <w:p>
            <w:pPr>
              <w:spacing w:after="20"/>
              <w:ind w:left="20"/>
              <w:jc w:val="both"/>
            </w:pPr>
            <w:r>
              <w:rPr>
                <w:rFonts w:ascii="Times New Roman"/>
                <w:b w:val="false"/>
                <w:i w:val="false"/>
                <w:color w:val="000000"/>
                <w:sz w:val="20"/>
              </w:rPr>
              <w:t>
 Раздел 5. Сведения о приговоре (постановлении)</w:t>
            </w:r>
          </w:p>
          <w:p>
            <w:pPr>
              <w:spacing w:after="20"/>
              <w:ind w:left="20"/>
              <w:jc w:val="both"/>
            </w:pPr>
            <w:r>
              <w:rPr>
                <w:rFonts w:ascii="Times New Roman"/>
                <w:b w:val="false"/>
                <w:i w:val="false"/>
                <w:color w:val="000000"/>
                <w:sz w:val="20"/>
              </w:rPr>
              <w:t>
50. Решение по лицу:</w:t>
            </w:r>
          </w:p>
          <w:p>
            <w:pPr>
              <w:spacing w:after="20"/>
              <w:ind w:left="20"/>
              <w:jc w:val="both"/>
            </w:pPr>
            <w:r>
              <w:rPr>
                <w:rFonts w:ascii="Times New Roman"/>
                <w:b w:val="false"/>
                <w:i w:val="false"/>
                <w:color w:val="000000"/>
                <w:sz w:val="20"/>
              </w:rPr>
              <w:t>
оправдан: за отсутствием события (7067), за отсутствием состава уголовного правонарушения (7068), за недоказанностью вины подсудимого (7069).</w:t>
            </w:r>
          </w:p>
          <w:p>
            <w:pPr>
              <w:spacing w:after="20"/>
              <w:ind w:left="20"/>
              <w:jc w:val="both"/>
            </w:pPr>
            <w:r>
              <w:rPr>
                <w:rFonts w:ascii="Times New Roman"/>
                <w:b w:val="false"/>
                <w:i w:val="false"/>
                <w:color w:val="000000"/>
                <w:sz w:val="20"/>
              </w:rPr>
              <w:t>
осужден: с назначением уголовного наказания, подлежащего отбыванию осужденным (7075); с освобождением лица от уголовной ответственности (7076), с назначением уголовного наказания и освобождением от его отбытия (7077), без назначения уголовного наказания (7078), с отсрочкой отбытия уголовного наказания (7079); применены меры медицинского характера (7093).</w:t>
            </w:r>
          </w:p>
          <w:p>
            <w:pPr>
              <w:spacing w:after="20"/>
              <w:ind w:left="20"/>
              <w:jc w:val="both"/>
            </w:pPr>
            <w:r>
              <w:rPr>
                <w:rFonts w:ascii="Times New Roman"/>
                <w:b w:val="false"/>
                <w:i w:val="false"/>
                <w:color w:val="000000"/>
                <w:sz w:val="20"/>
              </w:rPr>
              <w:t xml:space="preserve">
прекращено: (по справочнику) </w:t>
            </w:r>
          </w:p>
          <w:p>
            <w:pPr>
              <w:spacing w:after="20"/>
              <w:ind w:left="20"/>
              <w:jc w:val="both"/>
            </w:pPr>
            <w:r>
              <w:rPr>
                <w:rFonts w:ascii="Times New Roman"/>
                <w:b w:val="false"/>
                <w:i w:val="false"/>
                <w:color w:val="000000"/>
                <w:sz w:val="20"/>
              </w:rPr>
              <w:t>
51. Статья для учета: /_/_/_/_/_/_/_/_/_/</w:t>
            </w:r>
          </w:p>
          <w:p>
            <w:pPr>
              <w:spacing w:after="20"/>
              <w:ind w:left="20"/>
              <w:jc w:val="both"/>
            </w:pPr>
            <w:r>
              <w:rPr>
                <w:rFonts w:ascii="Times New Roman"/>
                <w:b w:val="false"/>
                <w:i w:val="false"/>
                <w:color w:val="000000"/>
                <w:sz w:val="20"/>
              </w:rPr>
              <w:t>
Тяжесть преступления: небольшой (01), средней (02), тяжкое (03), особо тяжкое (04).</w:t>
            </w:r>
          </w:p>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51.1. Статья для учета по УК РК от 16 июля1997 года: /_/_/_/_/_/_/_/_/_/ (пункт, часть, статья)</w:t>
            </w:r>
          </w:p>
          <w:p>
            <w:pPr>
              <w:spacing w:after="20"/>
              <w:ind w:left="20"/>
              <w:jc w:val="both"/>
            </w:pPr>
            <w:r>
              <w:rPr>
                <w:rFonts w:ascii="Times New Roman"/>
                <w:b w:val="false"/>
                <w:i w:val="false"/>
                <w:color w:val="000000"/>
                <w:sz w:val="20"/>
              </w:rPr>
              <w:t xml:space="preserve">
Тяжесть преступления: небольшой (01), средней (02), тяжкое (03), особо тяжкое (04),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52. Статья для учета наркоправонарушений /_/_/_/_/_/_/_/_/_/_/</w:t>
            </w:r>
          </w:p>
          <w:p>
            <w:pPr>
              <w:spacing w:after="20"/>
              <w:ind w:left="20"/>
              <w:jc w:val="both"/>
            </w:pPr>
            <w:r>
              <w:rPr>
                <w:rFonts w:ascii="Times New Roman"/>
                <w:b w:val="false"/>
                <w:i w:val="false"/>
                <w:color w:val="000000"/>
                <w:sz w:val="20"/>
              </w:rPr>
              <w:t>
52.1.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53. Статья для учета коррупционных правонарушений /_/_/_/_/_/_/_/_/_/_/</w:t>
            </w:r>
          </w:p>
          <w:p>
            <w:pPr>
              <w:spacing w:after="20"/>
              <w:ind w:left="20"/>
              <w:jc w:val="both"/>
            </w:pPr>
            <w:r>
              <w:rPr>
                <w:rFonts w:ascii="Times New Roman"/>
                <w:b w:val="false"/>
                <w:i w:val="false"/>
                <w:color w:val="000000"/>
                <w:sz w:val="20"/>
              </w:rPr>
              <w:t>
53.1.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54. Статья для учета правонарушений по экстремизму и терроризму /_/_/_/_/_/_/_/_/_/</w:t>
            </w:r>
          </w:p>
          <w:p>
            <w:pPr>
              <w:spacing w:after="20"/>
              <w:ind w:left="20"/>
              <w:jc w:val="both"/>
            </w:pPr>
            <w:r>
              <w:rPr>
                <w:rFonts w:ascii="Times New Roman"/>
                <w:b w:val="false"/>
                <w:i w:val="false"/>
                <w:color w:val="000000"/>
                <w:sz w:val="20"/>
              </w:rPr>
              <w:t>
54.1.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55. Основные меры наказания: лишение свободы (01), смертная казнь (02), пожизненное лишение свободы (03), осуждено к тюремному заключению (04), штраф (05), исправительные работы (06), привлечение к общественным работам (09), ограничение свободы (11), арест (12), меры медицинского характера (13), меры воспитательного воздействия (14).</w:t>
            </w:r>
          </w:p>
          <w:p>
            <w:pPr>
              <w:spacing w:after="20"/>
              <w:ind w:left="20"/>
              <w:jc w:val="both"/>
            </w:pPr>
            <w:r>
              <w:rPr>
                <w:rFonts w:ascii="Times New Roman"/>
                <w:b w:val="false"/>
                <w:i w:val="false"/>
                <w:color w:val="000000"/>
                <w:sz w:val="20"/>
              </w:rPr>
              <w:t>
56. Решение по уголовным правонарушениям: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уголовного дела</w:t>
            </w:r>
          </w:p>
          <w:p>
            <w:pPr>
              <w:spacing w:after="20"/>
              <w:ind w:left="20"/>
              <w:jc w:val="both"/>
            </w:pPr>
            <w:r>
              <w:rPr>
                <w:rFonts w:ascii="Times New Roman"/>
                <w:b w:val="false"/>
                <w:i w:val="false"/>
                <w:color w:val="000000"/>
                <w:sz w:val="20"/>
              </w:rPr>
              <w:t>
 (ЕРДР - каждый эпизод отдельно)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 статье УК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 постановление по статье УК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эпизоду-1 лицу-2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эпизоду-1</w:t>
            </w:r>
          </w:p>
          <w:p>
            <w:pPr>
              <w:spacing w:after="20"/>
              <w:ind w:left="20"/>
              <w:jc w:val="both"/>
            </w:pPr>
            <w:r>
              <w:rPr>
                <w:rFonts w:ascii="Times New Roman"/>
                <w:b w:val="false"/>
                <w:i w:val="false"/>
                <w:color w:val="000000"/>
                <w:sz w:val="20"/>
              </w:rPr>
              <w:t>
лицу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Мера наказания по приговору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наказания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Особенности применения наказания: назначена мера наказания ниже низшего предела (01), применено лишение свободы в виде заключения в тюрьму (02), применена </w:t>
            </w:r>
            <w:r>
              <w:rPr>
                <w:rFonts w:ascii="Times New Roman"/>
                <w:b w:val="false"/>
                <w:i w:val="false"/>
                <w:color w:val="000000"/>
                <w:sz w:val="20"/>
              </w:rPr>
              <w:t>статья 58</w:t>
            </w:r>
            <w:r>
              <w:rPr>
                <w:rFonts w:ascii="Times New Roman"/>
                <w:b w:val="false"/>
                <w:i w:val="false"/>
                <w:color w:val="000000"/>
                <w:sz w:val="20"/>
              </w:rPr>
              <w:t xml:space="preserve"> УК РК (03), применена </w:t>
            </w:r>
            <w:r>
              <w:rPr>
                <w:rFonts w:ascii="Times New Roman"/>
                <w:b w:val="false"/>
                <w:i w:val="false"/>
                <w:color w:val="000000"/>
                <w:sz w:val="20"/>
              </w:rPr>
              <w:t>статья 60</w:t>
            </w:r>
            <w:r>
              <w:rPr>
                <w:rFonts w:ascii="Times New Roman"/>
                <w:b w:val="false"/>
                <w:i w:val="false"/>
                <w:color w:val="000000"/>
                <w:sz w:val="20"/>
              </w:rPr>
              <w:t xml:space="preserve"> УК РК (04), применена </w:t>
            </w:r>
            <w:r>
              <w:rPr>
                <w:rFonts w:ascii="Times New Roman"/>
                <w:b w:val="false"/>
                <w:i w:val="false"/>
                <w:color w:val="000000"/>
                <w:sz w:val="20"/>
              </w:rPr>
              <w:t>статья 63</w:t>
            </w:r>
            <w:r>
              <w:rPr>
                <w:rFonts w:ascii="Times New Roman"/>
                <w:b w:val="false"/>
                <w:i w:val="false"/>
                <w:color w:val="000000"/>
                <w:sz w:val="20"/>
              </w:rPr>
              <w:t xml:space="preserve"> УК РК (05), применена </w:t>
            </w:r>
            <w:r>
              <w:rPr>
                <w:rFonts w:ascii="Times New Roman"/>
                <w:b w:val="false"/>
                <w:i w:val="false"/>
                <w:color w:val="000000"/>
                <w:sz w:val="20"/>
              </w:rPr>
              <w:t>статья 74</w:t>
            </w:r>
            <w:r>
              <w:rPr>
                <w:rFonts w:ascii="Times New Roman"/>
                <w:b w:val="false"/>
                <w:i w:val="false"/>
                <w:color w:val="000000"/>
                <w:sz w:val="20"/>
              </w:rPr>
              <w:t xml:space="preserve"> УК РК (06).</w:t>
            </w:r>
          </w:p>
          <w:p>
            <w:pPr>
              <w:spacing w:after="20"/>
              <w:ind w:left="20"/>
              <w:jc w:val="both"/>
            </w:pPr>
            <w:r>
              <w:rPr>
                <w:rFonts w:ascii="Times New Roman"/>
                <w:b w:val="false"/>
                <w:i w:val="false"/>
                <w:color w:val="000000"/>
                <w:sz w:val="20"/>
              </w:rPr>
              <w:t>
58.1. Применена статья 60 УК РК: путем поглощения (01), присоединения (02) по приговору суда:</w:t>
            </w:r>
          </w:p>
          <w:p>
            <w:pPr>
              <w:spacing w:after="20"/>
              <w:ind w:left="20"/>
              <w:jc w:val="both"/>
            </w:pPr>
            <w:r>
              <w:rPr>
                <w:rFonts w:ascii="Times New Roman"/>
                <w:b w:val="false"/>
                <w:i w:val="false"/>
                <w:color w:val="000000"/>
                <w:sz w:val="20"/>
              </w:rPr>
              <w:t>
_________________________________________________________ (наименование суда)</w:t>
            </w:r>
          </w:p>
          <w:p>
            <w:pPr>
              <w:spacing w:after="20"/>
              <w:ind w:left="20"/>
              <w:jc w:val="both"/>
            </w:pPr>
            <w:r>
              <w:rPr>
                <w:rFonts w:ascii="Times New Roman"/>
                <w:b w:val="false"/>
                <w:i w:val="false"/>
                <w:color w:val="000000"/>
                <w:sz w:val="20"/>
              </w:rPr>
              <w:t>
от "___" _____ 20__ года (дата)</w:t>
            </w:r>
          </w:p>
          <w:p>
            <w:pPr>
              <w:spacing w:after="20"/>
              <w:ind w:left="20"/>
              <w:jc w:val="both"/>
            </w:pPr>
            <w:r>
              <w:rPr>
                <w:rFonts w:ascii="Times New Roman"/>
                <w:b w:val="false"/>
                <w:i w:val="false"/>
                <w:color w:val="000000"/>
                <w:sz w:val="20"/>
              </w:rPr>
              <w:t xml:space="preserve">
Применена </w:t>
            </w:r>
            <w:r>
              <w:rPr>
                <w:rFonts w:ascii="Times New Roman"/>
                <w:b w:val="false"/>
                <w:i w:val="false"/>
                <w:color w:val="000000"/>
                <w:sz w:val="20"/>
              </w:rPr>
              <w:t>статья 58</w:t>
            </w:r>
            <w:r>
              <w:rPr>
                <w:rFonts w:ascii="Times New Roman"/>
                <w:b w:val="false"/>
                <w:i w:val="false"/>
                <w:color w:val="000000"/>
                <w:sz w:val="20"/>
              </w:rPr>
              <w:t xml:space="preserve"> УК РК: путем поглощения (01), присоединения (02).</w:t>
            </w:r>
          </w:p>
          <w:p>
            <w:pPr>
              <w:spacing w:after="20"/>
              <w:ind w:left="20"/>
              <w:jc w:val="both"/>
            </w:pPr>
            <w:r>
              <w:rPr>
                <w:rFonts w:ascii="Times New Roman"/>
                <w:b w:val="false"/>
                <w:i w:val="false"/>
                <w:color w:val="000000"/>
                <w:sz w:val="20"/>
              </w:rPr>
              <w:t>
по приговору суда: _______________________________________ (наименование суда)</w:t>
            </w:r>
          </w:p>
          <w:p>
            <w:pPr>
              <w:spacing w:after="20"/>
              <w:ind w:left="20"/>
              <w:jc w:val="both"/>
            </w:pPr>
            <w:r>
              <w:rPr>
                <w:rFonts w:ascii="Times New Roman"/>
                <w:b w:val="false"/>
                <w:i w:val="false"/>
                <w:color w:val="000000"/>
                <w:sz w:val="20"/>
              </w:rPr>
              <w:t>
от "___" _____ 20__ года (дата)</w:t>
            </w:r>
          </w:p>
          <w:p>
            <w:pPr>
              <w:spacing w:after="20"/>
              <w:ind w:left="20"/>
              <w:jc w:val="both"/>
            </w:pPr>
            <w:r>
              <w:rPr>
                <w:rFonts w:ascii="Times New Roman"/>
                <w:b w:val="false"/>
                <w:i w:val="false"/>
                <w:color w:val="000000"/>
                <w:sz w:val="20"/>
              </w:rPr>
              <w:t>
58.2. Условно с испытательным сроком (</w:t>
            </w:r>
            <w:r>
              <w:rPr>
                <w:rFonts w:ascii="Times New Roman"/>
                <w:b w:val="false"/>
                <w:i w:val="false"/>
                <w:color w:val="000000"/>
                <w:sz w:val="20"/>
              </w:rPr>
              <w:t>статья 63</w:t>
            </w:r>
            <w:r>
              <w:rPr>
                <w:rFonts w:ascii="Times New Roman"/>
                <w:b w:val="false"/>
                <w:i w:val="false"/>
                <w:color w:val="000000"/>
                <w:sz w:val="20"/>
              </w:rPr>
              <w:t xml:space="preserve"> УК РК): срок: _______лет, ________месяцев, ________дней</w:t>
            </w:r>
          </w:p>
          <w:p>
            <w:pPr>
              <w:spacing w:after="20"/>
              <w:ind w:left="20"/>
              <w:jc w:val="both"/>
            </w:pPr>
            <w:r>
              <w:rPr>
                <w:rFonts w:ascii="Times New Roman"/>
                <w:b w:val="false"/>
                <w:i w:val="false"/>
                <w:color w:val="000000"/>
                <w:sz w:val="20"/>
              </w:rPr>
              <w:t>
58.3. Отсрочка отбытия наказания (</w:t>
            </w:r>
            <w:r>
              <w:rPr>
                <w:rFonts w:ascii="Times New Roman"/>
                <w:b w:val="false"/>
                <w:i w:val="false"/>
                <w:color w:val="000000"/>
                <w:sz w:val="20"/>
              </w:rPr>
              <w:t>статья 74</w:t>
            </w:r>
            <w:r>
              <w:rPr>
                <w:rFonts w:ascii="Times New Roman"/>
                <w:b w:val="false"/>
                <w:i w:val="false"/>
                <w:color w:val="000000"/>
                <w:sz w:val="20"/>
              </w:rPr>
              <w:t xml:space="preserve"> УК РК) до "___" _____________________ 20___ года (отражается дата окончания срока);</w:t>
            </w:r>
          </w:p>
          <w:p>
            <w:pPr>
              <w:spacing w:after="20"/>
              <w:ind w:left="20"/>
              <w:jc w:val="both"/>
            </w:pPr>
            <w:r>
              <w:rPr>
                <w:rFonts w:ascii="Times New Roman"/>
                <w:b w:val="false"/>
                <w:i w:val="false"/>
                <w:color w:val="000000"/>
                <w:sz w:val="20"/>
              </w:rPr>
              <w:t>
58.4. Виды мер медицинского характера: амбулаторное принудительное наблюдение и лечение у психиатра (01), принудительное лечение в психиатрическом стационаре общего типа (02), принудительное лечение в психиатрическом стационаре специализированного типа (03), принудительное лечение в психиатрическом стационаре специализированного типа с интенсивным наблюдением (04), принудительное лечение в виде химической кастрации (05);</w:t>
            </w:r>
          </w:p>
          <w:p>
            <w:pPr>
              <w:spacing w:after="20"/>
              <w:ind w:left="20"/>
              <w:jc w:val="both"/>
            </w:pPr>
            <w:r>
              <w:rPr>
                <w:rFonts w:ascii="Times New Roman"/>
                <w:b w:val="false"/>
                <w:i w:val="false"/>
                <w:color w:val="000000"/>
                <w:sz w:val="20"/>
              </w:rPr>
              <w:t>
59. Освобожден от наказания: в связи с болезнью (01), вследствие стечения тяжелых обстоятельств (02), в связи с истечением срока давности обвинительного приговора(03), на основании акта амнистии (04), помилования (05), в связи с декриминализацией статьи УК РК (06), по другим основаниям (07).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(отражаются сведения по амнистии, дата и номер Указа и другие основания освобождения)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Дополнительные меры наказания: конфискация имущества (01), лишение права занимать определенную должность или заниматься определенной деятельностью (02), лишение специального воинского или почетного звания, классного чина, дипломатического ранга, квалификационного класса и государственных наград (03), выдворение за пределы Республики Казахстан иностранца или лица без гражданства(04), меры воспитательного воздействия (05), пожизненное лишение права заниматься определенной деятельностью (22), лишение гражданства Республики Казахстан (07): срок: _______лет, ________месяцев, ________дней, ______ часов.</w:t>
            </w:r>
          </w:p>
          <w:p>
            <w:pPr>
              <w:spacing w:after="20"/>
              <w:ind w:left="20"/>
              <w:jc w:val="both"/>
            </w:pPr>
            <w:r>
              <w:rPr>
                <w:rFonts w:ascii="Times New Roman"/>
                <w:b w:val="false"/>
                <w:i w:val="false"/>
                <w:color w:val="000000"/>
                <w:sz w:val="20"/>
              </w:rPr>
              <w:t>
61. Осужденный: рецидив (01), опасный рецидив (02).</w:t>
            </w:r>
          </w:p>
          <w:p>
            <w:pPr>
              <w:spacing w:after="20"/>
              <w:ind w:left="20"/>
              <w:jc w:val="both"/>
            </w:pPr>
            <w:r>
              <w:rPr>
                <w:rFonts w:ascii="Times New Roman"/>
                <w:b w:val="false"/>
                <w:i w:val="false"/>
                <w:color w:val="000000"/>
                <w:sz w:val="20"/>
              </w:rPr>
              <w:t>
62. Принудительное лечение: к алкоголику (01), к наркоману (02), к токсикоману (03), к невменяемому (04).</w:t>
            </w:r>
          </w:p>
          <w:p>
            <w:pPr>
              <w:spacing w:after="20"/>
              <w:ind w:left="20"/>
              <w:jc w:val="both"/>
            </w:pPr>
            <w:r>
              <w:rPr>
                <w:rFonts w:ascii="Times New Roman"/>
                <w:b w:val="false"/>
                <w:i w:val="false"/>
                <w:color w:val="000000"/>
                <w:sz w:val="20"/>
              </w:rPr>
              <w:t>
63. Резолютивная часть приговора (постановления) (только в отношении лица, по которому заполняется</w:t>
            </w:r>
          </w:p>
          <w:p>
            <w:pPr>
              <w:spacing w:after="20"/>
              <w:ind w:left="20"/>
              <w:jc w:val="both"/>
            </w:pPr>
            <w:r>
              <w:rPr>
                <w:rFonts w:ascii="Times New Roman"/>
                <w:b w:val="false"/>
                <w:i w:val="false"/>
                <w:color w:val="000000"/>
                <w:sz w:val="20"/>
              </w:rPr>
              <w:t>
информационно-учетный документ)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w:t>
            </w:r>
          </w:p>
          <w:p>
            <w:pPr>
              <w:spacing w:after="20"/>
              <w:ind w:left="20"/>
              <w:jc w:val="both"/>
            </w:pPr>
            <w:r>
              <w:rPr>
                <w:rFonts w:ascii="Times New Roman"/>
                <w:b w:val="false"/>
                <w:i w:val="false"/>
                <w:color w:val="000000"/>
                <w:sz w:val="20"/>
              </w:rPr>
              <w:t>
64. Дата вступления приговора (постановления) в законную силу "____"_________________20___года</w:t>
            </w:r>
          </w:p>
          <w:p>
            <w:pPr>
              <w:spacing w:after="20"/>
              <w:ind w:left="20"/>
              <w:jc w:val="both"/>
            </w:pPr>
            <w:r>
              <w:rPr>
                <w:rFonts w:ascii="Times New Roman"/>
                <w:b w:val="false"/>
                <w:i w:val="false"/>
                <w:color w:val="000000"/>
                <w:sz w:val="20"/>
              </w:rPr>
              <w:t>
65. Фамилия, имя, отчество (при его наличии) судьи___________________________________________________</w:t>
            </w:r>
          </w:p>
          <w:p>
            <w:pPr>
              <w:spacing w:after="20"/>
              <w:ind w:left="20"/>
              <w:jc w:val="both"/>
            </w:pPr>
            <w:r>
              <w:rPr>
                <w:rFonts w:ascii="Times New Roman"/>
                <w:b w:val="false"/>
                <w:i w:val="false"/>
                <w:color w:val="000000"/>
                <w:sz w:val="20"/>
              </w:rPr>
              <w:t>
66. Примечание: _________________________________________________________________________________</w:t>
            </w:r>
          </w:p>
          <w:p>
            <w:pPr>
              <w:spacing w:after="20"/>
              <w:ind w:left="20"/>
              <w:jc w:val="both"/>
            </w:pPr>
            <w:r>
              <w:rPr>
                <w:rFonts w:ascii="Times New Roman"/>
                <w:b w:val="false"/>
                <w:i w:val="false"/>
                <w:color w:val="000000"/>
                <w:sz w:val="20"/>
              </w:rPr>
              <w:t>
67. Сотрудник Управления Комитета по правовой статистике и специальным учетам Генеральной прокуратуры Республики Казахстан______________________________________________________ (фамилия, имя, отчество (при его наличии) подпись)</w:t>
            </w:r>
          </w:p>
          <w:p>
            <w:pPr>
              <w:spacing w:after="20"/>
              <w:ind w:left="20"/>
              <w:jc w:val="both"/>
            </w:pPr>
            <w:r>
              <w:rPr>
                <w:rFonts w:ascii="Times New Roman"/>
                <w:b w:val="false"/>
                <w:i w:val="false"/>
                <w:color w:val="000000"/>
                <w:sz w:val="20"/>
              </w:rPr>
              <w:t>
Дата ввода формы:</w:t>
            </w:r>
          </w:p>
          <w:p>
            <w:pPr>
              <w:spacing w:after="20"/>
              <w:ind w:left="20"/>
              <w:jc w:val="both"/>
            </w:pPr>
            <w:r>
              <w:rPr>
                <w:rFonts w:ascii="Times New Roman"/>
                <w:b w:val="false"/>
                <w:i w:val="false"/>
                <w:color w:val="000000"/>
                <w:sz w:val="20"/>
              </w:rPr>
              <w:t>
"_____"_____________________20____года</w:t>
            </w:r>
          </w:p>
          <w:p>
            <w:pPr>
              <w:spacing w:after="20"/>
              <w:ind w:left="20"/>
              <w:jc w:val="both"/>
            </w:pPr>
            <w:r>
              <w:rPr>
                <w:rFonts w:ascii="Times New Roman"/>
                <w:b w:val="false"/>
                <w:i w:val="false"/>
                <w:color w:val="000000"/>
                <w:sz w:val="20"/>
              </w:rPr>
              <w:t>
Дата корректировки "____" ______________20 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156"/>
    <w:p>
      <w:pPr>
        <w:spacing w:after="0"/>
        <w:ind w:left="0"/>
        <w:jc w:val="left"/>
      </w:pPr>
      <w:r>
        <w:rPr>
          <w:rFonts w:ascii="Times New Roman"/>
          <w:b/>
          <w:i w:val="false"/>
          <w:color w:val="000000"/>
        </w:rPr>
        <w:t xml:space="preserve"> Форма на участника уголовного процесса</w:t>
      </w:r>
    </w:p>
    <w:bookmarkEnd w:id="156"/>
    <w:p>
      <w:pPr>
        <w:spacing w:after="0"/>
        <w:ind w:left="0"/>
        <w:jc w:val="both"/>
      </w:pPr>
      <w:r>
        <w:rPr>
          <w:rFonts w:ascii="Times New Roman"/>
          <w:b w:val="false"/>
          <w:i w:val="false"/>
          <w:color w:val="ff0000"/>
          <w:sz w:val="28"/>
        </w:rPr>
        <w:t xml:space="preserve">
      Сноска. Правила дополнены приложением 18-1 в соответствии с приказом Генерального Прокурора РК от 29.03.2022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Генерального Прокурора РК от 27.09.2022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w:t>
            </w:r>
          </w:p>
          <w:p>
            <w:pPr>
              <w:spacing w:after="20"/>
              <w:ind w:left="20"/>
              <w:jc w:val="both"/>
            </w:pPr>
            <w:r>
              <w:rPr>
                <w:rFonts w:ascii="Times New Roman"/>
                <w:b w:val="false"/>
                <w:i w:val="false"/>
                <w:color w:val="000000"/>
                <w:sz w:val="20"/>
              </w:rPr>
              <w:t>
1.1. Дата-время регистрации в ЕРДР _________________</w:t>
            </w:r>
          </w:p>
          <w:p>
            <w:pPr>
              <w:spacing w:after="20"/>
              <w:ind w:left="20"/>
              <w:jc w:val="both"/>
            </w:pPr>
            <w:r>
              <w:rPr>
                <w:rFonts w:ascii="Times New Roman"/>
                <w:b w:val="false"/>
                <w:i w:val="false"/>
                <w:color w:val="000000"/>
                <w:sz w:val="20"/>
              </w:rPr>
              <w:t>
2. Орган регистрации _________________________</w:t>
            </w:r>
          </w:p>
          <w:p>
            <w:pPr>
              <w:spacing w:after="20"/>
              <w:ind w:left="20"/>
              <w:jc w:val="both"/>
            </w:pPr>
            <w:r>
              <w:rPr>
                <w:rFonts w:ascii="Times New Roman"/>
                <w:b w:val="false"/>
                <w:i w:val="false"/>
                <w:color w:val="000000"/>
                <w:sz w:val="20"/>
              </w:rPr>
              <w:t>
3. Тип фигуранта: (по справочнику)</w:t>
            </w:r>
          </w:p>
          <w:p>
            <w:pPr>
              <w:spacing w:after="20"/>
              <w:ind w:left="20"/>
              <w:jc w:val="both"/>
            </w:pPr>
            <w:r>
              <w:rPr>
                <w:rFonts w:ascii="Times New Roman"/>
                <w:b w:val="false"/>
                <w:i w:val="false"/>
                <w:color w:val="000000"/>
                <w:sz w:val="20"/>
              </w:rPr>
              <w:t>
3.1. Выбрать фигуранта: (по справочнику)</w:t>
            </w:r>
          </w:p>
          <w:p>
            <w:pPr>
              <w:spacing w:after="20"/>
              <w:ind w:left="20"/>
              <w:jc w:val="both"/>
            </w:pPr>
            <w:r>
              <w:rPr>
                <w:rFonts w:ascii="Times New Roman"/>
                <w:b w:val="false"/>
                <w:i w:val="false"/>
                <w:color w:val="000000"/>
                <w:sz w:val="20"/>
              </w:rPr>
              <w:t xml:space="preserve">
4. Гражданство: (по справочнику) </w:t>
            </w:r>
          </w:p>
          <w:p>
            <w:pPr>
              <w:spacing w:after="20"/>
              <w:ind w:left="20"/>
              <w:jc w:val="both"/>
            </w:pPr>
            <w:r>
              <w:rPr>
                <w:rFonts w:ascii="Times New Roman"/>
                <w:b w:val="false"/>
                <w:i w:val="false"/>
                <w:color w:val="000000"/>
                <w:sz w:val="20"/>
              </w:rPr>
              <w:t>
5. Индивидуальный идентификационный номер (ИИН) 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Дата рождения: ____________</w:t>
            </w:r>
          </w:p>
          <w:p>
            <w:pPr>
              <w:spacing w:after="20"/>
              <w:ind w:left="20"/>
              <w:jc w:val="both"/>
            </w:pPr>
            <w:r>
              <w:rPr>
                <w:rFonts w:ascii="Times New Roman"/>
                <w:b w:val="false"/>
                <w:i w:val="false"/>
                <w:color w:val="000000"/>
                <w:sz w:val="20"/>
              </w:rPr>
              <w:t xml:space="preserve">
7. Пол: мужской (1), женский (2). </w:t>
            </w:r>
          </w:p>
          <w:p>
            <w:pPr>
              <w:spacing w:after="20"/>
              <w:ind w:left="20"/>
              <w:jc w:val="both"/>
            </w:pPr>
            <w:r>
              <w:rPr>
                <w:rFonts w:ascii="Times New Roman"/>
                <w:b w:val="false"/>
                <w:i w:val="false"/>
                <w:color w:val="000000"/>
                <w:sz w:val="20"/>
              </w:rPr>
              <w:t>
8. Документ, удостоверяющий личность: (по справочнику)</w:t>
            </w:r>
          </w:p>
          <w:p>
            <w:pPr>
              <w:spacing w:after="20"/>
              <w:ind w:left="20"/>
              <w:jc w:val="both"/>
            </w:pPr>
            <w:r>
              <w:rPr>
                <w:rFonts w:ascii="Times New Roman"/>
                <w:b w:val="false"/>
                <w:i w:val="false"/>
                <w:color w:val="000000"/>
                <w:sz w:val="20"/>
              </w:rPr>
              <w:t>
№ ________________ дата выдачи от "__" __________ _____ года. Кем выдан документ: (по справочнику</w:t>
            </w:r>
          </w:p>
          <w:p>
            <w:pPr>
              <w:spacing w:after="20"/>
              <w:ind w:left="20"/>
              <w:jc w:val="both"/>
            </w:pPr>
            <w:r>
              <w:rPr>
                <w:rFonts w:ascii="Times New Roman"/>
                <w:b w:val="false"/>
                <w:i w:val="false"/>
                <w:color w:val="000000"/>
                <w:sz w:val="20"/>
              </w:rPr>
              <w:t>
9. Место работы: ________________________________________________________________________________</w:t>
            </w:r>
          </w:p>
          <w:p>
            <w:pPr>
              <w:spacing w:after="20"/>
              <w:ind w:left="20"/>
              <w:jc w:val="both"/>
            </w:pPr>
            <w:r>
              <w:rPr>
                <w:rFonts w:ascii="Times New Roman"/>
                <w:b w:val="false"/>
                <w:i w:val="false"/>
                <w:color w:val="000000"/>
                <w:sz w:val="20"/>
              </w:rPr>
              <w:t>
9.1 Субъект предпринимательства (по справочнику)</w:t>
            </w:r>
          </w:p>
          <w:p>
            <w:pPr>
              <w:spacing w:after="20"/>
              <w:ind w:left="20"/>
              <w:jc w:val="both"/>
            </w:pPr>
            <w:r>
              <w:rPr>
                <w:rFonts w:ascii="Times New Roman"/>
                <w:b w:val="false"/>
                <w:i w:val="false"/>
                <w:color w:val="000000"/>
                <w:sz w:val="20"/>
              </w:rPr>
              <w:t>
10. Телефон ___________________ мобильный телефон _______________ e-mail ____________________________</w:t>
            </w:r>
          </w:p>
          <w:p>
            <w:pPr>
              <w:spacing w:after="20"/>
              <w:ind w:left="20"/>
              <w:jc w:val="both"/>
            </w:pPr>
            <w:r>
              <w:rPr>
                <w:rFonts w:ascii="Times New Roman"/>
                <w:b w:val="false"/>
                <w:i w:val="false"/>
                <w:color w:val="000000"/>
                <w:sz w:val="20"/>
              </w:rPr>
              <w:t>
11. Адрес</w:t>
            </w:r>
          </w:p>
          <w:p>
            <w:pPr>
              <w:spacing w:after="20"/>
              <w:ind w:left="20"/>
              <w:jc w:val="both"/>
            </w:pPr>
            <w:r>
              <w:rPr>
                <w:rFonts w:ascii="Times New Roman"/>
                <w:b w:val="false"/>
                <w:i w:val="false"/>
                <w:color w:val="000000"/>
                <w:sz w:val="20"/>
              </w:rPr>
              <w:t>
Республика___________________ Область _________________________________________________</w:t>
            </w:r>
          </w:p>
          <w:p>
            <w:pPr>
              <w:spacing w:after="20"/>
              <w:ind w:left="20"/>
              <w:jc w:val="both"/>
            </w:pPr>
            <w:r>
              <w:rPr>
                <w:rFonts w:ascii="Times New Roman"/>
                <w:b w:val="false"/>
                <w:i w:val="false"/>
                <w:color w:val="000000"/>
                <w:sz w:val="20"/>
              </w:rPr>
              <w:t>
район________________________ населенный пункт_________________________________________</w:t>
            </w:r>
          </w:p>
          <w:p>
            <w:pPr>
              <w:spacing w:after="20"/>
              <w:ind w:left="20"/>
              <w:jc w:val="both"/>
            </w:pPr>
            <w:r>
              <w:rPr>
                <w:rFonts w:ascii="Times New Roman"/>
                <w:b w:val="false"/>
                <w:i w:val="false"/>
                <w:color w:val="000000"/>
                <w:sz w:val="20"/>
              </w:rPr>
              <w:t>
улица_____________________________________________________________________________________</w:t>
            </w:r>
          </w:p>
          <w:p>
            <w:pPr>
              <w:spacing w:after="20"/>
              <w:ind w:left="20"/>
              <w:jc w:val="both"/>
            </w:pPr>
            <w:r>
              <w:rPr>
                <w:rFonts w:ascii="Times New Roman"/>
                <w:b w:val="false"/>
                <w:i w:val="false"/>
                <w:color w:val="000000"/>
                <w:sz w:val="20"/>
              </w:rPr>
              <w:t>
дом__ корпус __квартира____</w:t>
            </w:r>
          </w:p>
          <w:p>
            <w:pPr>
              <w:spacing w:after="20"/>
              <w:ind w:left="20"/>
              <w:jc w:val="both"/>
            </w:pPr>
            <w:r>
              <w:rPr>
                <w:rFonts w:ascii="Times New Roman"/>
                <w:b w:val="false"/>
                <w:i w:val="false"/>
                <w:color w:val="000000"/>
                <w:sz w:val="20"/>
              </w:rPr>
              <w:t>
12. Национальность: (по справочнику)_______ 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19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19 в редакции приказа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bookmarkStart w:name="z153" w:id="157"/>
    <w:p>
      <w:pPr>
        <w:spacing w:after="0"/>
        <w:ind w:left="0"/>
        <w:jc w:val="both"/>
      </w:pPr>
      <w:r>
        <w:rPr>
          <w:rFonts w:ascii="Times New Roman"/>
          <w:b w:val="false"/>
          <w:i w:val="false"/>
          <w:color w:val="000000"/>
          <w:sz w:val="28"/>
        </w:rPr>
        <w:t xml:space="preserve">
       форма            </w:t>
      </w:r>
    </w:p>
    <w:bookmarkEnd w:id="157"/>
    <w:bookmarkStart w:name="z154" w:id="158"/>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хранения</w:t>
      </w:r>
      <w:r>
        <w:rPr>
          <w:rFonts w:ascii="Times New Roman"/>
          <w:b w:val="false"/>
          <w:i w:val="false"/>
          <w:color w:val="000000"/>
          <w:sz w:val="28"/>
        </w:rPr>
        <w:t xml:space="preserve"> ________________</w:t>
      </w:r>
    </w:p>
    <w:bookmarkEnd w:id="158"/>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досудебных расследований в случае аварийных</w:t>
      </w:r>
      <w:r>
        <w:br/>
      </w:r>
      <w:r>
        <w:rPr>
          <w:rFonts w:ascii="Times New Roman"/>
          <w:b/>
          <w:i w:val="false"/>
          <w:color w:val="000000"/>
        </w:rPr>
        <w:t>ситуаций и отсутствия доступа</w:t>
      </w:r>
      <w:r>
        <w:br/>
      </w:r>
      <w:r>
        <w:rPr>
          <w:rFonts w:ascii="Times New Roman"/>
          <w:b/>
          <w:i w:val="false"/>
          <w:color w:val="000000"/>
        </w:rPr>
        <w:t>к информационной системе ЕРДР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органа уголовного преследования)</w:t>
      </w:r>
    </w:p>
    <w:p>
      <w:pPr>
        <w:spacing w:after="0"/>
        <w:ind w:left="0"/>
        <w:jc w:val="both"/>
      </w:pPr>
      <w:r>
        <w:rPr>
          <w:rFonts w:ascii="Times New Roman"/>
          <w:b w:val="false"/>
          <w:i w:val="false"/>
          <w:color w:val="000000"/>
          <w:sz w:val="28"/>
        </w:rPr>
        <w:t>
      Начат "___"____________20__ г.</w:t>
      </w:r>
    </w:p>
    <w:p>
      <w:pPr>
        <w:spacing w:after="0"/>
        <w:ind w:left="0"/>
        <w:jc w:val="both"/>
      </w:pPr>
      <w:r>
        <w:rPr>
          <w:rFonts w:ascii="Times New Roman"/>
          <w:b w:val="false"/>
          <w:i w:val="false"/>
          <w:color w:val="000000"/>
          <w:sz w:val="28"/>
        </w:rPr>
        <w:t>
      Окончен "___"__________20__г.</w:t>
      </w:r>
    </w:p>
    <w:p>
      <w:pPr>
        <w:spacing w:after="0"/>
        <w:ind w:left="0"/>
        <w:jc w:val="both"/>
      </w:pPr>
      <w:r>
        <w:rPr>
          <w:rFonts w:ascii="Times New Roman"/>
          <w:b w:val="false"/>
          <w:i w:val="false"/>
          <w:color w:val="000000"/>
          <w:sz w:val="28"/>
        </w:rPr>
        <w:t>
      Инвентарный № ____________________</w:t>
      </w:r>
    </w:p>
    <w:p>
      <w:pPr>
        <w:spacing w:after="0"/>
        <w:ind w:left="0"/>
        <w:jc w:val="left"/>
      </w:pPr>
      <w:r>
        <w:rPr>
          <w:rFonts w:ascii="Times New Roman"/>
          <w:b/>
          <w:i w:val="false"/>
          <w:color w:val="000000"/>
        </w:rPr>
        <w:t xml:space="preserve"> Содержание граф журнала учета регистрации досудебных</w:t>
      </w:r>
      <w:r>
        <w:br/>
      </w:r>
      <w:r>
        <w:rPr>
          <w:rFonts w:ascii="Times New Roman"/>
          <w:b/>
          <w:i w:val="false"/>
          <w:color w:val="000000"/>
        </w:rPr>
        <w:t>расследований в случае аварийных ситуаций и отсутствия</w:t>
      </w:r>
      <w:r>
        <w:br/>
      </w:r>
      <w:r>
        <w:rPr>
          <w:rFonts w:ascii="Times New Roman"/>
          <w:b/>
          <w:i w:val="false"/>
          <w:color w:val="000000"/>
        </w:rPr>
        <w:t>доступа к информационной системе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досудебных расследований (число, месяц, год, часы, минуты), фамилия и должность лица, осуществившего регистрацию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19-1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19-1 в соответствии с приказом Генерального Прокурора РК от 23.12.2014 </w:t>
      </w:r>
      <w:r>
        <w:rPr>
          <w:rFonts w:ascii="Times New Roman"/>
          <w:b w:val="false"/>
          <w:i w:val="false"/>
          <w:color w:val="000000"/>
          <w:sz w:val="28"/>
        </w:rPr>
        <w:t>№ 159</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хранения</w:t>
      </w:r>
      <w:r>
        <w:rPr>
          <w:rFonts w:ascii="Times New Roman"/>
          <w:b w:val="false"/>
          <w:i w:val="false"/>
          <w:color w:val="000000"/>
          <w:sz w:val="28"/>
        </w:rPr>
        <w:t xml:space="preserve"> ________________</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информации об уголовных правонарушениях в случае</w:t>
      </w:r>
      <w:r>
        <w:br/>
      </w:r>
      <w:r>
        <w:rPr>
          <w:rFonts w:ascii="Times New Roman"/>
          <w:b/>
          <w:i w:val="false"/>
          <w:color w:val="000000"/>
        </w:rPr>
        <w:t>аварийных ситуаций и отсутствия доступа к информационной</w:t>
      </w:r>
      <w:r>
        <w:br/>
      </w:r>
      <w:r>
        <w:rPr>
          <w:rFonts w:ascii="Times New Roman"/>
          <w:b/>
          <w:i w:val="false"/>
          <w:color w:val="000000"/>
        </w:rPr>
        <w:t>системе ЕРДР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органа уголовного преследования)</w:t>
      </w:r>
    </w:p>
    <w:p>
      <w:pPr>
        <w:spacing w:after="0"/>
        <w:ind w:left="0"/>
        <w:jc w:val="both"/>
      </w:pPr>
      <w:r>
        <w:rPr>
          <w:rFonts w:ascii="Times New Roman"/>
          <w:b w:val="false"/>
          <w:i w:val="false"/>
          <w:color w:val="000000"/>
          <w:sz w:val="28"/>
        </w:rPr>
        <w:t>
      Начат "___"____________20__ г.</w:t>
      </w:r>
    </w:p>
    <w:p>
      <w:pPr>
        <w:spacing w:after="0"/>
        <w:ind w:left="0"/>
        <w:jc w:val="both"/>
      </w:pPr>
      <w:r>
        <w:rPr>
          <w:rFonts w:ascii="Times New Roman"/>
          <w:b w:val="false"/>
          <w:i w:val="false"/>
          <w:color w:val="000000"/>
          <w:sz w:val="28"/>
        </w:rPr>
        <w:t>
      Окончен "___"__________20__г.</w:t>
      </w:r>
    </w:p>
    <w:p>
      <w:pPr>
        <w:spacing w:after="0"/>
        <w:ind w:left="0"/>
        <w:jc w:val="both"/>
      </w:pPr>
      <w:r>
        <w:rPr>
          <w:rFonts w:ascii="Times New Roman"/>
          <w:b w:val="false"/>
          <w:i w:val="false"/>
          <w:color w:val="000000"/>
          <w:sz w:val="28"/>
        </w:rPr>
        <w:t>
      Инвентарный № ____________________</w:t>
      </w:r>
    </w:p>
    <w:p>
      <w:pPr>
        <w:spacing w:after="0"/>
        <w:ind w:left="0"/>
        <w:jc w:val="left"/>
      </w:pPr>
      <w:r>
        <w:rPr>
          <w:rFonts w:ascii="Times New Roman"/>
          <w:b/>
          <w:i w:val="false"/>
          <w:color w:val="000000"/>
        </w:rPr>
        <w:t xml:space="preserve"> Содержание граф журнала учета регистрации информации об</w:t>
      </w:r>
      <w:r>
        <w:br/>
      </w:r>
      <w:r>
        <w:rPr>
          <w:rFonts w:ascii="Times New Roman"/>
          <w:b/>
          <w:i w:val="false"/>
          <w:color w:val="000000"/>
        </w:rPr>
        <w:t>уголовных правонарушениях в случае аварийных ситуаций и</w:t>
      </w:r>
      <w:r>
        <w:br/>
      </w:r>
      <w:r>
        <w:rPr>
          <w:rFonts w:ascii="Times New Roman"/>
          <w:b/>
          <w:i w:val="false"/>
          <w:color w:val="000000"/>
        </w:rPr>
        <w:t>отсутствия доступа к информационной системе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информации об уголовных правонарушениях (число, месяц, год, часы, минуты), фамилия и должность лица, осуществившего регистрацию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20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20 в редакции приказа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цифры кода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КУИ/ЕРДР/ Журнал дела/материала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дела/материала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первая пара цифр обозначает год регистрации;</w:t>
      </w:r>
    </w:p>
    <w:p>
      <w:pPr>
        <w:spacing w:after="0"/>
        <w:ind w:left="0"/>
        <w:jc w:val="both"/>
      </w:pPr>
      <w:r>
        <w:rPr>
          <w:rFonts w:ascii="Times New Roman"/>
          <w:b w:val="false"/>
          <w:i w:val="false"/>
          <w:color w:val="000000"/>
          <w:sz w:val="28"/>
        </w:rPr>
        <w:t>
      2) цифры с 3 по 8 обозначают код органа уголовного</w:t>
      </w:r>
    </w:p>
    <w:p>
      <w:pPr>
        <w:spacing w:after="0"/>
        <w:ind w:left="0"/>
        <w:jc w:val="both"/>
      </w:pPr>
      <w:r>
        <w:rPr>
          <w:rFonts w:ascii="Times New Roman"/>
          <w:b w:val="false"/>
          <w:i w:val="false"/>
          <w:color w:val="000000"/>
          <w:sz w:val="28"/>
        </w:rPr>
        <w:t>
      преследования зарегистрировавшего материал (код органа используется</w:t>
      </w:r>
    </w:p>
    <w:p>
      <w:pPr>
        <w:spacing w:after="0"/>
        <w:ind w:left="0"/>
        <w:jc w:val="both"/>
      </w:pPr>
      <w:r>
        <w:rPr>
          <w:rFonts w:ascii="Times New Roman"/>
          <w:b w:val="false"/>
          <w:i w:val="false"/>
          <w:color w:val="000000"/>
          <w:sz w:val="28"/>
        </w:rPr>
        <w:t>
      без первых двух цифр 19, используются цифры с 3 по 8). Номера</w:t>
      </w:r>
    </w:p>
    <w:p>
      <w:pPr>
        <w:spacing w:after="0"/>
        <w:ind w:left="0"/>
        <w:jc w:val="both"/>
      </w:pPr>
      <w:r>
        <w:rPr>
          <w:rFonts w:ascii="Times New Roman"/>
          <w:b w:val="false"/>
          <w:i w:val="false"/>
          <w:color w:val="000000"/>
          <w:sz w:val="28"/>
        </w:rPr>
        <w:t>
      уголовного дела (цифры с 3 по 8) должны соответствовать цифрам кода</w:t>
      </w:r>
    </w:p>
    <w:p>
      <w:pPr>
        <w:spacing w:after="0"/>
        <w:ind w:left="0"/>
        <w:jc w:val="both"/>
      </w:pPr>
      <w:r>
        <w:rPr>
          <w:rFonts w:ascii="Times New Roman"/>
          <w:b w:val="false"/>
          <w:i w:val="false"/>
          <w:color w:val="000000"/>
          <w:sz w:val="28"/>
        </w:rPr>
        <w:t>
      органа (с 3 по 8), зарегистрировавшего уголовное дело.</w:t>
      </w:r>
    </w:p>
    <w:p>
      <w:pPr>
        <w:spacing w:after="0"/>
        <w:ind w:left="0"/>
        <w:jc w:val="both"/>
      </w:pPr>
      <w:r>
        <w:rPr>
          <w:rFonts w:ascii="Times New Roman"/>
          <w:b w:val="false"/>
          <w:i w:val="false"/>
          <w:color w:val="000000"/>
          <w:sz w:val="28"/>
        </w:rPr>
        <w:t>
      3) цифра 9 - код вида материала, согласно следующему перечню:</w:t>
      </w:r>
    </w:p>
    <w:p>
      <w:pPr>
        <w:spacing w:after="0"/>
        <w:ind w:left="0"/>
        <w:jc w:val="both"/>
      </w:pPr>
      <w:r>
        <w:rPr>
          <w:rFonts w:ascii="Times New Roman"/>
          <w:b w:val="false"/>
          <w:i w:val="false"/>
          <w:color w:val="000000"/>
          <w:sz w:val="28"/>
        </w:rPr>
        <w:t>
      0 – регистрация заявления, сообщения в КУИ;</w:t>
      </w:r>
    </w:p>
    <w:p>
      <w:pPr>
        <w:spacing w:after="0"/>
        <w:ind w:left="0"/>
        <w:jc w:val="both"/>
      </w:pPr>
      <w:r>
        <w:rPr>
          <w:rFonts w:ascii="Times New Roman"/>
          <w:b w:val="false"/>
          <w:i w:val="false"/>
          <w:color w:val="000000"/>
          <w:sz w:val="28"/>
        </w:rPr>
        <w:t>
      1 – регистрация заявления, сообщения в ЕРДР;</w:t>
      </w:r>
    </w:p>
    <w:p>
      <w:pPr>
        <w:spacing w:after="0"/>
        <w:ind w:left="0"/>
        <w:jc w:val="both"/>
      </w:pPr>
      <w:r>
        <w:rPr>
          <w:rFonts w:ascii="Times New Roman"/>
          <w:b w:val="false"/>
          <w:i w:val="false"/>
          <w:color w:val="000000"/>
          <w:sz w:val="28"/>
        </w:rPr>
        <w:t>
      2 – регистрация досудебного расследования в бумажном журнале в</w:t>
      </w:r>
    </w:p>
    <w:p>
      <w:pPr>
        <w:spacing w:after="0"/>
        <w:ind w:left="0"/>
        <w:jc w:val="both"/>
      </w:pPr>
      <w:r>
        <w:rPr>
          <w:rFonts w:ascii="Times New Roman"/>
          <w:b w:val="false"/>
          <w:i w:val="false"/>
          <w:color w:val="000000"/>
          <w:sz w:val="28"/>
        </w:rPr>
        <w:t>
      случае отсутствия доступа к информационной системе;</w:t>
      </w:r>
    </w:p>
    <w:p>
      <w:pPr>
        <w:spacing w:after="0"/>
        <w:ind w:left="0"/>
        <w:jc w:val="both"/>
      </w:pPr>
      <w:r>
        <w:rPr>
          <w:rFonts w:ascii="Times New Roman"/>
          <w:b w:val="false"/>
          <w:i w:val="false"/>
          <w:color w:val="000000"/>
          <w:sz w:val="28"/>
        </w:rPr>
        <w:t>
      4 – розыскное дело;</w:t>
      </w:r>
    </w:p>
    <w:p>
      <w:pPr>
        <w:spacing w:after="0"/>
        <w:ind w:left="0"/>
        <w:jc w:val="both"/>
      </w:pPr>
      <w:r>
        <w:rPr>
          <w:rFonts w:ascii="Times New Roman"/>
          <w:b w:val="false"/>
          <w:i w:val="false"/>
          <w:color w:val="000000"/>
          <w:sz w:val="28"/>
        </w:rPr>
        <w:t>
      5 – талон уведомление к КУИ;</w:t>
      </w:r>
    </w:p>
    <w:p>
      <w:pPr>
        <w:spacing w:after="0"/>
        <w:ind w:left="0"/>
        <w:jc w:val="both"/>
      </w:pPr>
      <w:r>
        <w:rPr>
          <w:rFonts w:ascii="Times New Roman"/>
          <w:b w:val="false"/>
          <w:i w:val="false"/>
          <w:color w:val="000000"/>
          <w:sz w:val="28"/>
        </w:rPr>
        <w:t>
      6 – фиксация заявления, сообщения в бумажном журнале в случае</w:t>
      </w:r>
    </w:p>
    <w:p>
      <w:pPr>
        <w:spacing w:after="0"/>
        <w:ind w:left="0"/>
        <w:jc w:val="both"/>
      </w:pPr>
      <w:r>
        <w:rPr>
          <w:rFonts w:ascii="Times New Roman"/>
          <w:b w:val="false"/>
          <w:i w:val="false"/>
          <w:color w:val="000000"/>
          <w:sz w:val="28"/>
        </w:rPr>
        <w:t>
      отсутствия доступа к информационной системе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21 в редакции приказа Генерального Прокурора РК от 14.02.2018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21 в соответствии с приказом Генерального Прокурора РК от 10.08.2015 </w:t>
      </w:r>
      <w:r>
        <w:rPr>
          <w:rFonts w:ascii="Times New Roman"/>
          <w:b w:val="false"/>
          <w:i w:val="false"/>
          <w:color w:val="000000"/>
          <w:sz w:val="28"/>
        </w:rPr>
        <w:t>№ 99</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АКТ</w:t>
      </w:r>
      <w:r>
        <w:br/>
      </w:r>
      <w:r>
        <w:rPr>
          <w:rFonts w:ascii="Times New Roman"/>
          <w:b/>
          <w:i w:val="false"/>
          <w:color w:val="000000"/>
        </w:rPr>
        <w:t>о нештатной ситуации</w:t>
      </w:r>
    </w:p>
    <w:p>
      <w:pPr>
        <w:spacing w:after="0"/>
        <w:ind w:left="0"/>
        <w:jc w:val="both"/>
      </w:pPr>
      <w:r>
        <w:rPr>
          <w:rFonts w:ascii="Times New Roman"/>
          <w:b w:val="false"/>
          <w:i w:val="false"/>
          <w:color w:val="000000"/>
          <w:sz w:val="28"/>
        </w:rPr>
        <w:t>
      город (населенный пункт)                 _____ "__" _______ 20__ года</w:t>
      </w:r>
    </w:p>
    <w:p>
      <w:pPr>
        <w:spacing w:after="0"/>
        <w:ind w:left="0"/>
        <w:jc w:val="both"/>
      </w:pPr>
      <w:r>
        <w:rPr>
          <w:rFonts w:ascii="Times New Roman"/>
          <w:b w:val="false"/>
          <w:i w:val="false"/>
          <w:color w:val="000000"/>
          <w:sz w:val="28"/>
        </w:rPr>
        <w:t>
      Мы, нижеподписавшиеся ____________________________________</w:t>
      </w:r>
    </w:p>
    <w:p>
      <w:pPr>
        <w:spacing w:after="0"/>
        <w:ind w:left="0"/>
        <w:jc w:val="both"/>
      </w:pPr>
      <w:r>
        <w:rPr>
          <w:rFonts w:ascii="Times New Roman"/>
          <w:b w:val="false"/>
          <w:i w:val="false"/>
          <w:color w:val="000000"/>
          <w:sz w:val="28"/>
        </w:rPr>
        <w:t>
      (должность, место работы, фамилия, инициалы)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в период с __ часов ___минут "__"</w:t>
      </w:r>
    </w:p>
    <w:p>
      <w:pPr>
        <w:spacing w:after="0"/>
        <w:ind w:left="0"/>
        <w:jc w:val="both"/>
      </w:pPr>
      <w:r>
        <w:rPr>
          <w:rFonts w:ascii="Times New Roman"/>
          <w:b w:val="false"/>
          <w:i w:val="false"/>
          <w:color w:val="000000"/>
          <w:sz w:val="28"/>
        </w:rPr>
        <w:t>
      _____ 20__года до ___ часов ___ минут "__" _____ 20 __ года 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органа уголовного преследования)</w:t>
      </w:r>
    </w:p>
    <w:p>
      <w:pPr>
        <w:spacing w:after="0"/>
        <w:ind w:left="0"/>
        <w:jc w:val="both"/>
      </w:pPr>
      <w:r>
        <w:rPr>
          <w:rFonts w:ascii="Times New Roman"/>
          <w:b w:val="false"/>
          <w:i w:val="false"/>
          <w:color w:val="000000"/>
          <w:sz w:val="28"/>
        </w:rPr>
        <w:t>
      зафиксирована нештатная ситуация, связанная со сбоем канала связи</w:t>
      </w:r>
    </w:p>
    <w:p>
      <w:pPr>
        <w:spacing w:after="0"/>
        <w:ind w:left="0"/>
        <w:jc w:val="both"/>
      </w:pPr>
      <w:r>
        <w:rPr>
          <w:rFonts w:ascii="Times New Roman"/>
          <w:b w:val="false"/>
          <w:i w:val="false"/>
          <w:color w:val="000000"/>
          <w:sz w:val="28"/>
        </w:rPr>
        <w:t>
      между/с __________________________________________________________,</w:t>
      </w:r>
    </w:p>
    <w:p>
      <w:pPr>
        <w:spacing w:after="0"/>
        <w:ind w:left="0"/>
        <w:jc w:val="both"/>
      </w:pPr>
      <w:r>
        <w:rPr>
          <w:rFonts w:ascii="Times New Roman"/>
          <w:b w:val="false"/>
          <w:i w:val="false"/>
          <w:color w:val="000000"/>
          <w:sz w:val="28"/>
        </w:rPr>
        <w:t>
      (наименование органа, область, город)</w:t>
      </w:r>
    </w:p>
    <w:p>
      <w:pPr>
        <w:spacing w:after="0"/>
        <w:ind w:left="0"/>
        <w:jc w:val="both"/>
      </w:pPr>
      <w:r>
        <w:rPr>
          <w:rFonts w:ascii="Times New Roman"/>
          <w:b w:val="false"/>
          <w:i w:val="false"/>
          <w:color w:val="000000"/>
          <w:sz w:val="28"/>
        </w:rPr>
        <w:t>
      повлекшая _________________ работы информационной системы ЕРДР.</w:t>
      </w:r>
    </w:p>
    <w:p>
      <w:pPr>
        <w:spacing w:after="0"/>
        <w:ind w:left="0"/>
        <w:jc w:val="both"/>
      </w:pPr>
      <w:r>
        <w:rPr>
          <w:rFonts w:ascii="Times New Roman"/>
          <w:b w:val="false"/>
          <w:i w:val="false"/>
          <w:color w:val="000000"/>
          <w:sz w:val="28"/>
        </w:rPr>
        <w:t>
      (указать какие сбои)</w:t>
      </w:r>
    </w:p>
    <w:p>
      <w:pPr>
        <w:spacing w:after="0"/>
        <w:ind w:left="0"/>
        <w:jc w:val="both"/>
      </w:pPr>
      <w:r>
        <w:rPr>
          <w:rFonts w:ascii="Times New Roman"/>
          <w:b w:val="false"/>
          <w:i w:val="false"/>
          <w:color w:val="000000"/>
          <w:sz w:val="28"/>
        </w:rPr>
        <w:t>
      В ходе обследования обнаружено, что сбои/длительные сбои от</w:t>
      </w:r>
    </w:p>
    <w:p>
      <w:pPr>
        <w:spacing w:after="0"/>
        <w:ind w:left="0"/>
        <w:jc w:val="both"/>
      </w:pPr>
      <w:r>
        <w:rPr>
          <w:rFonts w:ascii="Times New Roman"/>
          <w:b w:val="false"/>
          <w:i w:val="false"/>
          <w:color w:val="000000"/>
          <w:sz w:val="28"/>
        </w:rPr>
        <w:t>
      нескольких часов до нескольких суток (зафиксировано/не зафиксировано)</w:t>
      </w:r>
    </w:p>
    <w:p>
      <w:pPr>
        <w:spacing w:after="0"/>
        <w:ind w:left="0"/>
        <w:jc w:val="both"/>
      </w:pPr>
      <w:r>
        <w:rPr>
          <w:rFonts w:ascii="Times New Roman"/>
          <w:b w:val="false"/>
          <w:i w:val="false"/>
          <w:color w:val="000000"/>
          <w:sz w:val="28"/>
        </w:rPr>
        <w:t>
      по причине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причину сбоя)</w:t>
      </w:r>
    </w:p>
    <w:p>
      <w:pPr>
        <w:spacing w:after="0"/>
        <w:ind w:left="0"/>
        <w:jc w:val="both"/>
      </w:pPr>
      <w:r>
        <w:rPr>
          <w:rFonts w:ascii="Times New Roman"/>
          <w:b w:val="false"/>
          <w:i w:val="false"/>
          <w:color w:val="000000"/>
          <w:sz w:val="28"/>
        </w:rPr>
        <w:t>
      Приняты следующие меры по устранению сбоя канала связи: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какие меры приняты)</w:t>
      </w:r>
    </w:p>
    <w:p>
      <w:pPr>
        <w:spacing w:after="0"/>
        <w:ind w:left="0"/>
        <w:jc w:val="both"/>
      </w:pPr>
      <w:r>
        <w:rPr>
          <w:rFonts w:ascii="Times New Roman"/>
          <w:b w:val="false"/>
          <w:i w:val="false"/>
          <w:color w:val="000000"/>
          <w:sz w:val="28"/>
        </w:rPr>
        <w:t>
      Сбой канала связи произошел по причинам: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из-за чего образовалась проблема)</w:t>
      </w:r>
    </w:p>
    <w:p>
      <w:pPr>
        <w:spacing w:after="0"/>
        <w:ind w:left="0"/>
        <w:jc w:val="both"/>
      </w:pPr>
      <w:r>
        <w:rPr>
          <w:rFonts w:ascii="Times New Roman"/>
          <w:b w:val="false"/>
          <w:i w:val="false"/>
          <w:color w:val="000000"/>
          <w:sz w:val="28"/>
        </w:rPr>
        <w:t>
      Работа канала связи восстановлена в ___ часов ___ минут,</w:t>
      </w:r>
    </w:p>
    <w:p>
      <w:pPr>
        <w:spacing w:after="0"/>
        <w:ind w:left="0"/>
        <w:jc w:val="both"/>
      </w:pPr>
      <w:r>
        <w:rPr>
          <w:rFonts w:ascii="Times New Roman"/>
          <w:b w:val="false"/>
          <w:i w:val="false"/>
          <w:color w:val="000000"/>
          <w:sz w:val="28"/>
        </w:rPr>
        <w:t>
      информационная система "ЕРДР" функционирует в штатном режиме.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(должность, фамилия, инициалы сотрудника</w:t>
      </w:r>
    </w:p>
    <w:p>
      <w:pPr>
        <w:spacing w:after="0"/>
        <w:ind w:left="0"/>
        <w:jc w:val="both"/>
      </w:pPr>
      <w:r>
        <w:rPr>
          <w:rFonts w:ascii="Times New Roman"/>
          <w:b w:val="false"/>
          <w:i w:val="false"/>
          <w:color w:val="000000"/>
          <w:sz w:val="28"/>
        </w:rPr>
        <w:t>
      органа уголовного преследования)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(должность, фамилия, инициалы сотрудника</w:t>
      </w:r>
    </w:p>
    <w:p>
      <w:pPr>
        <w:spacing w:after="0"/>
        <w:ind w:left="0"/>
        <w:jc w:val="both"/>
      </w:pPr>
      <w:r>
        <w:rPr>
          <w:rFonts w:ascii="Times New Roman"/>
          <w:b w:val="false"/>
          <w:i w:val="false"/>
          <w:color w:val="000000"/>
          <w:sz w:val="28"/>
        </w:rPr>
        <w:t>
      обслуживающей организации)</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(должность, фамилия, инициалы сотрудника</w:t>
      </w:r>
    </w:p>
    <w:p>
      <w:pPr>
        <w:spacing w:after="0"/>
        <w:ind w:left="0"/>
        <w:jc w:val="both"/>
      </w:pPr>
      <w:r>
        <w:rPr>
          <w:rFonts w:ascii="Times New Roman"/>
          <w:b w:val="false"/>
          <w:i w:val="false"/>
          <w:color w:val="000000"/>
          <w:sz w:val="28"/>
        </w:rPr>
        <w:t>
      уполномоченного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1-ЖУ</w:t>
            </w:r>
          </w:p>
        </w:tc>
      </w:tr>
    </w:tbl>
    <w:bookmarkStart w:name="z365" w:id="159"/>
    <w:p>
      <w:pPr>
        <w:spacing w:after="0"/>
        <w:ind w:left="0"/>
        <w:jc w:val="left"/>
      </w:pPr>
      <w:r>
        <w:rPr>
          <w:rFonts w:ascii="Times New Roman"/>
          <w:b/>
          <w:i w:val="false"/>
          <w:color w:val="000000"/>
        </w:rPr>
        <w:t xml:space="preserve"> Форма по учету жалоб на досудебной стадии уголовного процесса (статья 105 УПК)</w:t>
      </w:r>
    </w:p>
    <w:bookmarkEnd w:id="159"/>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r>
              <w:rPr>
                <w:rFonts w:ascii="Times New Roman"/>
                <w:b w:val="false"/>
                <w:i w:val="false"/>
                <w:color w:val="000000"/>
                <w:sz w:val="20"/>
              </w:rPr>
              <w:t>1. Регистрационный номер ___________ (автоматический);</w:t>
            </w:r>
          </w:p>
          <w:p>
            <w:pPr>
              <w:spacing w:after="20"/>
              <w:ind w:left="20"/>
              <w:jc w:val="both"/>
            </w:pPr>
            <w:r>
              <w:rPr>
                <w:rFonts w:ascii="Times New Roman"/>
                <w:b w:val="false"/>
                <w:i w:val="false"/>
                <w:color w:val="000000"/>
                <w:sz w:val="20"/>
              </w:rPr>
              <w:t>1.1 Дата и время регистрации ____________</w:t>
            </w:r>
          </w:p>
          <w:p>
            <w:pPr>
              <w:spacing w:after="20"/>
              <w:ind w:left="20"/>
              <w:jc w:val="both"/>
            </w:pPr>
            <w:r>
              <w:rPr>
                <w:rFonts w:ascii="Times New Roman"/>
                <w:b w:val="false"/>
                <w:i w:val="false"/>
                <w:color w:val="000000"/>
                <w:sz w:val="20"/>
              </w:rPr>
              <w:t>2. Орган регистрации __________ (справочник)</w:t>
            </w:r>
          </w:p>
          <w:p>
            <w:pPr>
              <w:spacing w:after="20"/>
              <w:ind w:left="20"/>
              <w:jc w:val="both"/>
            </w:pPr>
            <w:r>
              <w:rPr>
                <w:rFonts w:ascii="Times New Roman"/>
                <w:b w:val="false"/>
                <w:i w:val="false"/>
                <w:color w:val="000000"/>
                <w:sz w:val="20"/>
              </w:rPr>
              <w:t>3. Способ доставки: 1) нарочно, 2) посредством интернет-ресурсов, 3) посредством электронной почты</w:t>
            </w:r>
          </w:p>
          <w:p>
            <w:pPr>
              <w:spacing w:after="20"/>
              <w:ind w:left="20"/>
              <w:jc w:val="both"/>
            </w:pPr>
            <w:r>
              <w:rPr>
                <w:rFonts w:ascii="Times New Roman"/>
                <w:b w:val="false"/>
                <w:i w:val="false"/>
                <w:color w:val="000000"/>
                <w:sz w:val="20"/>
              </w:rPr>
              <w:t>4. Форма поступления: 1) бумажная, 2) E-Otinish, 3) публичный сектор, 4) электронная</w:t>
            </w:r>
          </w:p>
          <w:p>
            <w:pPr>
              <w:spacing w:after="20"/>
              <w:ind w:left="20"/>
              <w:jc w:val="both"/>
            </w:pPr>
            <w:r>
              <w:rPr>
                <w:rFonts w:ascii="Times New Roman"/>
                <w:b w:val="false"/>
                <w:i w:val="false"/>
                <w:color w:val="000000"/>
                <w:sz w:val="20"/>
              </w:rPr>
              <w:t>5. Тип обращения: 1) действие/бездействие/решение лица, осуществляющего досудебное расследование, 2) действие/бездействие/решение начальника следственного отдела (отдела дознания), 3) действие/бездействие/решение надзирающего прокурора.</w:t>
            </w:r>
          </w:p>
          <w:p>
            <w:pPr>
              <w:spacing w:after="20"/>
              <w:ind w:left="20"/>
              <w:jc w:val="both"/>
            </w:pPr>
            <w:r>
              <w:rPr>
                <w:rFonts w:ascii="Times New Roman"/>
                <w:b w:val="false"/>
                <w:i w:val="false"/>
                <w:color w:val="000000"/>
                <w:sz w:val="20"/>
              </w:rPr>
              <w:t>6. Язык обращения: 1) казахский, 2) русский, 3) другой.</w:t>
            </w:r>
          </w:p>
          <w:p>
            <w:pPr>
              <w:spacing w:after="20"/>
              <w:ind w:left="20"/>
              <w:jc w:val="both"/>
            </w:pPr>
            <w:r>
              <w:rPr>
                <w:rFonts w:ascii="Times New Roman"/>
                <w:b w:val="false"/>
                <w:i w:val="false"/>
                <w:color w:val="000000"/>
                <w:sz w:val="20"/>
              </w:rPr>
              <w:t>7. Статус заявителя: 1) не участник уголовного процесса, 2) адвокат-защитник подозреваемого, 3) представитель потерпевшего, гражданского истца и частного обвинителя, 4) свидетель, 5) эксперт/ специалист/ переводчик/понятой, 6) свидетель, имеющий право на защиту, 7) потерпевший, гражданский истец, 8) подозреваемый, 9) законный представитель (защитник).</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8. Тип корреспондента: 1) физическое лицо, 2) юридическое лицо.</w:t>
            </w:r>
          </w:p>
          <w:p>
            <w:pPr>
              <w:spacing w:after="20"/>
              <w:ind w:left="20"/>
              <w:jc w:val="both"/>
            </w:pPr>
            <w:r>
              <w:rPr>
                <w:rFonts w:ascii="Times New Roman"/>
                <w:b w:val="false"/>
                <w:i w:val="false"/>
                <w:color w:val="000000"/>
                <w:sz w:val="20"/>
              </w:rPr>
              <w:t>9. Гражданство:</w:t>
            </w:r>
          </w:p>
          <w:p>
            <w:pPr>
              <w:spacing w:after="20"/>
              <w:ind w:left="20"/>
              <w:jc w:val="both"/>
            </w:pPr>
            <w:r>
              <w:rPr>
                <w:rFonts w:ascii="Times New Roman"/>
                <w:b w:val="false"/>
                <w:i w:val="false"/>
                <w:color w:val="000000"/>
                <w:sz w:val="20"/>
              </w:rPr>
              <w:t>1) гражданин РК,</w:t>
            </w:r>
          </w:p>
          <w:p>
            <w:pPr>
              <w:spacing w:after="20"/>
              <w:ind w:left="20"/>
              <w:jc w:val="both"/>
            </w:pPr>
            <w:r>
              <w:rPr>
                <w:rFonts w:ascii="Times New Roman"/>
                <w:b w:val="false"/>
                <w:i w:val="false"/>
                <w:color w:val="000000"/>
                <w:sz w:val="20"/>
              </w:rPr>
              <w:t>2) лицо без гражданства,</w:t>
            </w:r>
          </w:p>
          <w:p>
            <w:pPr>
              <w:spacing w:after="20"/>
              <w:ind w:left="20"/>
              <w:jc w:val="both"/>
            </w:pPr>
            <w:r>
              <w:rPr>
                <w:rFonts w:ascii="Times New Roman"/>
                <w:b w:val="false"/>
                <w:i w:val="false"/>
                <w:color w:val="000000"/>
                <w:sz w:val="20"/>
              </w:rPr>
              <w:t>3) иностранный гражданин,</w:t>
            </w:r>
          </w:p>
          <w:p>
            <w:pPr>
              <w:spacing w:after="20"/>
              <w:ind w:left="20"/>
              <w:jc w:val="both"/>
            </w:pPr>
            <w:r>
              <w:rPr>
                <w:rFonts w:ascii="Times New Roman"/>
                <w:b w:val="false"/>
                <w:i w:val="false"/>
                <w:color w:val="000000"/>
                <w:sz w:val="20"/>
              </w:rPr>
              <w:t>4) кандас.</w:t>
            </w:r>
          </w:p>
          <w:p>
            <w:pPr>
              <w:spacing w:after="20"/>
              <w:ind w:left="20"/>
              <w:jc w:val="both"/>
            </w:pPr>
            <w:r>
              <w:rPr>
                <w:rFonts w:ascii="Times New Roman"/>
                <w:b w:val="false"/>
                <w:i w:val="false"/>
                <w:color w:val="000000"/>
                <w:sz w:val="20"/>
              </w:rPr>
              <w:t>10. ИИН ____________________</w:t>
            </w:r>
          </w:p>
          <w:p>
            <w:pPr>
              <w:spacing w:after="20"/>
              <w:ind w:left="20"/>
              <w:jc w:val="both"/>
            </w:pPr>
            <w:r>
              <w:rPr>
                <w:rFonts w:ascii="Times New Roman"/>
                <w:b w:val="false"/>
                <w:i w:val="false"/>
                <w:color w:val="000000"/>
                <w:sz w:val="20"/>
              </w:rPr>
              <w:t>10.1 Фамилия _________;</w:t>
            </w:r>
          </w:p>
          <w:p>
            <w:pPr>
              <w:spacing w:after="20"/>
              <w:ind w:left="20"/>
              <w:jc w:val="both"/>
            </w:pPr>
            <w:r>
              <w:rPr>
                <w:rFonts w:ascii="Times New Roman"/>
                <w:b w:val="false"/>
                <w:i w:val="false"/>
                <w:color w:val="000000"/>
                <w:sz w:val="20"/>
              </w:rPr>
              <w:t>10.2 Имя _________;</w:t>
            </w:r>
          </w:p>
          <w:p>
            <w:pPr>
              <w:spacing w:after="20"/>
              <w:ind w:left="20"/>
              <w:jc w:val="both"/>
            </w:pPr>
            <w:r>
              <w:rPr>
                <w:rFonts w:ascii="Times New Roman"/>
                <w:b w:val="false"/>
                <w:i w:val="false"/>
                <w:color w:val="000000"/>
                <w:sz w:val="20"/>
              </w:rPr>
              <w:t>10.3 Отчество (при его наличии) __________;</w:t>
            </w:r>
          </w:p>
          <w:p>
            <w:pPr>
              <w:spacing w:after="20"/>
              <w:ind w:left="20"/>
              <w:jc w:val="both"/>
            </w:pPr>
            <w:r>
              <w:rPr>
                <w:rFonts w:ascii="Times New Roman"/>
                <w:b w:val="false"/>
                <w:i w:val="false"/>
                <w:color w:val="000000"/>
                <w:sz w:val="20"/>
              </w:rPr>
              <w:t>10.4 Дата рождения _____;</w:t>
            </w:r>
          </w:p>
          <w:p>
            <w:pPr>
              <w:spacing w:after="20"/>
              <w:ind w:left="20"/>
              <w:jc w:val="both"/>
            </w:pPr>
            <w:r>
              <w:rPr>
                <w:rFonts w:ascii="Times New Roman"/>
                <w:b w:val="false"/>
                <w:i w:val="false"/>
                <w:color w:val="000000"/>
                <w:sz w:val="20"/>
              </w:rPr>
              <w:t>10.5 Пол: мужской/женский.</w:t>
            </w:r>
          </w:p>
          <w:p>
            <w:pPr>
              <w:spacing w:after="20"/>
              <w:ind w:left="20"/>
              <w:jc w:val="both"/>
            </w:pPr>
            <w:r>
              <w:rPr>
                <w:rFonts w:ascii="Times New Roman"/>
                <w:b w:val="false"/>
                <w:i w:val="false"/>
                <w:color w:val="000000"/>
                <w:sz w:val="20"/>
              </w:rPr>
              <w:t xml:space="preserve">11. Адрес: </w:t>
            </w:r>
          </w:p>
          <w:p>
            <w:pPr>
              <w:spacing w:after="20"/>
              <w:ind w:left="20"/>
              <w:jc w:val="both"/>
            </w:pPr>
            <w:r>
              <w:rPr>
                <w:rFonts w:ascii="Times New Roman"/>
                <w:b w:val="false"/>
                <w:i w:val="false"/>
                <w:color w:val="000000"/>
                <w:sz w:val="20"/>
              </w:rPr>
              <w:t>11.1 Республика _________;</w:t>
            </w:r>
          </w:p>
          <w:p>
            <w:pPr>
              <w:spacing w:after="20"/>
              <w:ind w:left="20"/>
              <w:jc w:val="both"/>
            </w:pPr>
            <w:r>
              <w:rPr>
                <w:rFonts w:ascii="Times New Roman"/>
                <w:b w:val="false"/>
                <w:i w:val="false"/>
                <w:color w:val="000000"/>
                <w:sz w:val="20"/>
              </w:rPr>
              <w:t>11.2 область _________;</w:t>
            </w:r>
          </w:p>
          <w:p>
            <w:pPr>
              <w:spacing w:after="20"/>
              <w:ind w:left="20"/>
              <w:jc w:val="both"/>
            </w:pPr>
            <w:r>
              <w:rPr>
                <w:rFonts w:ascii="Times New Roman"/>
                <w:b w:val="false"/>
                <w:i w:val="false"/>
                <w:color w:val="000000"/>
                <w:sz w:val="20"/>
              </w:rPr>
              <w:t>11.3 район ________;</w:t>
            </w:r>
          </w:p>
          <w:p>
            <w:pPr>
              <w:spacing w:after="20"/>
              <w:ind w:left="20"/>
              <w:jc w:val="both"/>
            </w:pPr>
            <w:r>
              <w:rPr>
                <w:rFonts w:ascii="Times New Roman"/>
                <w:b w:val="false"/>
                <w:i w:val="false"/>
                <w:color w:val="000000"/>
                <w:sz w:val="20"/>
              </w:rPr>
              <w:t>11.4 населенный пункт _________;</w:t>
            </w:r>
          </w:p>
          <w:p>
            <w:pPr>
              <w:spacing w:after="20"/>
              <w:ind w:left="20"/>
              <w:jc w:val="both"/>
            </w:pPr>
            <w:r>
              <w:rPr>
                <w:rFonts w:ascii="Times New Roman"/>
                <w:b w:val="false"/>
                <w:i w:val="false"/>
                <w:color w:val="000000"/>
                <w:sz w:val="20"/>
              </w:rPr>
              <w:t>11.5 улица ___________;</w:t>
            </w:r>
          </w:p>
          <w:p>
            <w:pPr>
              <w:spacing w:after="20"/>
              <w:ind w:left="20"/>
              <w:jc w:val="both"/>
            </w:pPr>
            <w:r>
              <w:rPr>
                <w:rFonts w:ascii="Times New Roman"/>
                <w:b w:val="false"/>
                <w:i w:val="false"/>
                <w:color w:val="000000"/>
                <w:sz w:val="20"/>
              </w:rPr>
              <w:t>11.6 дом __________;</w:t>
            </w:r>
          </w:p>
          <w:p>
            <w:pPr>
              <w:spacing w:after="20"/>
              <w:ind w:left="20"/>
              <w:jc w:val="both"/>
            </w:pPr>
            <w:r>
              <w:rPr>
                <w:rFonts w:ascii="Times New Roman"/>
                <w:b w:val="false"/>
                <w:i w:val="false"/>
                <w:color w:val="000000"/>
                <w:sz w:val="20"/>
              </w:rPr>
              <w:t>11.7 квартира __________;</w:t>
            </w:r>
          </w:p>
          <w:p>
            <w:pPr>
              <w:spacing w:after="20"/>
              <w:ind w:left="20"/>
              <w:jc w:val="both"/>
            </w:pPr>
            <w:r>
              <w:rPr>
                <w:rFonts w:ascii="Times New Roman"/>
                <w:b w:val="false"/>
                <w:i w:val="false"/>
                <w:color w:val="000000"/>
                <w:sz w:val="20"/>
              </w:rPr>
              <w:t>11.8 корпус __________;</w:t>
            </w:r>
          </w:p>
          <w:p>
            <w:pPr>
              <w:spacing w:after="20"/>
              <w:ind w:left="20"/>
              <w:jc w:val="both"/>
            </w:pPr>
            <w:r>
              <w:rPr>
                <w:rFonts w:ascii="Times New Roman"/>
                <w:b w:val="false"/>
                <w:i w:val="false"/>
                <w:color w:val="000000"/>
                <w:sz w:val="20"/>
              </w:rPr>
              <w:t>11.9 телефон __________;</w:t>
            </w:r>
          </w:p>
          <w:p>
            <w:pPr>
              <w:spacing w:after="20"/>
              <w:ind w:left="20"/>
              <w:jc w:val="both"/>
            </w:pPr>
            <w:r>
              <w:rPr>
                <w:rFonts w:ascii="Times New Roman"/>
                <w:b w:val="false"/>
                <w:i w:val="false"/>
                <w:color w:val="000000"/>
                <w:sz w:val="20"/>
              </w:rPr>
              <w:t>11.10 эл. Адрес ________.</w:t>
            </w:r>
          </w:p>
          <w:p>
            <w:pPr>
              <w:spacing w:after="20"/>
              <w:ind w:left="20"/>
              <w:jc w:val="both"/>
            </w:pPr>
            <w:r>
              <w:rPr>
                <w:rFonts w:ascii="Times New Roman"/>
                <w:b w:val="false"/>
                <w:i w:val="false"/>
                <w:color w:val="000000"/>
                <w:sz w:val="20"/>
              </w:rPr>
              <w:t>12. Национальность: (по справочнику).</w:t>
            </w:r>
          </w:p>
          <w:p>
            <w:pPr>
              <w:spacing w:after="20"/>
              <w:ind w:left="20"/>
              <w:jc w:val="both"/>
            </w:pPr>
            <w:r>
              <w:rPr>
                <w:rFonts w:ascii="Times New Roman"/>
                <w:b w:val="false"/>
                <w:i w:val="false"/>
                <w:color w:val="000000"/>
                <w:sz w:val="20"/>
              </w:rPr>
              <w:t>Представитель</w:t>
            </w:r>
          </w:p>
          <w:p>
            <w:pPr>
              <w:spacing w:after="20"/>
              <w:ind w:left="20"/>
              <w:jc w:val="both"/>
            </w:pPr>
            <w:r>
              <w:rPr>
                <w:rFonts w:ascii="Times New Roman"/>
                <w:b w:val="false"/>
                <w:i w:val="false"/>
                <w:color w:val="000000"/>
                <w:sz w:val="20"/>
              </w:rPr>
              <w:t>13. Гражданство: 1) гражданин РК, 2) лицо без гражданства, 3) иностранный гражданин, 4) кандас.</w:t>
            </w:r>
          </w:p>
          <w:p>
            <w:pPr>
              <w:spacing w:after="20"/>
              <w:ind w:left="20"/>
              <w:jc w:val="both"/>
            </w:pPr>
            <w:r>
              <w:rPr>
                <w:rFonts w:ascii="Times New Roman"/>
                <w:b w:val="false"/>
                <w:i w:val="false"/>
                <w:color w:val="000000"/>
                <w:sz w:val="20"/>
              </w:rPr>
              <w:t>14. ИИН ____________________</w:t>
            </w:r>
          </w:p>
          <w:p>
            <w:pPr>
              <w:spacing w:after="20"/>
              <w:ind w:left="20"/>
              <w:jc w:val="both"/>
            </w:pPr>
            <w:r>
              <w:rPr>
                <w:rFonts w:ascii="Times New Roman"/>
                <w:b w:val="false"/>
                <w:i w:val="false"/>
                <w:color w:val="000000"/>
                <w:sz w:val="20"/>
              </w:rPr>
              <w:t>14.1 Фамилия ____________</w:t>
            </w:r>
          </w:p>
          <w:p>
            <w:pPr>
              <w:spacing w:after="20"/>
              <w:ind w:left="20"/>
              <w:jc w:val="both"/>
            </w:pPr>
            <w:r>
              <w:rPr>
                <w:rFonts w:ascii="Times New Roman"/>
                <w:b w:val="false"/>
                <w:i w:val="false"/>
                <w:color w:val="000000"/>
                <w:sz w:val="20"/>
              </w:rPr>
              <w:t>14.2 Имя __________</w:t>
            </w:r>
          </w:p>
          <w:p>
            <w:pPr>
              <w:spacing w:after="20"/>
              <w:ind w:left="20"/>
              <w:jc w:val="both"/>
            </w:pPr>
            <w:r>
              <w:rPr>
                <w:rFonts w:ascii="Times New Roman"/>
                <w:b w:val="false"/>
                <w:i w:val="false"/>
                <w:color w:val="000000"/>
                <w:sz w:val="20"/>
              </w:rPr>
              <w:t>14.3 Отчество (при его наличии) _________</w:t>
            </w:r>
          </w:p>
          <w:p>
            <w:pPr>
              <w:spacing w:after="20"/>
              <w:ind w:left="20"/>
              <w:jc w:val="both"/>
            </w:pPr>
            <w:r>
              <w:rPr>
                <w:rFonts w:ascii="Times New Roman"/>
                <w:b w:val="false"/>
                <w:i w:val="false"/>
                <w:color w:val="000000"/>
                <w:sz w:val="20"/>
              </w:rPr>
              <w:t>14.4 Дата рождения ____________</w:t>
            </w:r>
          </w:p>
          <w:p>
            <w:pPr>
              <w:spacing w:after="20"/>
              <w:ind w:left="20"/>
              <w:jc w:val="both"/>
            </w:pPr>
            <w:r>
              <w:rPr>
                <w:rFonts w:ascii="Times New Roman"/>
                <w:b w:val="false"/>
                <w:i w:val="false"/>
                <w:color w:val="000000"/>
                <w:sz w:val="20"/>
              </w:rPr>
              <w:t>14.5 Пол: мужской/женский.</w:t>
            </w:r>
          </w:p>
          <w:p>
            <w:pPr>
              <w:spacing w:after="20"/>
              <w:ind w:left="20"/>
              <w:jc w:val="both"/>
            </w:pPr>
            <w:r>
              <w:rPr>
                <w:rFonts w:ascii="Times New Roman"/>
                <w:b w:val="false"/>
                <w:i w:val="false"/>
                <w:color w:val="000000"/>
                <w:sz w:val="20"/>
              </w:rPr>
              <w:t>15. Адрес:</w:t>
            </w:r>
          </w:p>
          <w:p>
            <w:pPr>
              <w:spacing w:after="20"/>
              <w:ind w:left="20"/>
              <w:jc w:val="both"/>
            </w:pPr>
            <w:r>
              <w:rPr>
                <w:rFonts w:ascii="Times New Roman"/>
                <w:b w:val="false"/>
                <w:i w:val="false"/>
                <w:color w:val="000000"/>
                <w:sz w:val="20"/>
              </w:rPr>
              <w:t>15.1 Республика _________;</w:t>
            </w:r>
          </w:p>
          <w:p>
            <w:pPr>
              <w:spacing w:after="20"/>
              <w:ind w:left="20"/>
              <w:jc w:val="both"/>
            </w:pPr>
            <w:r>
              <w:rPr>
                <w:rFonts w:ascii="Times New Roman"/>
                <w:b w:val="false"/>
                <w:i w:val="false"/>
                <w:color w:val="000000"/>
                <w:sz w:val="20"/>
              </w:rPr>
              <w:t>15.2 область _________;</w:t>
            </w:r>
          </w:p>
          <w:p>
            <w:pPr>
              <w:spacing w:after="20"/>
              <w:ind w:left="20"/>
              <w:jc w:val="both"/>
            </w:pPr>
            <w:r>
              <w:rPr>
                <w:rFonts w:ascii="Times New Roman"/>
                <w:b w:val="false"/>
                <w:i w:val="false"/>
                <w:color w:val="000000"/>
                <w:sz w:val="20"/>
              </w:rPr>
              <w:t>15.3 район _________;</w:t>
            </w:r>
          </w:p>
          <w:p>
            <w:pPr>
              <w:spacing w:after="20"/>
              <w:ind w:left="20"/>
              <w:jc w:val="both"/>
            </w:pPr>
            <w:r>
              <w:rPr>
                <w:rFonts w:ascii="Times New Roman"/>
                <w:b w:val="false"/>
                <w:i w:val="false"/>
                <w:color w:val="000000"/>
                <w:sz w:val="20"/>
              </w:rPr>
              <w:t>15.4 населенный пункт _________;</w:t>
            </w:r>
          </w:p>
          <w:p>
            <w:pPr>
              <w:spacing w:after="20"/>
              <w:ind w:left="20"/>
              <w:jc w:val="both"/>
            </w:pPr>
            <w:r>
              <w:rPr>
                <w:rFonts w:ascii="Times New Roman"/>
                <w:b w:val="false"/>
                <w:i w:val="false"/>
                <w:color w:val="000000"/>
                <w:sz w:val="20"/>
              </w:rPr>
              <w:t>15.5 улица _________;</w:t>
            </w:r>
          </w:p>
          <w:p>
            <w:pPr>
              <w:spacing w:after="20"/>
              <w:ind w:left="20"/>
              <w:jc w:val="both"/>
            </w:pPr>
            <w:r>
              <w:rPr>
                <w:rFonts w:ascii="Times New Roman"/>
                <w:b w:val="false"/>
                <w:i w:val="false"/>
                <w:color w:val="000000"/>
                <w:sz w:val="20"/>
              </w:rPr>
              <w:t>15.6 дом __________;</w:t>
            </w:r>
          </w:p>
          <w:p>
            <w:pPr>
              <w:spacing w:after="20"/>
              <w:ind w:left="20"/>
              <w:jc w:val="both"/>
            </w:pPr>
            <w:r>
              <w:rPr>
                <w:rFonts w:ascii="Times New Roman"/>
                <w:b w:val="false"/>
                <w:i w:val="false"/>
                <w:color w:val="000000"/>
                <w:sz w:val="20"/>
              </w:rPr>
              <w:t>15.7 квартира __________;</w:t>
            </w:r>
          </w:p>
          <w:p>
            <w:pPr>
              <w:spacing w:after="20"/>
              <w:ind w:left="20"/>
              <w:jc w:val="both"/>
            </w:pPr>
            <w:r>
              <w:rPr>
                <w:rFonts w:ascii="Times New Roman"/>
                <w:b w:val="false"/>
                <w:i w:val="false"/>
                <w:color w:val="000000"/>
                <w:sz w:val="20"/>
              </w:rPr>
              <w:t>15.8 корпус ___________;</w:t>
            </w:r>
          </w:p>
          <w:p>
            <w:pPr>
              <w:spacing w:after="20"/>
              <w:ind w:left="20"/>
              <w:jc w:val="both"/>
            </w:pPr>
            <w:r>
              <w:rPr>
                <w:rFonts w:ascii="Times New Roman"/>
                <w:b w:val="false"/>
                <w:i w:val="false"/>
                <w:color w:val="000000"/>
                <w:sz w:val="20"/>
              </w:rPr>
              <w:t>15.9 телефон __________;</w:t>
            </w:r>
          </w:p>
          <w:p>
            <w:pPr>
              <w:spacing w:after="20"/>
              <w:ind w:left="20"/>
              <w:jc w:val="both"/>
            </w:pPr>
            <w:r>
              <w:rPr>
                <w:rFonts w:ascii="Times New Roman"/>
                <w:b w:val="false"/>
                <w:i w:val="false"/>
                <w:color w:val="000000"/>
                <w:sz w:val="20"/>
              </w:rPr>
              <w:t>15.10 эл. Адрес ________.</w:t>
            </w:r>
          </w:p>
          <w:p>
            <w:pPr>
              <w:spacing w:after="20"/>
              <w:ind w:left="20"/>
              <w:jc w:val="both"/>
            </w:pPr>
            <w:r>
              <w:rPr>
                <w:rFonts w:ascii="Times New Roman"/>
                <w:b w:val="false"/>
                <w:i w:val="false"/>
                <w:color w:val="000000"/>
                <w:sz w:val="20"/>
              </w:rPr>
              <w:t>16. Национальность: (по справочнику).</w:t>
            </w:r>
          </w:p>
          <w:p>
            <w:pPr>
              <w:spacing w:after="20"/>
              <w:ind w:left="20"/>
              <w:jc w:val="both"/>
            </w:pPr>
            <w:r>
              <w:rPr>
                <w:rFonts w:ascii="Times New Roman"/>
                <w:b w:val="false"/>
                <w:i w:val="false"/>
                <w:color w:val="000000"/>
                <w:sz w:val="20"/>
              </w:rPr>
              <w:t>Связка с жалобами, поданными ранее</w:t>
            </w:r>
          </w:p>
          <w:p>
            <w:pPr>
              <w:spacing w:after="20"/>
              <w:ind w:left="20"/>
              <w:jc w:val="both"/>
            </w:pPr>
            <w:r>
              <w:rPr>
                <w:rFonts w:ascii="Times New Roman"/>
                <w:b w:val="false"/>
                <w:i w:val="false"/>
                <w:color w:val="000000"/>
                <w:sz w:val="20"/>
              </w:rPr>
              <w:t>17. Тип повторности: 1) дубликат, 2) повторное обращение.</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18. Наименование органа, действия которого обжалуются ______________ (по справочнику).</w:t>
            </w:r>
          </w:p>
          <w:p>
            <w:pPr>
              <w:spacing w:after="20"/>
              <w:ind w:left="20"/>
              <w:jc w:val="both"/>
            </w:pPr>
            <w:r>
              <w:rPr>
                <w:rFonts w:ascii="Times New Roman"/>
                <w:b w:val="false"/>
                <w:i w:val="false"/>
                <w:color w:val="000000"/>
                <w:sz w:val="20"/>
              </w:rPr>
              <w:t>19. Регион обжалуемого лица ________________ (по справочнику).</w:t>
            </w:r>
          </w:p>
          <w:p>
            <w:pPr>
              <w:spacing w:after="20"/>
              <w:ind w:left="20"/>
              <w:jc w:val="both"/>
            </w:pPr>
            <w:r>
              <w:rPr>
                <w:rFonts w:ascii="Times New Roman"/>
                <w:b w:val="false"/>
                <w:i w:val="false"/>
                <w:color w:val="000000"/>
                <w:sz w:val="20"/>
              </w:rPr>
              <w:t>19.1 Район обжалуемого лица ________________ (по справочнику).</w:t>
            </w:r>
          </w:p>
          <w:p>
            <w:pPr>
              <w:spacing w:after="20"/>
              <w:ind w:left="20"/>
              <w:jc w:val="both"/>
            </w:pPr>
            <w:r>
              <w:rPr>
                <w:rFonts w:ascii="Times New Roman"/>
                <w:b w:val="false"/>
                <w:i w:val="false"/>
                <w:color w:val="000000"/>
                <w:sz w:val="20"/>
              </w:rPr>
              <w:t>19.2 Должность лица, чьи действия обжалуются _______________</w:t>
            </w:r>
          </w:p>
          <w:p>
            <w:pPr>
              <w:spacing w:after="20"/>
              <w:ind w:left="20"/>
              <w:jc w:val="both"/>
            </w:pPr>
            <w:r>
              <w:rPr>
                <w:rFonts w:ascii="Times New Roman"/>
                <w:b w:val="false"/>
                <w:i w:val="false"/>
                <w:color w:val="000000"/>
                <w:sz w:val="20"/>
              </w:rPr>
              <w:t>19.3 Фамилия, инициалы должностного лица, действия которого обжалуются _____________</w:t>
            </w:r>
          </w:p>
          <w:p>
            <w:pPr>
              <w:spacing w:after="20"/>
              <w:ind w:left="20"/>
              <w:jc w:val="both"/>
            </w:pPr>
            <w:r>
              <w:rPr>
                <w:rFonts w:ascii="Times New Roman"/>
                <w:b w:val="false"/>
                <w:i w:val="false"/>
                <w:color w:val="000000"/>
                <w:sz w:val="20"/>
              </w:rPr>
              <w:t>20. Жалоба поступила из ______________ (по справочнику).</w:t>
            </w:r>
          </w:p>
          <w:p>
            <w:pPr>
              <w:spacing w:after="20"/>
              <w:ind w:left="20"/>
              <w:jc w:val="both"/>
            </w:pPr>
            <w:r>
              <w:rPr>
                <w:rFonts w:ascii="Times New Roman"/>
                <w:b w:val="false"/>
                <w:i w:val="false"/>
                <w:color w:val="000000"/>
                <w:sz w:val="20"/>
              </w:rPr>
              <w:t>21. Характер вопроса _________________ (по справочнику).</w:t>
            </w:r>
          </w:p>
          <w:p>
            <w:pPr>
              <w:spacing w:after="20"/>
              <w:ind w:left="20"/>
              <w:jc w:val="both"/>
            </w:pPr>
            <w:r>
              <w:rPr>
                <w:rFonts w:ascii="Times New Roman"/>
                <w:b w:val="false"/>
                <w:i w:val="false"/>
                <w:color w:val="000000"/>
                <w:sz w:val="20"/>
              </w:rPr>
              <w:t>22. Связать с ЕРДР №_________________ (поиск ЕРДР).</w:t>
            </w:r>
          </w:p>
          <w:p>
            <w:pPr>
              <w:spacing w:after="20"/>
              <w:ind w:left="20"/>
              <w:jc w:val="both"/>
            </w:pPr>
            <w:r>
              <w:rPr>
                <w:rFonts w:ascii="Times New Roman"/>
                <w:b w:val="false"/>
                <w:i w:val="false"/>
                <w:color w:val="000000"/>
                <w:sz w:val="20"/>
              </w:rPr>
              <w:t>23. Номер КУИ _____________________</w:t>
            </w:r>
          </w:p>
          <w:p>
            <w:pPr>
              <w:spacing w:after="20"/>
              <w:ind w:left="20"/>
              <w:jc w:val="both"/>
            </w:pPr>
            <w:r>
              <w:rPr>
                <w:rFonts w:ascii="Times New Roman"/>
                <w:b w:val="false"/>
                <w:i w:val="false"/>
                <w:color w:val="000000"/>
                <w:sz w:val="20"/>
              </w:rPr>
              <w:t>24. Исполнитель _____________________ (по справочнику).</w:t>
            </w:r>
          </w:p>
          <w:p>
            <w:pPr>
              <w:spacing w:after="20"/>
              <w:ind w:left="20"/>
              <w:jc w:val="both"/>
            </w:pPr>
            <w:r>
              <w:rPr>
                <w:rFonts w:ascii="Times New Roman"/>
                <w:b w:val="false"/>
                <w:i w:val="false"/>
                <w:color w:val="000000"/>
                <w:sz w:val="20"/>
              </w:rPr>
              <w:t>25. Срок исполнения жалобы __________.</w:t>
            </w:r>
          </w:p>
          <w:p>
            <w:pPr>
              <w:spacing w:after="20"/>
              <w:ind w:left="20"/>
              <w:jc w:val="both"/>
            </w:pPr>
            <w:r>
              <w:rPr>
                <w:rFonts w:ascii="Times New Roman"/>
                <w:b w:val="false"/>
                <w:i w:val="false"/>
                <w:color w:val="000000"/>
                <w:sz w:val="20"/>
              </w:rPr>
              <w:t>26. Дата продления жалобы __________.</w:t>
            </w:r>
          </w:p>
          <w:p>
            <w:pPr>
              <w:spacing w:after="20"/>
              <w:ind w:left="20"/>
              <w:jc w:val="both"/>
            </w:pPr>
            <w:r>
              <w:rPr>
                <w:rFonts w:ascii="Times New Roman"/>
                <w:b w:val="false"/>
                <w:i w:val="false"/>
                <w:color w:val="000000"/>
                <w:sz w:val="20"/>
              </w:rPr>
              <w:t>27. Срок исполнения продлен до_________.</w:t>
            </w:r>
          </w:p>
          <w:p>
            <w:pPr>
              <w:spacing w:after="20"/>
              <w:ind w:left="20"/>
              <w:jc w:val="both"/>
            </w:pPr>
            <w:r>
              <w:rPr>
                <w:rFonts w:ascii="Times New Roman"/>
                <w:b w:val="false"/>
                <w:i w:val="false"/>
                <w:color w:val="000000"/>
                <w:sz w:val="20"/>
              </w:rPr>
              <w:t>Фамилия, имя, отчество (при его наличии) исполнителя, продлившего срок</w:t>
            </w:r>
          </w:p>
          <w:p>
            <w:pPr>
              <w:spacing w:after="20"/>
              <w:ind w:left="20"/>
              <w:jc w:val="both"/>
            </w:pPr>
            <w:r>
              <w:rPr>
                <w:rFonts w:ascii="Times New Roman"/>
                <w:b w:val="false"/>
                <w:i w:val="false"/>
                <w:color w:val="000000"/>
                <w:sz w:val="20"/>
              </w:rPr>
              <w:t>Основание к продлению срока рассмотрения жалобы</w:t>
            </w:r>
          </w:p>
          <w:p>
            <w:pPr>
              <w:spacing w:after="20"/>
              <w:ind w:left="20"/>
              <w:jc w:val="both"/>
            </w:pPr>
            <w:r>
              <w:rPr>
                <w:rFonts w:ascii="Times New Roman"/>
                <w:b w:val="false"/>
                <w:i w:val="false"/>
                <w:color w:val="000000"/>
                <w:sz w:val="20"/>
              </w:rPr>
              <w:t>Вложения</w:t>
            </w:r>
          </w:p>
          <w:p>
            <w:pPr>
              <w:spacing w:after="20"/>
              <w:ind w:left="20"/>
              <w:jc w:val="both"/>
            </w:pPr>
            <w:r>
              <w:rPr>
                <w:rFonts w:ascii="Times New Roman"/>
                <w:b w:val="false"/>
                <w:i w:val="false"/>
                <w:color w:val="000000"/>
                <w:sz w:val="20"/>
              </w:rPr>
              <w:t>28. Выберите файл __________ (загрузить)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приема</w:t>
            </w:r>
            <w:r>
              <w:br/>
            </w:r>
            <w:r>
              <w:rPr>
                <w:rFonts w:ascii="Times New Roman"/>
                <w:b w:val="false"/>
                <w:i w:val="false"/>
                <w:color w:val="000000"/>
                <w:sz w:val="20"/>
              </w:rPr>
              <w:t>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2-ЖУ</w:t>
            </w:r>
          </w:p>
        </w:tc>
      </w:tr>
    </w:tbl>
    <w:bookmarkStart w:name="z368" w:id="160"/>
    <w:p>
      <w:pPr>
        <w:spacing w:after="0"/>
        <w:ind w:left="0"/>
        <w:jc w:val="left"/>
      </w:pPr>
      <w:r>
        <w:rPr>
          <w:rFonts w:ascii="Times New Roman"/>
          <w:b/>
          <w:i w:val="false"/>
          <w:color w:val="000000"/>
        </w:rPr>
        <w:t xml:space="preserve"> Форма о результатах рассмотрения жалобы</w:t>
      </w:r>
    </w:p>
    <w:bookmarkEnd w:id="160"/>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Генерального Прокурора РК от 07.02.2024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1. Регистрационный номер ___________ (заполняется автоматически)</w:t>
            </w:r>
          </w:p>
          <w:p>
            <w:pPr>
              <w:spacing w:after="20"/>
              <w:ind w:left="20"/>
              <w:jc w:val="both"/>
            </w:pPr>
            <w:r>
              <w:rPr>
                <w:rFonts w:ascii="Times New Roman"/>
                <w:b w:val="false"/>
                <w:i w:val="false"/>
                <w:color w:val="000000"/>
                <w:sz w:val="20"/>
              </w:rPr>
              <w:t>2. Тип сообщения __________ (заполняется автоматически)</w:t>
            </w:r>
          </w:p>
          <w:p>
            <w:pPr>
              <w:spacing w:after="20"/>
              <w:ind w:left="20"/>
              <w:jc w:val="both"/>
            </w:pPr>
            <w:r>
              <w:rPr>
                <w:rFonts w:ascii="Times New Roman"/>
                <w:b w:val="false"/>
                <w:i w:val="false"/>
                <w:color w:val="000000"/>
                <w:sz w:val="20"/>
              </w:rPr>
              <w:t>3. Фамилия, имя, отчество (при его наличии) заявителя ______________</w:t>
            </w:r>
          </w:p>
          <w:p>
            <w:pPr>
              <w:spacing w:after="20"/>
              <w:ind w:left="20"/>
              <w:jc w:val="both"/>
            </w:pPr>
            <w:r>
              <w:rPr>
                <w:rFonts w:ascii="Times New Roman"/>
                <w:b w:val="false"/>
                <w:i w:val="false"/>
                <w:color w:val="000000"/>
                <w:sz w:val="20"/>
              </w:rPr>
              <w:t>(заполняется автоматически)</w:t>
            </w:r>
          </w:p>
          <w:p>
            <w:pPr>
              <w:spacing w:after="20"/>
              <w:ind w:left="20"/>
              <w:jc w:val="both"/>
            </w:pPr>
            <w:r>
              <w:rPr>
                <w:rFonts w:ascii="Times New Roman"/>
                <w:b w:val="false"/>
                <w:i w:val="false"/>
                <w:color w:val="000000"/>
                <w:sz w:val="20"/>
              </w:rPr>
              <w:t>4. Телефон ______________ (заполняется автоматически)</w:t>
            </w:r>
          </w:p>
          <w:p>
            <w:pPr>
              <w:spacing w:after="20"/>
              <w:ind w:left="20"/>
              <w:jc w:val="both"/>
            </w:pPr>
            <w:r>
              <w:rPr>
                <w:rFonts w:ascii="Times New Roman"/>
                <w:b w:val="false"/>
                <w:i w:val="false"/>
                <w:color w:val="000000"/>
                <w:sz w:val="20"/>
              </w:rPr>
              <w:t>5. е-mail_________________ (заполняется автоматически)</w:t>
            </w:r>
          </w:p>
          <w:p>
            <w:pPr>
              <w:spacing w:after="20"/>
              <w:ind w:left="20"/>
              <w:jc w:val="both"/>
            </w:pPr>
            <w:r>
              <w:rPr>
                <w:rFonts w:ascii="Times New Roman"/>
                <w:b w:val="false"/>
                <w:i w:val="false"/>
                <w:color w:val="000000"/>
                <w:sz w:val="20"/>
              </w:rPr>
              <w:t>6. Дата решения __________ (заполняется автоматически)</w:t>
            </w:r>
          </w:p>
          <w:p>
            <w:pPr>
              <w:spacing w:after="20"/>
              <w:ind w:left="20"/>
              <w:jc w:val="both"/>
            </w:pPr>
            <w:r>
              <w:rPr>
                <w:rFonts w:ascii="Times New Roman"/>
                <w:b w:val="false"/>
                <w:i w:val="false"/>
                <w:color w:val="000000"/>
                <w:sz w:val="20"/>
              </w:rPr>
              <w:t>7. Связать с ЕРДР _________ (поиск ЕРДР).</w:t>
            </w:r>
          </w:p>
          <w:p>
            <w:pPr>
              <w:spacing w:after="20"/>
              <w:ind w:left="20"/>
              <w:jc w:val="both"/>
            </w:pPr>
            <w:r>
              <w:rPr>
                <w:rFonts w:ascii="Times New Roman"/>
                <w:b w:val="false"/>
                <w:i w:val="false"/>
                <w:color w:val="000000"/>
                <w:sz w:val="20"/>
              </w:rPr>
              <w:t>8. Решение: 1) удовлетворено, 2) удовлетворено частично, 3) отказано, 4) перенаправлено по компетенции (по справочнику): ___________.</w:t>
            </w:r>
          </w:p>
          <w:p>
            <w:pPr>
              <w:spacing w:after="20"/>
              <w:ind w:left="20"/>
              <w:jc w:val="both"/>
            </w:pPr>
            <w:r>
              <w:rPr>
                <w:rFonts w:ascii="Times New Roman"/>
                <w:b w:val="false"/>
                <w:i w:val="false"/>
                <w:color w:val="000000"/>
                <w:sz w:val="20"/>
              </w:rPr>
              <w:t>8.1 Внесено ходатайств прокурору об отмене или изменении обжалованного решения: ___</w:t>
            </w:r>
          </w:p>
          <w:p>
            <w:pPr>
              <w:spacing w:after="20"/>
              <w:ind w:left="20"/>
              <w:jc w:val="both"/>
            </w:pPr>
            <w:r>
              <w:rPr>
                <w:rFonts w:ascii="Times New Roman"/>
                <w:b w:val="false"/>
                <w:i w:val="false"/>
                <w:color w:val="000000"/>
                <w:sz w:val="20"/>
              </w:rPr>
              <w:t>9. Подписывающий___________ (из списка)</w:t>
            </w:r>
          </w:p>
          <w:p>
            <w:pPr>
              <w:spacing w:after="20"/>
              <w:ind w:left="20"/>
              <w:jc w:val="both"/>
            </w:pPr>
            <w:r>
              <w:rPr>
                <w:rFonts w:ascii="Times New Roman"/>
                <w:b w:val="false"/>
                <w:i w:val="false"/>
                <w:color w:val="000000"/>
                <w:sz w:val="20"/>
              </w:rPr>
              <w:t>10. Фамилия, имя, отчество (при его наличии), должность исполнителя</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11. Причина повторной жалобы: 1) на отказ в удовлетворении ранее разрешенных той же прокуратурой обращений, 2) на длительное разрешение и небрежность, 3) обжалуется решение, принятое по предыдущему обращению, 4) указываются на другие недостатки, допущенные при рассмотрении предыдущего обращения, 5) поступило обращение об оставлении без рассмотрения ранее поданного, 6) иные причины.</w:t>
            </w:r>
          </w:p>
          <w:p>
            <w:pPr>
              <w:spacing w:after="20"/>
              <w:ind w:left="20"/>
              <w:jc w:val="both"/>
            </w:pPr>
            <w:r>
              <w:rPr>
                <w:rFonts w:ascii="Times New Roman"/>
                <w:b w:val="false"/>
                <w:i w:val="false"/>
                <w:color w:val="000000"/>
                <w:sz w:val="20"/>
              </w:rPr>
              <w:t>12. Комментарий к ответу ________________________________________________</w:t>
            </w:r>
          </w:p>
          <w:p>
            <w:pPr>
              <w:spacing w:after="20"/>
              <w:ind w:left="20"/>
              <w:jc w:val="both"/>
            </w:pPr>
            <w:r>
              <w:rPr>
                <w:rFonts w:ascii="Times New Roman"/>
                <w:b w:val="false"/>
                <w:i w:val="false"/>
                <w:color w:val="000000"/>
                <w:sz w:val="20"/>
              </w:rPr>
              <w:t>13. Связка с жалобами, поданными ранее</w:t>
            </w:r>
          </w:p>
          <w:p>
            <w:pPr>
              <w:spacing w:after="20"/>
              <w:ind w:left="20"/>
              <w:jc w:val="both"/>
            </w:pPr>
            <w:r>
              <w:rPr>
                <w:rFonts w:ascii="Times New Roman"/>
                <w:b w:val="false"/>
                <w:i w:val="false"/>
                <w:color w:val="000000"/>
                <w:sz w:val="20"/>
              </w:rPr>
              <w:t>14. Поступило обращение об оставлении без рассмотрения, ранее поданного.</w:t>
            </w:r>
          </w:p>
          <w:p>
            <w:pPr>
              <w:spacing w:after="20"/>
              <w:ind w:left="20"/>
              <w:jc w:val="both"/>
            </w:pPr>
            <w:r>
              <w:rPr>
                <w:rFonts w:ascii="Times New Roman"/>
                <w:b w:val="false"/>
                <w:i w:val="false"/>
                <w:color w:val="000000"/>
                <w:sz w:val="20"/>
              </w:rPr>
              <w:t>Решение</w:t>
            </w:r>
          </w:p>
          <w:p>
            <w:pPr>
              <w:spacing w:after="20"/>
              <w:ind w:left="20"/>
              <w:jc w:val="both"/>
            </w:pPr>
            <w:r>
              <w:rPr>
                <w:rFonts w:ascii="Times New Roman"/>
                <w:b w:val="false"/>
                <w:i w:val="false"/>
                <w:color w:val="000000"/>
                <w:sz w:val="20"/>
              </w:rPr>
              <w:t>Вложения</w:t>
            </w:r>
          </w:p>
          <w:p>
            <w:pPr>
              <w:spacing w:after="20"/>
              <w:ind w:left="20"/>
              <w:jc w:val="both"/>
            </w:pPr>
            <w:r>
              <w:rPr>
                <w:rFonts w:ascii="Times New Roman"/>
                <w:b w:val="false"/>
                <w:i w:val="false"/>
                <w:color w:val="000000"/>
                <w:sz w:val="20"/>
              </w:rPr>
              <w:t>Выберите файл (загрузить)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