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df40" w14:textId="2c0d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 уведомлении дипломатических представительств или консульских учреждений иностранных государств о задержаниях и содержании под стражей иностранцев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Генерального Прокурора Республики Казахстан от 3 сентября 2014 года № 87 и и.о. Министра иностранных дел Республики Казахстан от 26 сентября 2014 года № 08-1-1-1/428. Зарегистрирован в Министерстве юстиции Республики Казахстан 2 октября 2014 года № 9774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статьей 135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148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 4 июля 2014 года,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уведомлении дипломатических представительств или консульских учреждений иностранных государств о задержаниях и содержании под стражей иностранцев.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 приказ направить в заинтересованные центральные государственные органы Республики Казахстан для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Прокурорам областей, городов Астаны и Алматы, а также приравненным к ним обеспечить надзор за исполнением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международного сотрудничества Генеральной прокуратуры Республики Казахстан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первых заместителей Генерального Прокурора Республики Казахстан и Министра иностранных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подлежит официальному опубликованию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Даулбаев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3 сентября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Министра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Жошыбаев Р.С.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26 сентября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 Н. Абыкаев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27 сентября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государственной службы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противодействию коррупции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 К. Кожамжаров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19 сентября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Начальник Службы государственной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 А. Куренбеков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17 сентября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8 сентября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«__» __________ 2014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 Р. Даленов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30 сентября 2014 года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сентября 2014 года № 87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иностранных дел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сентября 2014 года № 08-1-1-1/428</w:t>
      </w:r>
    </w:p>
    <w:bookmarkEnd w:id="1"/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об уведомлении дипломатических представительств или консульских</w:t>
      </w:r>
      <w:r>
        <w:br/>
      </w:r>
      <w:r>
        <w:rPr>
          <w:rFonts w:ascii="Times New Roman"/>
          <w:b/>
          <w:i w:val="false"/>
          <w:color w:val="000000"/>
        </w:rPr>
        <w:t>
      учреждений иностранных государств о задержаниях и</w:t>
      </w:r>
      <w:r>
        <w:br/>
      </w:r>
      <w:r>
        <w:rPr>
          <w:rFonts w:ascii="Times New Roman"/>
          <w:b/>
          <w:i w:val="false"/>
          <w:color w:val="000000"/>
        </w:rPr>
        <w:t>
содержании под стражей иностранцев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Дипломатические представительства или консульские учреждения иностранных государств, аккредитованные в Республике Казахстан, в том числе по совместительству, уведомляются обо всех случаях задержания и содержания под стражей их граждан или граждан представляемых ими государств,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порядке, установленным настоящими 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Уведомление составляется осуществляющими досудебное расследование лицами органов прокуратуры, внутренних дел, национальной безопасности, государственных доходов, пограничной службы и других органов, наделенных полномочиями по осуществлению задержания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Уведомления направляются в Министерство иностранных дел Республики Казахстан, если иное не предусмотрено международными договорами, ратифицированными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Уведомления также направляются в Комитет национальной безопасности Республики Казахстан и Министерство внутренних дел Республики Казахстан, а также надзирающему прокурору.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Лицо, осуществляющее досудебное расследование, задержавшее иностранца или ходатайствующее о применении к нему меры пресечения в виде содержания под стражей, уведомляет об этом в срок не более 6 (шести) часов с момента задержания и санкционирования судом меры пресечения в виде содержания под стражей.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отсутствия документов, удостоверяющих личность иностранца, либо предоставления документов, по которым имеются основания полагать об их недостоверности, которые подлежат проверке, вышеуказанные уведомления направляются в срок не более 18 (восемнадцати) часов с момента задержания.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Уведомление составляется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направляется по системе </w:t>
      </w:r>
      <w:r>
        <w:rPr>
          <w:rFonts w:ascii="Times New Roman"/>
          <w:b w:val="false"/>
          <w:i w:val="false"/>
          <w:color w:val="000000"/>
          <w:sz w:val="28"/>
        </w:rPr>
        <w:t>электронного документооборота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государственными органами, факсу или телефонограммой.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Принадлежность задержанного, содержащегося под стражей лица к гражданству иностранного государства определяется по документу, удостоверяющему личность или заменяющему его документу.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документов, удостоверяющих личность, либо предоставлении документов, по которым имеется основания полагать об их недостоверности, гражданство данного лица подлежит проверке через информационные системы органов внутренних дел и пограничной службы по месту задержания, содержания под стражей.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Министерство иностранных дел Республики Казахстан в срок не позднее 24 (двадцати четырех) часов с момента фактического задержания и содержания под стражей препровождает уведомление в соответствующее дипломатическое представительство или консульское учреждение.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Препровождение уведомления в дипломатическое представительство или консульское учреждение осуществляется путем официальной переписки, электронной почтой, факсом или телефонограммой.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Министерство иностранных дел Республики Казахстан ежегодно не позднее 30 (тридцатого) января предоставляет Генеральной прокуратуре Республики Казахстан, Комитету национальной безопасности Республики Казахстан, Агентству Республики Казахстан по делам государственной службы и противодействию коррупции, Службе государственной охраны Республики Казахстан, министерствам финансов и внутренних дел Республики Казахстан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государствах, являющихся одновременно с Республикой Казахстан участниками международных договоров по консульским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государствах, являющихся одновременно с Республикой Казахстан участниками международных договоров, содержащих обязательства уведомлять о задержаниях, содержании под стражей граждан государств-участников.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прекращения действия международного договора в отношении Республики Казахстан или другого иностранного государства, являющегося одновременно с Республикой Казахстан участником международного договора,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Министерство иностранных дел Республики Казахстан не позднее 5 (пяти) рабочих дней с даты прекращения соответствующего международного договора, уведомляет государственные органы, перечисленные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об уведомлении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дипломатических представительств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консульских учреждений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иностранных государств 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задержаниях и содержании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 стражей иностранцев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Исходящий номер и дата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Шетел азаматының ___________________________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(ұсталғаны, күзетпен ұсталғаны)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ХАБАРЛАМА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УВЕДОМЛЕНИЕ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о _______________________________ иностранного гражданина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(задержании, содержании под стражей)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8623"/>
        <w:gridCol w:w="4608"/>
      </w:tblGrid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Азаматтығы/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Гражданство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 – жөні/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Туған күні, айы, жылы және туған жері/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и место рождения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басын куәландыратын құжаттар/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Документы, удостоверяющие личность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Тұратын немесе тіркелген мекен-жайы/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проживания или регистрации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Ұсталған, күзетпен ұсталған уақыты, күні мен жері /Время, дата и место задержания, содержания под стражей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Ұсталу, күзетпен ұсталу себебі/ Причины задержания, содержания под стражей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Қосымша мәліметтер/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Дополнительные сведения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            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(Ф.И.О. и должность)                       (подпись и печать)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