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ae12" w14:textId="831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октября 2014 года № 109. Зарегистрирован в Министерстве юстиции Республики Казахстан 5 ноября 2014 года № 9856. Утратил силу приказом Генерального Прокурора Республики Казахстан от 27 января 2023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связи с принятием нового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правонарушениях от 5 июля 2014 года, в целях совершенствования формирования единого отчета о рассмотрении уполномоченными органами дел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04.09.2017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4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сентября 2012 года № 113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(зарегистрированный в Реестре государственной регистрации нормативных правовых актов Республики Казахстан за № 8047);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12 июня 2014 года № 58 "О внесении изменений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актов Республики Казахстан за № 9599, опубликованный в Информационно-правовой системе Республики Казахстан "Әділет" от 30 июля 2014 года).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направить настоящий приказ: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официальное опубликование в информационно-правовой системе "Әділет";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заинтересованным субъектам правовой статистики и специальных учетов для сведения и использования в работе, территориальным органам Комитета для исполнения.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3"/>
    <w:bookmarkStart w:name="z34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зарегистрированных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в Едином реестре административных производств и результатах их рассмотрения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№ 1-АД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кодекса Республики Казахстан об административных правонарушениях (далее – КРКоАП)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по делам об административном правонарушении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с применением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(в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 Д "О результатах рассмотрения уполномоченными органами дел об административных правонарушениях"</w:t>
      </w:r>
    </w:p>
    <w:bookmarkEnd w:id="15"/>
    <w:bookmarkStart w:name="z34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результатах рассмотрения заявлений по пересмотру по вновь открывшимся обстоятельствам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4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7"/>
    <w:bookmarkStart w:name="z34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18"/>
    <w:bookmarkStart w:name="z34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и результаты рассмотрения дел об административных правонарушениях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определений в соответствии с пунктами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5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административных взысканий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производства по делам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освобождении от административной ответственности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 свыше установленных КРКоАП (из графы 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Освобождено на основании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возмещение ущерба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ходатайству о незамедлительном рассмотрении (из графы 4)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несовершеннолетних от административной ответственности с применением мер воспитательного воздействия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прокурора (из гр.4)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транспортного прокурора (из гр.4)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производств по исполнению постановления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глава 51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на частные постановления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Примирение сторон в порядке медиации (из графы 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34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0"/>
    <w:bookmarkStart w:name="z34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1"/>
    <w:bookmarkStart w:name="z34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 (сумма граф 7, 8)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ст.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3"/>
    <w:bookmarkStart w:name="z34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4"/>
    <w:bookmarkStart w:name="z34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по жалобам, протестам в порядке </w:t>
      </w:r>
      <w:r>
        <w:rPr>
          <w:rFonts w:ascii="Times New Roman"/>
          <w:b/>
          <w:i w:val="false"/>
          <w:color w:val="000000"/>
        </w:rPr>
        <w:t>главы 44-1</w:t>
      </w:r>
      <w:r>
        <w:rPr>
          <w:rFonts w:ascii="Times New Roman"/>
          <w:b/>
          <w:i w:val="false"/>
          <w:color w:val="000000"/>
        </w:rPr>
        <w:t xml:space="preserve"> КРКоАП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по, которым отозваны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одновременно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органов (должностных лиц)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 12, 18, 24)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органов (должностных лиц) (из граф 13, 19,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органов (должностных лиц)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 14,15, 20,21, 26, 27)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граф 30-32)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установленнных КРКоАП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органов (должностных лиц)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34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6"/>
    <w:bookmarkStart w:name="z34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7"/>
    <w:bookmarkStart w:name="z34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Рассмотрение заявлений по пересмотру по вновь открывшимся обстоятельствам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9"/>
    <w:bookmarkStart w:name="z34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30"/>
    <w:bookmarkStart w:name="z34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лицах, к которым были применены меры административно-правового воздействия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административно-правового воздействия (в лицах)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Вопреки воле потерпевшего разыскивать, преследовать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лицу, совершившему бытовое насилие, проживать в индивидуальном жилом доме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посещать определенные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Приобретать, хранить, носить и использовать огнестрельное и другие виды оружия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правил безопасного обращения с оружием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правил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Употреблять алкогольные напитки, наркотические средства, психотропные вещества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 действия в сфере семейно-бытовых отношений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 действия в сфере семейно-бытовых отношений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 действия в сфере семейно-бытовых отношений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легкого вреда здоровью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родителями или другими законными представителями обязанностей по воспитанию детей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несовершеннолетнего в совершение административного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несовершеннолетнего до состояния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Хулиганство, совершенное несовершеннолетним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огнестрельного, газового, пневматического оружия, запуск пиротехнических веществ и изделий с их применением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ночное время несовершеннолетних в развлекательных заведениях или вне жилища без сопровождения законных представителей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Вандализм несовершеннолетних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защитного предписания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расположения транспортного средства на проезжей части дороги, встречного разъезда или обгона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транспортным средством водителем, находящимся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2"/>
    <w:bookmarkStart w:name="z34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 работе областных и приравненных к ним судов по рассмотрению дел об административных правонарушениях</w:t>
      </w:r>
    </w:p>
    <w:bookmarkEnd w:id="33"/>
    <w:bookmarkStart w:name="z34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дел по пересмотру не вступивших в законную силу постановлений по делам об административных правонарушениях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апелляционные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действий (бездействия) органа (должностного лица), осуществляющего производство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постановлений, вынесенных органом (должностным лицом)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пересмотру постановлений суда первой инстанции, вынесенных по вновь открывшимся обстоятельствам (в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апелляционным ходатайствам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в отношении которых вынесено постановление в порядке пересмотра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судов первой инстанции (из граф 11, 18, 25)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судов первой инстанции, за исключением измененных ввиду изменения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(из граф 12, 19, 26)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судов первой инстанции, в виду изменения законодательства и примирения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апелляционным ходатайствам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отменено постановлений судов первой инстанции, за исключением отмененных ввиду изменения законодательства, 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 (из граф 13-15, 20-22, 27-29)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Отменено постановлений судов первой инстанции ввиду изменения законодательства и примирения, 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административном правонарушении, исследованным при рассмотрении жалобы, апелляционного ходатайства доказательствам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14, 21, 28 наложены основные меры административного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граф 11-15, 18-22 и 25-29)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4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5"/>
    <w:bookmarkStart w:name="z34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36"/>
    <w:bookmarkStart w:name="z34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Рассмотрение заявлений по пересмотру по вновь открывшимся обстоятельствам в кассационной инстанции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8"/>
    <w:bookmarkStart w:name="z34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Отчет о работе Верховного Суда Республики Казахстан по рассмотрению дел об административных правонарушениях</w:t>
      </w:r>
    </w:p>
    <w:bookmarkEnd w:id="39"/>
    <w:bookmarkStart w:name="z34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с протестами на вступившие в законную силу постановлений судов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 по протестам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 протесты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возвращен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протеста на постановление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обжаловании действий (бездействия) органа (должностного лица), осуществляющего производство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делам по пересмотру постановлений органов (должностных лиц) по делам об административных правонарушениях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по пересмотру постановлений судов первой инстанции, вынесенных по вновь открывшимся обстоятельствам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(за исключением граф 14-15)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(за исключением граф 14-15)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инстанции, ввиду изменения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инстанции, ввиду изменения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ввиду изменения законодательства (подпункты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на новое судебное рассмотрение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частные постановления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постановление 1-ой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новое судебное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1"/>
    <w:bookmarkStart w:name="z34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42"/>
    <w:bookmarkStart w:name="z34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Рассмотрение ходатайств о внесении представления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 о внесении представления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представления в письменном виде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представления в электронном виде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заявлений, по которым лица отозвали ходатайства о внесении представлений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подавших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подавших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подавших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возвращенных ходатайств о внесении представления (сумма граф 10, 11, 12,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Ходатайство возвращено в силу несоответствия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в силу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КРКАП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по иным основаниям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на основании заявления об отзыве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о внесении представления с истребованием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о внесении представления без истребования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ходатайств о внесении представления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по тяжким необратимым последствиям для жизни, здоровья людей либо для экономики и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прав и законных интересов неопределенного круга лиц или иных публичных интересов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единообразия и толкования и применения судами, уполномоченными органами (должностными лицами) норм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 о внесении представления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4"/>
    <w:bookmarkStart w:name="z34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45"/>
    <w:bookmarkStart w:name="z34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Движение дел с представлениями Председателя Верховного Суда Республики Казахстан и Председателя коллегии Верховного Суда Республики Казахстан на вступившие в законную силу постановления по делу об административном правонарушении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 о пересмотре суд актов местных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внесенные Председателем Верховного Суда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внесенные Председателем судебной коллегии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возвращено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отозвано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представлений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11-13)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оставлено без изменения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оставлено без изменения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изменено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изменено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отменено с прекращением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прекращением дела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отменено с вынесением нового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вынесением нового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1-ой инстанции отменено с направлением по подведомственности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направлением по подведомственности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частное постановление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представлений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7"/>
    <w:bookmarkStart w:name="z34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48"/>
    <w:bookmarkStart w:name="z34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рассмотрении дел об определении подсудности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заявление (представление) по определению территориальной подсудности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109</w:t>
            </w:r>
          </w:p>
        </w:tc>
      </w:tr>
    </w:tbl>
    <w:bookmarkStart w:name="z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1-АД "О результатах рассмотрения уполномоченными органами дел об административных правонарушениях"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приказа Генерального Прокурора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4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34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№ 1-АД "О результатах рассмотрения уполномоченными органами дел об административных правонарушениях" (далее – отчет).</w:t>
      </w:r>
    </w:p>
    <w:bookmarkEnd w:id="52"/>
    <w:bookmarkStart w:name="z34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является государственные органы, уполномоченные рассматривать дела об административных правонарушениях (далее – субъекты административной практики)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КРКоАП).</w:t>
      </w:r>
    </w:p>
    <w:bookmarkEnd w:id="53"/>
    <w:bookmarkStart w:name="z34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формирования отчета являются сведения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20962).</w:t>
      </w:r>
    </w:p>
    <w:bookmarkEnd w:id="54"/>
    <w:bookmarkStart w:name="z34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состоит из сводного отчета, отчетов по регионам, каждому субъекту административной практики.</w:t>
      </w:r>
    </w:p>
    <w:bookmarkEnd w:id="55"/>
    <w:bookmarkStart w:name="z34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Субъектов административной практики обеспечивают целостность, объективность, достоверность и достаточность сведений в информационных системах Комитета по правовой статистике и специальным учетам Генеральной прокуратуры Республики Казахстан (далее - Комитет), судебных органов.</w:t>
      </w:r>
    </w:p>
    <w:bookmarkEnd w:id="56"/>
    <w:bookmarkStart w:name="z34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обеспечивают достоверность поступающих сведений в информационные системы Комитета на местах.</w:t>
      </w:r>
    </w:p>
    <w:bookmarkEnd w:id="57"/>
    <w:bookmarkStart w:name="z345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58"/>
    <w:bookmarkStart w:name="z34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отчет по республике, а также по регионам и каждому субъекту административной практики формируется ежемесячно с нарастающим итогом в автоматизированном режиме в центральном аппарате Комитета.</w:t>
      </w:r>
    </w:p>
    <w:bookmarkEnd w:id="59"/>
    <w:bookmarkStart w:name="z34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окончательной загрузки информационных учетных документов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60"/>
    <w:bookmarkStart w:name="z34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не корректируется.</w:t>
      </w:r>
    </w:p>
    <w:bookmarkEnd w:id="61"/>
    <w:bookmarkStart w:name="z34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1-АД ежемесячно к 12 числу месяца, следующего за отчетным периодом, размещается на сайте Комитета.</w:t>
      </w:r>
    </w:p>
    <w:bookmarkEnd w:id="62"/>
    <w:bookmarkStart w:name="z34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63"/>
    <w:bookmarkStart w:name="z346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отчета</w:t>
      </w:r>
    </w:p>
    <w:bookmarkEnd w:id="64"/>
    <w:bookmarkStart w:name="z34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состоит из 5 разделов и отражает процессуальные решения по КРКоАП, принимаемые субъектами административной практики по зарегистрированным делам об административных правонарушениях в Едином реестре административных производств (разделы 1, 2 отчета), а также результаты рассмотрения их судебными органами (разделы 3, 4, 5 отчета).</w:t>
      </w:r>
    </w:p>
    <w:bookmarkEnd w:id="65"/>
    <w:bookmarkStart w:name="z34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отражается количество зарегистрированных административных правонарушений в отчетном периоде.</w:t>
      </w:r>
    </w:p>
    <w:bookmarkEnd w:id="66"/>
    <w:bookmarkStart w:name="z34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количество рассмотренных в отчетном периоде дел об административных правонарушениях.</w:t>
      </w:r>
    </w:p>
    <w:bookmarkEnd w:id="67"/>
    <w:bookmarkStart w:name="z34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графы 2 в графах 3 и 4 соответственно указывается количество дел, рассмотренных судом, уполномоченным органом.</w:t>
      </w:r>
    </w:p>
    <w:bookmarkEnd w:id="68"/>
    <w:bookmarkStart w:name="z34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лиц, в отношении которых вынесены постановления о привлечении к административной ответственности.</w:t>
      </w:r>
    </w:p>
    <w:bookmarkEnd w:id="69"/>
    <w:bookmarkStart w:name="z34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указывается количество привлеченных лиц из графы 5, физических и юридических лиц.</w:t>
      </w:r>
    </w:p>
    <w:bookmarkEnd w:id="70"/>
    <w:bookmarkStart w:name="z34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отражается количество дел, по которым вынесены постановления о прекращении производства по делам об административном правонарушении.</w:t>
      </w:r>
    </w:p>
    <w:bookmarkEnd w:id="71"/>
    <w:bookmarkStart w:name="z34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количество дел, по которым вынесены постановления о наложении взыскания.</w:t>
      </w:r>
    </w:p>
    <w:bookmarkEnd w:id="72"/>
    <w:bookmarkStart w:name="z34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санкций подведомственных статей КРКоАП отражаются основные и дополнительные меры взыскания.</w:t>
      </w:r>
    </w:p>
    <w:bookmarkEnd w:id="73"/>
    <w:bookmarkStart w:name="z34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последующих графах указывается сумма причиненного ущерба государству, взысканная в пользу государства, наложенного и взысканного штрафа (в тенге), сумма взысканного штрафа по сокращенному производству по делам об административных правонарушениях, количество постановлений с применением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819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количество направленных постановлений на принудительное исполнение, количество исполненных административных производств в принудительном порядке (в лицах), количество постановлений по исполненным штрафам, количество привлеченных к административной ответственности индивидуальных предпринимателей, несовершеннолетних (при наличии компетенции рассматривать дела о несовершеннолетних) и должностных лиц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КРКоАП).</w:t>
      </w:r>
    </w:p>
    <w:bookmarkEnd w:id="74"/>
    <w:bookmarkStart w:name="z34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таблиц содержат перечень административных правонарушений, предусмотренных КРКоАП.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