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1f67" w14:textId="f4f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октября 2014 года № 122. Зарегистрирован в Министерстве юстиции Республики Казахстан 21 ноября 2014 года № 9889. Утратил силу приказом Генерального Прокурора Республики Казахстан от 1 июня 2018 года № 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01.06.2018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нового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 целях повышения эффективности работы с обращениями физических и юридических лиц в органах, ведомствах и учреждениях прокуратуры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(зарегистрированный в Реестре государственной регистрации нормативных правовых актов за № 7425, опубликованный в газете "Казахстанская правда" 26 апреля 2012 года)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 обращениями в органах, ведомствах и учреждениях прокуратуры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организации работы с обращениями в органах, ведомствах и учреждениях прокуратуры Республики Казахстан (далее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от 21 декабря 1995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12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2014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июля 1999 года и другими законодательными актами и детализирует вопросы рассмотрения обращений в органах, ведомствах и учреждениях (далее органах) прокуратуры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Жалобы по вопросам оказания государственными органами государственных услуг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Общие требования к учету и регистрации обращений в органах прокуратуры регламентируются Правилами документирования и управления документацией в органах, ведомствах и учреждениях прокуратуры Республики Казахстан, утвержденных приказом Генерального Прокурора № 118 дсп от 3 октября 2012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Поступившие в Генеральную прокуратуру обращения Управлением по надзору за применением законов о рассмотрении обращений и делопроизводства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вопроса, с изучением имеющихся материалов и надзорных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нижестоящих прокуратурах передача обращений на доклад руководству прокуратуры или в структурные подразделения осуществляется лицами, на которых возложена эта обязанность.";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ходатайства о принесении надзорного протеста по уголовным и гражданским делам,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статьям 391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ходатайство о принесении надзорного протеста по уголовным и гражданским делам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или 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оно в порядке, установленном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статьями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392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возвращается без рассмотрения. При этом лицу, подавшему ходатайство о принесении надзорного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 или обращение непосредственно в Верховный Суд с ходатайством о пересмотре судебных актов в порядке судебного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надзорного протеста на судебные акты, по которым истекли сроки надзорного опротестования, предусмотренные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возвращаются без рассмотрения с соответствующим разъяснением закона;";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обращений производится в соответствии с требованиями Правил документирования и управления документацией в органах, ведомствах и учреждениях прокуратуры Республики Казахстан, утвержденных приказом Генерального Прокурора № 118 дсп от 3 октября 2012 года.";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Переписка с заявителем прекращается, если в его повторном обращении не приводятся новые доводы или вновь открывшиеся обстоятельства, а в материалах предыдущего обращения имеются исчерпывающие материалы проверок, и заявителям в установленном порядке дан ответ первым руководителем органа прокуратуры.".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над исполнением настоящего приказа возложить на руководителей структурных подразделений, ведомств и учреждений Генеральной прокуратуры, прокуроров областей и приравненных к ним прокуроров.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Юстиции Республики Казахстан для государственной регистрации;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руководителям структурных подразделений, ведомств и учреждений Генеральной прокуратуры, прокурорам областей, районов и приравненным к ним прокурорам.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