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ad9c2" w14:textId="54ad9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и полномочий временной администрации (временного администратора) банка, страховой (перестраховочной) организации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16 июля 2014 года № 147. Зарегистрировано в Министерстве юстиции Республики Казахстан 2 сентября 2014 года № 9711.</w:t>
      </w:r>
    </w:p>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постановлением Правления Национального Банка РК от 27.04.2018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48-1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7</w:t>
      </w:r>
      <w:r>
        <w:rPr>
          <w:rFonts w:ascii="Times New Roman"/>
          <w:b w:val="false"/>
          <w:i w:val="false"/>
          <w:color w:val="000000"/>
          <w:sz w:val="28"/>
        </w:rPr>
        <w:t xml:space="preserve"> статьи 56 Закона Республики Казахстан "О страховой деятельности"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16.07.2021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назначения и полномочия временной администрации (временного администратора) банка, страховой (перестраховочной) организации.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постановлением Правления Национального Банка РК от 27.04.2018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Председатель</w:t>
            </w:r>
          </w:p>
          <w:bookmarkEnd w:id="4"/>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2014 года № 147</w:t>
            </w:r>
          </w:p>
        </w:tc>
      </w:tr>
    </w:tbl>
    <w:bookmarkStart w:name="z31" w:id="5"/>
    <w:p>
      <w:pPr>
        <w:spacing w:after="0"/>
        <w:ind w:left="0"/>
        <w:jc w:val="left"/>
      </w:pPr>
      <w:r>
        <w:rPr>
          <w:rFonts w:ascii="Times New Roman"/>
          <w:b/>
          <w:i w:val="false"/>
          <w:color w:val="000000"/>
        </w:rPr>
        <w:t xml:space="preserve"> Правила назначения и полномочия временной администрации (временного администратора) банка, страховой (перестраховочной) организации</w:t>
      </w:r>
    </w:p>
    <w:bookmarkEnd w:id="5"/>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постановлением Правления Национального Банка РК от 27.04.2018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p>
      <w:pPr>
        <w:spacing w:after="0"/>
        <w:ind w:left="0"/>
        <w:jc w:val="both"/>
      </w:pPr>
      <w:r>
        <w:rPr>
          <w:rFonts w:ascii="Times New Roman"/>
          <w:b w:val="false"/>
          <w:i w:val="false"/>
          <w:color w:val="000000"/>
          <w:sz w:val="28"/>
        </w:rPr>
        <w:t xml:space="preserve">
      Сноска. Преамбула исключена постановлением Правления Агентства РК по регулированию и развитию финансового рынка от 25.05.2020 </w:t>
      </w:r>
      <w:r>
        <w:rPr>
          <w:rFonts w:ascii="Times New Roman"/>
          <w:b w:val="false"/>
          <w:i w:val="false"/>
          <w:color w:val="000000"/>
          <w:sz w:val="28"/>
        </w:rPr>
        <w:t>№ 58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3"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постановления Правления Агентства РК по регулированию и развитию финансового рынка от 25.05.2020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 w:id="7"/>
    <w:p>
      <w:pPr>
        <w:spacing w:after="0"/>
        <w:ind w:left="0"/>
        <w:jc w:val="both"/>
      </w:pPr>
      <w:r>
        <w:rPr>
          <w:rFonts w:ascii="Times New Roman"/>
          <w:b w:val="false"/>
          <w:i w:val="false"/>
          <w:color w:val="000000"/>
          <w:sz w:val="28"/>
        </w:rPr>
        <w:t>
      1. Правила назначения и полномочия временной администрации (временного администратора) банка, страховой (перестраховочной) организации (далее – Правила) определяют порядок назначения уполномоченным органом по регулированию, контролю и надзору финансового рынка и финансовых организаций (далее – уполномоченный орган) временной администрации (временного администратора) банка, страховой (перестраховочной) организации (далее – организация), назначенной в связи с лишением лицензии на проведение банковских и иных операций, на право осуществления страховой (перестраховочной) деятельности (далее – лицензия), порядок работы организации и полномочия временной администрации организации.</w:t>
      </w:r>
    </w:p>
    <w:bookmarkEnd w:id="7"/>
    <w:p>
      <w:pPr>
        <w:spacing w:after="0"/>
        <w:ind w:left="0"/>
        <w:jc w:val="both"/>
      </w:pPr>
      <w:r>
        <w:rPr>
          <w:rFonts w:ascii="Times New Roman"/>
          <w:b w:val="false"/>
          <w:i w:val="false"/>
          <w:color w:val="000000"/>
          <w:sz w:val="28"/>
        </w:rPr>
        <w:t>
      Положения Правил, предусмотренные для назначения уполномоченным органом временной администрации (временного администратора) страховой (перестраховочной) организации, назначенной в связи с лишением лицензии на право осуществления страховой (перестраховочной) деятельности, порядок работы страховой (перестраховочной) организации и полномочия временной администрации страховой (перестраховочной) организации распространяются на принудительно прекращающий деятельность филиал страховой (перестраховочной) организации-нерезидента Республики Казахстан, если иное не предусмотрено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 w:id="8"/>
    <w:p>
      <w:pPr>
        <w:spacing w:after="0"/>
        <w:ind w:left="0"/>
        <w:jc w:val="both"/>
      </w:pPr>
      <w:r>
        <w:rPr>
          <w:rFonts w:ascii="Times New Roman"/>
          <w:b w:val="false"/>
          <w:i w:val="false"/>
          <w:color w:val="000000"/>
          <w:sz w:val="28"/>
        </w:rPr>
        <w:t>
      1-1. Основные понятия, используемые в Правилах:</w:t>
      </w:r>
    </w:p>
    <w:bookmarkEnd w:id="8"/>
    <w:bookmarkStart w:name="z369" w:id="9"/>
    <w:p>
      <w:pPr>
        <w:spacing w:after="0"/>
        <w:ind w:left="0"/>
        <w:jc w:val="both"/>
      </w:pPr>
      <w:r>
        <w:rPr>
          <w:rFonts w:ascii="Times New Roman"/>
          <w:b w:val="false"/>
          <w:i w:val="false"/>
          <w:color w:val="000000"/>
          <w:sz w:val="28"/>
        </w:rPr>
        <w:t>
      1) временная администрация (временный администратор) - орган, назначаемый уполномоченным органом для обеспечения сохранности имущества и осуществления мероприятий по управлению организацией, (далее - временная администрация);</w:t>
      </w:r>
    </w:p>
    <w:bookmarkEnd w:id="9"/>
    <w:bookmarkStart w:name="z370" w:id="10"/>
    <w:p>
      <w:pPr>
        <w:spacing w:after="0"/>
        <w:ind w:left="0"/>
        <w:jc w:val="both"/>
      </w:pPr>
      <w:r>
        <w:rPr>
          <w:rFonts w:ascii="Times New Roman"/>
          <w:b w:val="false"/>
          <w:i w:val="false"/>
          <w:color w:val="000000"/>
          <w:sz w:val="28"/>
        </w:rPr>
        <w:t>
      2) руководитель временной администрации - лицо, назначаемое уполномоченным органом из числа его работников либо лиц, не являющихся работниками уполномоченного органа;</w:t>
      </w:r>
    </w:p>
    <w:bookmarkEnd w:id="10"/>
    <w:bookmarkStart w:name="z371" w:id="11"/>
    <w:p>
      <w:pPr>
        <w:spacing w:after="0"/>
        <w:ind w:left="0"/>
        <w:jc w:val="both"/>
      </w:pPr>
      <w:r>
        <w:rPr>
          <w:rFonts w:ascii="Times New Roman"/>
          <w:b w:val="false"/>
          <w:i w:val="false"/>
          <w:color w:val="000000"/>
          <w:sz w:val="28"/>
        </w:rPr>
        <w:t>
      3) член временной администрации - лицо, назначаемое уполномоченным органом из числа его работников либо лиц, не являющихся работниками уполномоченного органа;</w:t>
      </w:r>
    </w:p>
    <w:bookmarkEnd w:id="11"/>
    <w:bookmarkStart w:name="z372" w:id="12"/>
    <w:p>
      <w:pPr>
        <w:spacing w:after="0"/>
        <w:ind w:left="0"/>
        <w:jc w:val="both"/>
      </w:pPr>
      <w:r>
        <w:rPr>
          <w:rFonts w:ascii="Times New Roman"/>
          <w:b w:val="false"/>
          <w:i w:val="false"/>
          <w:color w:val="000000"/>
          <w:sz w:val="28"/>
        </w:rPr>
        <w:t>
      4) лица, не являющиеся работниками уполномоченного органа - работники организации, осуществляющей обязательное гарантирование депозитов и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(далее - организация, гарантирующая осуществление страховых выплат).</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 в соответствии с постановлением Правления Агентства РК по регулированию и развитию финансового рынка от 25.05.2020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13"/>
    <w:p>
      <w:pPr>
        <w:spacing w:after="0"/>
        <w:ind w:left="0"/>
        <w:jc w:val="left"/>
      </w:pPr>
      <w:r>
        <w:rPr>
          <w:rFonts w:ascii="Times New Roman"/>
          <w:b/>
          <w:i w:val="false"/>
          <w:color w:val="000000"/>
        </w:rPr>
        <w:t xml:space="preserve"> Глава 2. Порядок назначения и состав временной администрации</w:t>
      </w:r>
    </w:p>
    <w:bookmarkEnd w:id="13"/>
    <w:p>
      <w:pPr>
        <w:spacing w:after="0"/>
        <w:ind w:left="0"/>
        <w:jc w:val="both"/>
      </w:pPr>
      <w:r>
        <w:rPr>
          <w:rFonts w:ascii="Times New Roman"/>
          <w:b w:val="false"/>
          <w:i w:val="false"/>
          <w:color w:val="ff0000"/>
          <w:sz w:val="28"/>
        </w:rPr>
        <w:t xml:space="preserve">
      Сноска. Заголовок главы 2 - в редакции постановления Правления Агентства РК по регулированию и развитию финансового рынка от 25.05.2020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 w:id="14"/>
    <w:p>
      <w:pPr>
        <w:spacing w:after="0"/>
        <w:ind w:left="0"/>
        <w:jc w:val="both"/>
      </w:pPr>
      <w:r>
        <w:rPr>
          <w:rFonts w:ascii="Times New Roman"/>
          <w:b w:val="false"/>
          <w:i w:val="false"/>
          <w:color w:val="000000"/>
          <w:sz w:val="28"/>
        </w:rPr>
        <w:t>
      2. Временная администрация назначается решением уполномоченного органа.</w:t>
      </w:r>
    </w:p>
    <w:bookmarkEnd w:id="14"/>
    <w:p>
      <w:pPr>
        <w:spacing w:after="0"/>
        <w:ind w:left="0"/>
        <w:jc w:val="both"/>
      </w:pPr>
      <w:r>
        <w:rPr>
          <w:rFonts w:ascii="Times New Roman"/>
          <w:b w:val="false"/>
          <w:i w:val="false"/>
          <w:color w:val="000000"/>
          <w:sz w:val="28"/>
        </w:rPr>
        <w:t>
      Временная администрация назначается на период с даты лишения организации лицензии и до назначения уполномоченным органом ликвидационной комиссии.</w:t>
      </w:r>
    </w:p>
    <w:p>
      <w:pPr>
        <w:spacing w:after="0"/>
        <w:ind w:left="0"/>
        <w:jc w:val="both"/>
      </w:pPr>
      <w:r>
        <w:rPr>
          <w:rFonts w:ascii="Times New Roman"/>
          <w:b w:val="false"/>
          <w:i w:val="false"/>
          <w:color w:val="000000"/>
          <w:sz w:val="28"/>
        </w:rPr>
        <w:t>
      Временная администрация, назначаемая уполномоченным органом при лишении лицензии филиала страховой (перестраховочной) организации-нерезидента Республики Казахстан на право осуществления страховой (перестраховочной) деятельности, прекращает свои полномочия после передачи страхового портфеля.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15"/>
    <w:p>
      <w:pPr>
        <w:spacing w:after="0"/>
        <w:ind w:left="0"/>
        <w:jc w:val="both"/>
      </w:pPr>
      <w:r>
        <w:rPr>
          <w:rFonts w:ascii="Times New Roman"/>
          <w:b w:val="false"/>
          <w:i w:val="false"/>
          <w:color w:val="000000"/>
          <w:sz w:val="28"/>
        </w:rPr>
        <w:t>
      3. В решении уполномоченного органа о назначении временной администрации указывается:</w:t>
      </w:r>
    </w:p>
    <w:bookmarkEnd w:id="15"/>
    <w:bookmarkStart w:name="z42" w:id="16"/>
    <w:p>
      <w:pPr>
        <w:spacing w:after="0"/>
        <w:ind w:left="0"/>
        <w:jc w:val="both"/>
      </w:pPr>
      <w:r>
        <w:rPr>
          <w:rFonts w:ascii="Times New Roman"/>
          <w:b w:val="false"/>
          <w:i w:val="false"/>
          <w:color w:val="000000"/>
          <w:sz w:val="28"/>
        </w:rPr>
        <w:t>
      1) полное и сокращенное наименование организации;</w:t>
      </w:r>
    </w:p>
    <w:bookmarkEnd w:id="16"/>
    <w:bookmarkStart w:name="z43" w:id="17"/>
    <w:p>
      <w:pPr>
        <w:spacing w:after="0"/>
        <w:ind w:left="0"/>
        <w:jc w:val="both"/>
      </w:pPr>
      <w:r>
        <w:rPr>
          <w:rFonts w:ascii="Times New Roman"/>
          <w:b w:val="false"/>
          <w:i w:val="false"/>
          <w:color w:val="000000"/>
          <w:sz w:val="28"/>
        </w:rPr>
        <w:t>
      2) дата и номер решения уполномоченного органа о лишении лицензии организации;</w:t>
      </w:r>
    </w:p>
    <w:bookmarkEnd w:id="17"/>
    <w:bookmarkStart w:name="z44" w:id="18"/>
    <w:p>
      <w:pPr>
        <w:spacing w:after="0"/>
        <w:ind w:left="0"/>
        <w:jc w:val="both"/>
      </w:pPr>
      <w:r>
        <w:rPr>
          <w:rFonts w:ascii="Times New Roman"/>
          <w:b w:val="false"/>
          <w:i w:val="false"/>
          <w:color w:val="000000"/>
          <w:sz w:val="28"/>
        </w:rPr>
        <w:t>
      3) срок действия временной администрации;</w:t>
      </w:r>
    </w:p>
    <w:bookmarkEnd w:id="18"/>
    <w:bookmarkStart w:name="z45" w:id="19"/>
    <w:p>
      <w:pPr>
        <w:spacing w:after="0"/>
        <w:ind w:left="0"/>
        <w:jc w:val="both"/>
      </w:pPr>
      <w:r>
        <w:rPr>
          <w:rFonts w:ascii="Times New Roman"/>
          <w:b w:val="false"/>
          <w:i w:val="false"/>
          <w:color w:val="000000"/>
          <w:sz w:val="28"/>
        </w:rPr>
        <w:t>
      4) фамилия, имя, при наличии - отчество руководителя и членов временной администрации, с указанием их должностей;</w:t>
      </w:r>
    </w:p>
    <w:bookmarkEnd w:id="19"/>
    <w:bookmarkStart w:name="z46" w:id="20"/>
    <w:p>
      <w:pPr>
        <w:spacing w:after="0"/>
        <w:ind w:left="0"/>
        <w:jc w:val="both"/>
      </w:pPr>
      <w:r>
        <w:rPr>
          <w:rFonts w:ascii="Times New Roman"/>
          <w:b w:val="false"/>
          <w:i w:val="false"/>
          <w:color w:val="000000"/>
          <w:sz w:val="28"/>
        </w:rPr>
        <w:t>
      5) поручения уполномоченного органа о выполнении задач и функций, возложенных на временную администрацию.</w:t>
      </w:r>
    </w:p>
    <w:bookmarkEnd w:id="20"/>
    <w:bookmarkStart w:name="z47" w:id="21"/>
    <w:p>
      <w:pPr>
        <w:spacing w:after="0"/>
        <w:ind w:left="0"/>
        <w:jc w:val="both"/>
      </w:pPr>
      <w:r>
        <w:rPr>
          <w:rFonts w:ascii="Times New Roman"/>
          <w:b w:val="false"/>
          <w:i w:val="false"/>
          <w:color w:val="000000"/>
          <w:sz w:val="28"/>
        </w:rPr>
        <w:t>
      4. Состав временной администрации определяется уполномоченным органом в зависимости от наличия у организации филиалов и представительств, а также от характера и объема предстоящей работы.</w:t>
      </w:r>
    </w:p>
    <w:bookmarkEnd w:id="21"/>
    <w:p>
      <w:pPr>
        <w:spacing w:after="0"/>
        <w:ind w:left="0"/>
        <w:jc w:val="both"/>
      </w:pPr>
      <w:r>
        <w:rPr>
          <w:rFonts w:ascii="Times New Roman"/>
          <w:b w:val="false"/>
          <w:i w:val="false"/>
          <w:color w:val="000000"/>
          <w:sz w:val="28"/>
        </w:rPr>
        <w:t>
      Входящие в состав временной администрации лица, являющиеся работниками уполномоченного органа, организации, осуществляющей обязательное гарантирование депозитов и организации, гарантирующей осуществление страховых выплат, освобождаются от выполнения должностных обязанностей по основному месту работы на весь период деятельности во временной администрации.</w:t>
      </w:r>
    </w:p>
    <w:p>
      <w:pPr>
        <w:spacing w:after="0"/>
        <w:ind w:left="0"/>
        <w:jc w:val="both"/>
      </w:pPr>
      <w:r>
        <w:rPr>
          <w:rFonts w:ascii="Times New Roman"/>
          <w:b w:val="false"/>
          <w:i w:val="false"/>
          <w:color w:val="000000"/>
          <w:sz w:val="28"/>
        </w:rPr>
        <w:t>
      На указанный период за ними сохраняется заработная плата и иные выплаты, установленные по основному месту работы.</w:t>
      </w:r>
    </w:p>
    <w:p>
      <w:pPr>
        <w:spacing w:after="0"/>
        <w:ind w:left="0"/>
        <w:jc w:val="both"/>
      </w:pPr>
      <w:r>
        <w:rPr>
          <w:rFonts w:ascii="Times New Roman"/>
          <w:b w:val="false"/>
          <w:i w:val="false"/>
          <w:color w:val="000000"/>
          <w:sz w:val="28"/>
        </w:rPr>
        <w:t>
      Руководителем временной администрации назначается лицо, имеющее высшее экономическое либо юридическое образование.</w:t>
      </w:r>
    </w:p>
    <w:p>
      <w:pPr>
        <w:spacing w:after="0"/>
        <w:ind w:left="0"/>
        <w:jc w:val="both"/>
      </w:pPr>
      <w:r>
        <w:rPr>
          <w:rFonts w:ascii="Times New Roman"/>
          <w:b w:val="false"/>
          <w:i w:val="false"/>
          <w:color w:val="000000"/>
          <w:sz w:val="28"/>
        </w:rPr>
        <w:t>
      Работники уполномоченного органа, оказывающие по письменному поручению руководства содействие временной администрации в реализации возложенных на нее задач и функций, а также осуществления контроля за деятельностью временной администрации имеют доступ в помещения, занимаемые организацией и к документам, имеющимся в распоряжении временной администрации.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постановлением Правления Национального Банка РК от 27.04.2018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61" w:id="22"/>
    <w:p>
      <w:pPr>
        <w:spacing w:after="0"/>
        <w:ind w:left="0"/>
        <w:jc w:val="both"/>
      </w:pPr>
      <w:r>
        <w:rPr>
          <w:rFonts w:ascii="Times New Roman"/>
          <w:b w:val="false"/>
          <w:i w:val="false"/>
          <w:color w:val="000000"/>
          <w:sz w:val="28"/>
        </w:rPr>
        <w:t>
      6. В состав временной администрации банка, являющегося участником системы обязательного гарантирования депозитов и имеющего обязательства по депозитам физических лиц, являющимся объектом обязательного гарантирования депозитов, включаются представители организации, осуществляющей обязательное гарантирование депозитов.</w:t>
      </w:r>
    </w:p>
    <w:bookmarkEnd w:id="22"/>
    <w:p>
      <w:pPr>
        <w:spacing w:after="0"/>
        <w:ind w:left="0"/>
        <w:jc w:val="both"/>
      </w:pPr>
      <w:r>
        <w:rPr>
          <w:rFonts w:ascii="Times New Roman"/>
          <w:b w:val="false"/>
          <w:i w:val="false"/>
          <w:color w:val="000000"/>
          <w:sz w:val="28"/>
        </w:rPr>
        <w:t>
      В состав временной администрации страховой (перестраховочной) организации, являющейся участником системы гарантирования страховых выплат, включаются работники организации, гарантирующей осуществление страховых выплат.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23"/>
    <w:p>
      <w:pPr>
        <w:spacing w:after="0"/>
        <w:ind w:left="0"/>
        <w:jc w:val="left"/>
      </w:pPr>
      <w:r>
        <w:rPr>
          <w:rFonts w:ascii="Times New Roman"/>
          <w:b/>
          <w:i w:val="false"/>
          <w:color w:val="000000"/>
        </w:rPr>
        <w:t xml:space="preserve"> Глава 3. Полномочия временной администрации</w:t>
      </w:r>
    </w:p>
    <w:bookmarkEnd w:id="23"/>
    <w:p>
      <w:pPr>
        <w:spacing w:after="0"/>
        <w:ind w:left="0"/>
        <w:jc w:val="both"/>
      </w:pPr>
      <w:r>
        <w:rPr>
          <w:rFonts w:ascii="Times New Roman"/>
          <w:b w:val="false"/>
          <w:i w:val="false"/>
          <w:color w:val="ff0000"/>
          <w:sz w:val="28"/>
        </w:rPr>
        <w:t xml:space="preserve">
      Сноска. Заголовок главы 3 - в редакции постановления Правления Агентства РК по регулированию и развитию финансового рынка от 25.05.2020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 w:id="24"/>
    <w:p>
      <w:pPr>
        <w:spacing w:after="0"/>
        <w:ind w:left="0"/>
        <w:jc w:val="both"/>
      </w:pPr>
      <w:r>
        <w:rPr>
          <w:rFonts w:ascii="Times New Roman"/>
          <w:b w:val="false"/>
          <w:i w:val="false"/>
          <w:color w:val="000000"/>
          <w:sz w:val="28"/>
        </w:rPr>
        <w:t xml:space="preserve">
      7. С даты лишения лицензии и назначения временной администрации наступают последствия, предусмотренные </w:t>
      </w:r>
      <w:r>
        <w:rPr>
          <w:rFonts w:ascii="Times New Roman"/>
          <w:b w:val="false"/>
          <w:i w:val="false"/>
          <w:color w:val="000000"/>
          <w:sz w:val="28"/>
        </w:rPr>
        <w:t>статьей 48-1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(далее - Закон о банках), </w:t>
      </w:r>
      <w:r>
        <w:rPr>
          <w:rFonts w:ascii="Times New Roman"/>
          <w:b w:val="false"/>
          <w:i w:val="false"/>
          <w:color w:val="000000"/>
          <w:sz w:val="28"/>
        </w:rPr>
        <w:t>статьей 69</w:t>
      </w:r>
      <w:r>
        <w:rPr>
          <w:rFonts w:ascii="Times New Roman"/>
          <w:b w:val="false"/>
          <w:i w:val="false"/>
          <w:color w:val="000000"/>
          <w:sz w:val="28"/>
        </w:rPr>
        <w:t xml:space="preserve"> и </w:t>
      </w:r>
      <w:r>
        <w:rPr>
          <w:rFonts w:ascii="Times New Roman"/>
          <w:b w:val="false"/>
          <w:i w:val="false"/>
          <w:color w:val="000000"/>
          <w:sz w:val="28"/>
        </w:rPr>
        <w:t>пунктом 6</w:t>
      </w:r>
      <w:r>
        <w:rPr>
          <w:rFonts w:ascii="Times New Roman"/>
          <w:b w:val="false"/>
          <w:i w:val="false"/>
          <w:color w:val="000000"/>
          <w:sz w:val="28"/>
        </w:rPr>
        <w:t xml:space="preserve"> статьи 72-1 Закона Республики Казахстан "О страховой деятельности" (далее - Закон о страховании).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25"/>
    <w:p>
      <w:pPr>
        <w:spacing w:after="0"/>
        <w:ind w:left="0"/>
        <w:jc w:val="both"/>
      </w:pPr>
      <w:r>
        <w:rPr>
          <w:rFonts w:ascii="Times New Roman"/>
          <w:b w:val="false"/>
          <w:i w:val="false"/>
          <w:color w:val="000000"/>
          <w:sz w:val="28"/>
        </w:rPr>
        <w:t xml:space="preserve">
      8. Временная администрация приступает к выполнению своих обязанностей в день ее назначения уполномоченным органом. Копии решений уполномоченного органа о лишении лицензии организации, принятых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Закона о банках и </w:t>
      </w:r>
      <w:r>
        <w:rPr>
          <w:rFonts w:ascii="Times New Roman"/>
          <w:b w:val="false"/>
          <w:i w:val="false"/>
          <w:color w:val="000000"/>
          <w:sz w:val="28"/>
        </w:rPr>
        <w:t>статьей 55</w:t>
      </w:r>
      <w:r>
        <w:rPr>
          <w:rFonts w:ascii="Times New Roman"/>
          <w:b w:val="false"/>
          <w:i w:val="false"/>
          <w:color w:val="000000"/>
          <w:sz w:val="28"/>
        </w:rPr>
        <w:t xml:space="preserve"> Закона о страховании, и назначении временной администрации вручаются незамедлительно временной администрацией руководителю организации (лицу, его замещающему) под роспись и (или) направляется организации посредством электронной, факсимильной или иными средствами связи. Если на дату назначения временной администрации в организации действует временная администрация по управлению организацией, назначенная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Закона о банках, приказ уполномоченного органа о назначении временной администрации, назначенной в связи с лишением лицензии, вручается под роспись руководителю временной администрации (лицу, его замещающему) и (или) направляется организации посредством электронной, факсимильной или иными средствами связи. При отсутствии возможности вручения решений уполномоченного органа о лишении лицензии и назначении временной администрации под роспись и (или) направления организации посредством электронной, факсимильной или иными средствами связи временная администрация составляет об этом акт и доводит информацию до сведения уполномоченного органа.</w:t>
      </w:r>
    </w:p>
    <w:bookmarkEnd w:id="25"/>
    <w:p>
      <w:pPr>
        <w:spacing w:after="0"/>
        <w:ind w:left="0"/>
        <w:jc w:val="both"/>
      </w:pPr>
      <w:r>
        <w:rPr>
          <w:rFonts w:ascii="Times New Roman"/>
          <w:b w:val="false"/>
          <w:i w:val="false"/>
          <w:color w:val="000000"/>
          <w:sz w:val="28"/>
        </w:rPr>
        <w:t>
      Если отсутствие или отказ руководителя организации (лица, его замещающего) от ознакомления с решениями уполномоченного органа о лишении лицензии и назначении временной администрации, в том числе в случае невозможности направления решения уполномоченного органа о лишении лицензии и назначении временной администрации посредством электронной, факсимильной или иными средствами связи, не препятствуют доступу временной администрации в помещения, к имуществу и документации организации, временная администрация приступает к выполнению своих обязанностей в день, указанный в решении уполномоченного органа о ее назначении.</w:t>
      </w:r>
    </w:p>
    <w:p>
      <w:pPr>
        <w:spacing w:after="0"/>
        <w:ind w:left="0"/>
        <w:jc w:val="both"/>
      </w:pPr>
      <w:r>
        <w:rPr>
          <w:rFonts w:ascii="Times New Roman"/>
          <w:b w:val="false"/>
          <w:i w:val="false"/>
          <w:color w:val="000000"/>
          <w:sz w:val="28"/>
        </w:rPr>
        <w:t>
      При воспрепятствовании руководителем организации (лицом, его замещающим) или иными лицами работе временной администрации осуществляются действия, предусмотренные пунктами 19 и 20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26"/>
    <w:p>
      <w:pPr>
        <w:spacing w:after="0"/>
        <w:ind w:left="0"/>
        <w:jc w:val="both"/>
      </w:pPr>
      <w:r>
        <w:rPr>
          <w:rFonts w:ascii="Times New Roman"/>
          <w:b w:val="false"/>
          <w:i w:val="false"/>
          <w:color w:val="000000"/>
          <w:sz w:val="28"/>
        </w:rPr>
        <w:t>
      9. Руководитель временной администрации возглавляет и координирует работу временной администрации, осуществляет полномочия по обеспечению сохранности имущества и управлению организацией, распределяет обязанности между членами временной администрации.</w:t>
      </w:r>
    </w:p>
    <w:bookmarkEnd w:id="26"/>
    <w:bookmarkStart w:name="z70" w:id="27"/>
    <w:p>
      <w:pPr>
        <w:spacing w:after="0"/>
        <w:ind w:left="0"/>
        <w:jc w:val="both"/>
      </w:pPr>
      <w:r>
        <w:rPr>
          <w:rFonts w:ascii="Times New Roman"/>
          <w:b w:val="false"/>
          <w:i w:val="false"/>
          <w:color w:val="000000"/>
          <w:sz w:val="28"/>
        </w:rPr>
        <w:t>
      Распределение обязанностей осуществляется руководителем временной администрации в течение пяти рабочих дней с даты назначения временной администрации посредством издания приказа о распределении обязанностей между членами временной администрации и закрепления их полномочий.</w:t>
      </w:r>
    </w:p>
    <w:bookmarkEnd w:id="27"/>
    <w:bookmarkStart w:name="z71" w:id="28"/>
    <w:p>
      <w:pPr>
        <w:spacing w:after="0"/>
        <w:ind w:left="0"/>
        <w:jc w:val="both"/>
      </w:pPr>
      <w:r>
        <w:rPr>
          <w:rFonts w:ascii="Times New Roman"/>
          <w:b w:val="false"/>
          <w:i w:val="false"/>
          <w:color w:val="000000"/>
          <w:sz w:val="28"/>
        </w:rPr>
        <w:t>
      В отсутствие руководителя временной администрации его обязанности исполняет заместитель, назначаемый руководителем из числа членов временной администрации.</w:t>
      </w:r>
    </w:p>
    <w:bookmarkEnd w:id="28"/>
    <w:bookmarkStart w:name="z319" w:id="29"/>
    <w:p>
      <w:pPr>
        <w:spacing w:after="0"/>
        <w:ind w:left="0"/>
        <w:jc w:val="both"/>
      </w:pPr>
      <w:r>
        <w:rPr>
          <w:rFonts w:ascii="Times New Roman"/>
          <w:b w:val="false"/>
          <w:i w:val="false"/>
          <w:color w:val="000000"/>
          <w:sz w:val="28"/>
        </w:rPr>
        <w:t>
      9-1. При наличии у организации филиалов либо представительств по месту нахождения филиала или представительства создается подразделение временной администрации (далее - подразделение), которое подотчетно руководителю временной администрации.</w:t>
      </w:r>
    </w:p>
    <w:bookmarkEnd w:id="29"/>
    <w:bookmarkStart w:name="z320" w:id="30"/>
    <w:p>
      <w:pPr>
        <w:spacing w:after="0"/>
        <w:ind w:left="0"/>
        <w:jc w:val="both"/>
      </w:pPr>
      <w:r>
        <w:rPr>
          <w:rFonts w:ascii="Times New Roman"/>
          <w:b w:val="false"/>
          <w:i w:val="false"/>
          <w:color w:val="000000"/>
          <w:sz w:val="28"/>
        </w:rPr>
        <w:t>
      Подразделение возглавляет его руководитель (далее - руководитель подразделения), который назначается руководителем временной администрации из числа членов временной администрации не позднее 1 (одного) рабочего дня с даты назначения временной администрации уполномоченным органом.</w:t>
      </w:r>
    </w:p>
    <w:bookmarkEnd w:id="30"/>
    <w:bookmarkStart w:name="z321" w:id="31"/>
    <w:p>
      <w:pPr>
        <w:spacing w:after="0"/>
        <w:ind w:left="0"/>
        <w:jc w:val="both"/>
      </w:pPr>
      <w:r>
        <w:rPr>
          <w:rFonts w:ascii="Times New Roman"/>
          <w:b w:val="false"/>
          <w:i w:val="false"/>
          <w:color w:val="000000"/>
          <w:sz w:val="28"/>
        </w:rPr>
        <w:t>
      Руководитель подразделения осуществляет свою деятельность на основании доверенности, оформленной в порядке, установленном гражданским законодательством Республики Казахстан, и выданной ему руководителем временной администрации.</w:t>
      </w:r>
    </w:p>
    <w:bookmarkEnd w:id="31"/>
    <w:bookmarkStart w:name="z322" w:id="32"/>
    <w:p>
      <w:pPr>
        <w:spacing w:after="0"/>
        <w:ind w:left="0"/>
        <w:jc w:val="both"/>
      </w:pPr>
      <w:r>
        <w:rPr>
          <w:rFonts w:ascii="Times New Roman"/>
          <w:b w:val="false"/>
          <w:i w:val="false"/>
          <w:color w:val="000000"/>
          <w:sz w:val="28"/>
        </w:rPr>
        <w:t>
      Руководитель подразделения возглавляет и координирует работу подразделения, осуществляет полномочия по обеспечению сохранности находящегося на административно-территориальной единице имущества организации и залогового имущества, переданного залогодателем во владение организации.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постановлением Правления Национального Банка РК от 27.04.2018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72" w:id="33"/>
    <w:p>
      <w:pPr>
        <w:spacing w:after="0"/>
        <w:ind w:left="0"/>
        <w:jc w:val="both"/>
      </w:pPr>
      <w:r>
        <w:rPr>
          <w:rFonts w:ascii="Times New Roman"/>
          <w:b w:val="false"/>
          <w:i w:val="false"/>
          <w:color w:val="000000"/>
          <w:sz w:val="28"/>
        </w:rPr>
        <w:t>
      10. Временная администрация требует от руководителя организации (лица, его замещающего) и иных материально ответственных лиц немедленной передачи ей печатей (при наличии), штампов, клише, ключей, пломбиров и документов организации, указанных в подпункте 2) пункта 15 Правил.</w:t>
      </w:r>
    </w:p>
    <w:bookmarkEnd w:id="33"/>
    <w:p>
      <w:pPr>
        <w:spacing w:after="0"/>
        <w:ind w:left="0"/>
        <w:jc w:val="both"/>
      </w:pPr>
      <w:r>
        <w:rPr>
          <w:rFonts w:ascii="Times New Roman"/>
          <w:b w:val="false"/>
          <w:i w:val="false"/>
          <w:color w:val="000000"/>
          <w:sz w:val="28"/>
        </w:rPr>
        <w:t>
      В случае не передачи руководителем организации (лица, его замещающего) и иными материально ответственными лицами организации печатей (при наличии), штампов, клише, ключей, пломбиров и документов, указанных в подпункте 2) пункта 15 Правил, временная администрация составляет акт о воспрепятствовании осуществлению работы временной администрации (далее - акт о воспрепятствовании) согласно пунктам 19 и 20 Правил, и в течение 2 (двух) рабочих дней принимает меры по изготовлению дубликатов необходимых печатей, штампов, клише, ключей и пломбиров.</w:t>
      </w:r>
    </w:p>
    <w:p>
      <w:pPr>
        <w:spacing w:after="0"/>
        <w:ind w:left="0"/>
        <w:jc w:val="both"/>
      </w:pPr>
      <w:r>
        <w:rPr>
          <w:rFonts w:ascii="Times New Roman"/>
          <w:b w:val="false"/>
          <w:i w:val="false"/>
          <w:color w:val="000000"/>
          <w:sz w:val="28"/>
        </w:rPr>
        <w:t>
      Не позднее рабочего дня, следующего за днем изготовления дубликата печати, временная администрация направляет информацию об изготовлении дубликата печати и оттиск дубликата печати в уполномоченный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Национального Банка РК от 27.08.2018 </w:t>
      </w:r>
      <w:r>
        <w:rPr>
          <w:rFonts w:ascii="Times New Roman"/>
          <w:b w:val="false"/>
          <w:i w:val="false"/>
          <w:color w:val="00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34"/>
    <w:p>
      <w:pPr>
        <w:spacing w:after="0"/>
        <w:ind w:left="0"/>
        <w:jc w:val="both"/>
      </w:pPr>
      <w:r>
        <w:rPr>
          <w:rFonts w:ascii="Times New Roman"/>
          <w:b w:val="false"/>
          <w:i w:val="false"/>
          <w:color w:val="000000"/>
          <w:sz w:val="28"/>
        </w:rPr>
        <w:t>
      11. В течение срока действия временной администрации не допускается заключение и исполнение сделок с имуществом организации, в том числе исполнение организацией обязательств, включая погашение кредиторской задолженности в любой форме, осуществление зачета встречных однородных требований, за исключением сделок, связанных с исполнением текущих обязательств организации, сметы расходов временной администрации, и случаев, предусмотренных гражданским законодательством Республики Казахстан.</w:t>
      </w:r>
    </w:p>
    <w:bookmarkEnd w:id="34"/>
    <w:p>
      <w:pPr>
        <w:spacing w:after="0"/>
        <w:ind w:left="0"/>
        <w:jc w:val="both"/>
      </w:pPr>
      <w:r>
        <w:rPr>
          <w:rFonts w:ascii="Times New Roman"/>
          <w:b w:val="false"/>
          <w:i w:val="false"/>
          <w:color w:val="000000"/>
          <w:sz w:val="28"/>
        </w:rPr>
        <w:t>
      В течение срока действия временной администрации допускается:</w:t>
      </w:r>
    </w:p>
    <w:p>
      <w:pPr>
        <w:spacing w:after="0"/>
        <w:ind w:left="0"/>
        <w:jc w:val="both"/>
      </w:pPr>
      <w:r>
        <w:rPr>
          <w:rFonts w:ascii="Times New Roman"/>
          <w:b w:val="false"/>
          <w:i w:val="false"/>
          <w:color w:val="000000"/>
          <w:sz w:val="28"/>
        </w:rPr>
        <w:t xml:space="preserve">
      осуществление зачета суммы депозита, являющегося объектом обязательного гарантирования депозитов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 (далее - Закон об обязательном гарантировании депозитов) и суммы встречных требований банка, являющегося участником системы обязательного гарантирования депозитов и выступающего по отношению к депозитору в качестве кредитора или гаранта;</w:t>
      </w:r>
    </w:p>
    <w:p>
      <w:pPr>
        <w:spacing w:after="0"/>
        <w:ind w:left="0"/>
        <w:jc w:val="both"/>
      </w:pPr>
      <w:r>
        <w:rPr>
          <w:rFonts w:ascii="Times New Roman"/>
          <w:b w:val="false"/>
          <w:i w:val="false"/>
          <w:color w:val="000000"/>
          <w:sz w:val="28"/>
        </w:rPr>
        <w:t xml:space="preserve">
      проведение оценки всего имущества одновременно либо его части на основании договора, заключенного с оценщиком, осуществляющим оценочную деятельность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(далее - оценщик) для оценки имущества;</w:t>
      </w:r>
    </w:p>
    <w:p>
      <w:pPr>
        <w:spacing w:after="0"/>
        <w:ind w:left="0"/>
        <w:jc w:val="both"/>
      </w:pPr>
      <w:r>
        <w:rPr>
          <w:rFonts w:ascii="Times New Roman"/>
          <w:b w:val="false"/>
          <w:i w:val="false"/>
          <w:color w:val="000000"/>
          <w:sz w:val="28"/>
        </w:rPr>
        <w:t>
      реализация имущества организации оценочной стоимостью до 100 (ста) месячных расчетных показателей за 1 (одну) единицу имущества в соответствии с требованиями, предусмотренными пунктом 51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35"/>
    <w:p>
      <w:pPr>
        <w:spacing w:after="0"/>
        <w:ind w:left="0"/>
        <w:jc w:val="both"/>
      </w:pPr>
      <w:r>
        <w:rPr>
          <w:rFonts w:ascii="Times New Roman"/>
          <w:b w:val="false"/>
          <w:i w:val="false"/>
          <w:color w:val="000000"/>
          <w:sz w:val="28"/>
        </w:rPr>
        <w:t>
      12. Временная администрация в целях минимизации расходов сдает в аренду имущество организации с информированием об этом уполномоченного органа.</w:t>
      </w:r>
    </w:p>
    <w:bookmarkEnd w:id="35"/>
    <w:p>
      <w:pPr>
        <w:spacing w:after="0"/>
        <w:ind w:left="0"/>
        <w:jc w:val="both"/>
      </w:pPr>
      <w:r>
        <w:rPr>
          <w:rFonts w:ascii="Times New Roman"/>
          <w:b w:val="false"/>
          <w:i w:val="false"/>
          <w:color w:val="000000"/>
          <w:sz w:val="28"/>
        </w:rPr>
        <w:t>
      Деньги, полученные от сдачи имущества в аренду, направляются на банковский счет организации.</w:t>
      </w:r>
    </w:p>
    <w:p>
      <w:pPr>
        <w:spacing w:after="0"/>
        <w:ind w:left="0"/>
        <w:jc w:val="both"/>
      </w:pPr>
      <w:r>
        <w:rPr>
          <w:rFonts w:ascii="Times New Roman"/>
          <w:b w:val="false"/>
          <w:i w:val="false"/>
          <w:color w:val="000000"/>
          <w:sz w:val="28"/>
        </w:rPr>
        <w:t>
      Заключение временной администрацией договора аренды осуществляется при наличии согласия арендатора на освобождение (возврат) имущества по первому требованию временной администрации и на принятие ограничений на невозможность сдачи нанятого имущества в поднаем (субаренду).</w:t>
      </w:r>
    </w:p>
    <w:p>
      <w:pPr>
        <w:spacing w:after="0"/>
        <w:ind w:left="0"/>
        <w:jc w:val="both"/>
      </w:pPr>
      <w:r>
        <w:rPr>
          <w:rFonts w:ascii="Times New Roman"/>
          <w:b w:val="false"/>
          <w:i w:val="false"/>
          <w:color w:val="000000"/>
          <w:sz w:val="28"/>
        </w:rPr>
        <w:t xml:space="preserve">
      Выбор арендатора осуществляется временной администрацией путем проведения тендера, по результатам которого заключается договор в соответствии с требованиями </w:t>
      </w:r>
      <w:r>
        <w:rPr>
          <w:rFonts w:ascii="Times New Roman"/>
          <w:b w:val="false"/>
          <w:i w:val="false"/>
          <w:color w:val="000000"/>
          <w:sz w:val="28"/>
        </w:rPr>
        <w:t>пунктов 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Правил осуществления ликвидации банков, принудительного прекращения деятельности филиалов банков-нерезидентов Республики Казахстан и требований к работе ликвидационных комиссий принудительно ликвидируемых банков, принудительно прекращающих деятельность филиалов банков-нерезидентов Республики Казахстан, утвержденных постановлением Правления Агентства Республики Казахстан по регулированию и развитию финансового рынка от 30 ноября 2020 года № 114, зарегистрированным в Реестре государственной регистрации нормативных правовых актов под № 21716, и </w:t>
      </w:r>
      <w:r>
        <w:rPr>
          <w:rFonts w:ascii="Times New Roman"/>
          <w:b w:val="false"/>
          <w:i w:val="false"/>
          <w:color w:val="000000"/>
          <w:sz w:val="28"/>
        </w:rPr>
        <w:t>пунктами 82-2</w:t>
      </w:r>
      <w:r>
        <w:rPr>
          <w:rFonts w:ascii="Times New Roman"/>
          <w:b w:val="false"/>
          <w:i w:val="false"/>
          <w:color w:val="000000"/>
          <w:sz w:val="28"/>
        </w:rPr>
        <w:t xml:space="preserve">, </w:t>
      </w:r>
      <w:r>
        <w:rPr>
          <w:rFonts w:ascii="Times New Roman"/>
          <w:b w:val="false"/>
          <w:i w:val="false"/>
          <w:color w:val="000000"/>
          <w:sz w:val="28"/>
        </w:rPr>
        <w:t>82-3</w:t>
      </w:r>
      <w:r>
        <w:rPr>
          <w:rFonts w:ascii="Times New Roman"/>
          <w:b w:val="false"/>
          <w:i w:val="false"/>
          <w:color w:val="000000"/>
          <w:sz w:val="28"/>
        </w:rPr>
        <w:t xml:space="preserve">, </w:t>
      </w:r>
      <w:r>
        <w:rPr>
          <w:rFonts w:ascii="Times New Roman"/>
          <w:b w:val="false"/>
          <w:i w:val="false"/>
          <w:color w:val="000000"/>
          <w:sz w:val="28"/>
        </w:rPr>
        <w:t>82-4</w:t>
      </w:r>
      <w:r>
        <w:rPr>
          <w:rFonts w:ascii="Times New Roman"/>
          <w:b w:val="false"/>
          <w:i w:val="false"/>
          <w:color w:val="000000"/>
          <w:sz w:val="28"/>
        </w:rPr>
        <w:t xml:space="preserve"> и </w:t>
      </w:r>
      <w:r>
        <w:rPr>
          <w:rFonts w:ascii="Times New Roman"/>
          <w:b w:val="false"/>
          <w:i w:val="false"/>
          <w:color w:val="000000"/>
          <w:sz w:val="28"/>
        </w:rPr>
        <w:t>82-5</w:t>
      </w:r>
      <w:r>
        <w:rPr>
          <w:rFonts w:ascii="Times New Roman"/>
          <w:b w:val="false"/>
          <w:i w:val="false"/>
          <w:color w:val="000000"/>
          <w:sz w:val="28"/>
        </w:rPr>
        <w:t xml:space="preserve"> Правил ликвидации и требований к работе ликвидационной комиссии принудительно ликвидируемой страховой (перестраховочной) организации, утвержденных постановлением Правления Агентства Республики Казахстан по регулированию и надзору финансового рынка и финансовых организаций от 25 марта 2006 года № 77, зарегистрированным в Реестре государственной регистрации нормативных правовых актов под № 4257.</w:t>
      </w:r>
    </w:p>
    <w:p>
      <w:pPr>
        <w:spacing w:after="0"/>
        <w:ind w:left="0"/>
        <w:jc w:val="both"/>
      </w:pPr>
      <w:r>
        <w:rPr>
          <w:rFonts w:ascii="Times New Roman"/>
          <w:b w:val="false"/>
          <w:i w:val="false"/>
          <w:color w:val="000000"/>
          <w:sz w:val="28"/>
        </w:rPr>
        <w:t>
      К участию в тендере не допускаются бывшие работники организации, лица, являющиеся кредиторами организации, а также председатель, члены и привлеченные работники временной администрации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36"/>
    <w:p>
      <w:pPr>
        <w:spacing w:after="0"/>
        <w:ind w:left="0"/>
        <w:jc w:val="both"/>
      </w:pPr>
      <w:r>
        <w:rPr>
          <w:rFonts w:ascii="Times New Roman"/>
          <w:b w:val="false"/>
          <w:i w:val="false"/>
          <w:color w:val="000000"/>
          <w:sz w:val="28"/>
        </w:rPr>
        <w:t>
      13. Временная администрация в период своей деятельности имеет беспрепятственный доступ во все помещения организации, пользуется служебными помещениями, средствами связи (автомобильным транспортом и иными техническими средствами (далее – средства обеспечения деятельности), принадлежащими организации, для осуществления деятельности временной администрации.</w:t>
      </w:r>
    </w:p>
    <w:bookmarkEnd w:id="36"/>
    <w:bookmarkStart w:name="z82" w:id="37"/>
    <w:p>
      <w:pPr>
        <w:spacing w:after="0"/>
        <w:ind w:left="0"/>
        <w:jc w:val="both"/>
      </w:pPr>
      <w:r>
        <w:rPr>
          <w:rFonts w:ascii="Times New Roman"/>
          <w:b w:val="false"/>
          <w:i w:val="false"/>
          <w:color w:val="000000"/>
          <w:sz w:val="28"/>
        </w:rPr>
        <w:t>
      При отсутствии у организации средств обеспечения деятельности либо невозможности их использования уполномоченное подразделение уполномоченного органа осуществляет отправку и прием исходящей и входящей корреспонденции временной администрации, а также предоставляет временной администрации доступ к средствам обеспечения деятельности уполномоченного органа.</w:t>
      </w:r>
    </w:p>
    <w:bookmarkEnd w:id="37"/>
    <w:bookmarkStart w:name="z83" w:id="38"/>
    <w:p>
      <w:pPr>
        <w:spacing w:after="0"/>
        <w:ind w:left="0"/>
        <w:jc w:val="both"/>
      </w:pPr>
      <w:r>
        <w:rPr>
          <w:rFonts w:ascii="Times New Roman"/>
          <w:b w:val="false"/>
          <w:i w:val="false"/>
          <w:color w:val="000000"/>
          <w:sz w:val="28"/>
        </w:rPr>
        <w:t>
      14. Временная администрация в целях обеспечения сохранности имущества организации при наличии денег у организации:</w:t>
      </w:r>
    </w:p>
    <w:bookmarkEnd w:id="38"/>
    <w:bookmarkStart w:name="z324" w:id="39"/>
    <w:p>
      <w:pPr>
        <w:spacing w:after="0"/>
        <w:ind w:left="0"/>
        <w:jc w:val="both"/>
      </w:pPr>
      <w:r>
        <w:rPr>
          <w:rFonts w:ascii="Times New Roman"/>
          <w:b w:val="false"/>
          <w:i w:val="false"/>
          <w:color w:val="000000"/>
          <w:sz w:val="28"/>
        </w:rPr>
        <w:t>
      1) осуществляет замену ключей, замков (далее - специальные устройства) от помещений, зданий, ворот, металлических шкафов, сейфов, допуск в которые осуществляется с использованием специальных устройств;</w:t>
      </w:r>
    </w:p>
    <w:bookmarkEnd w:id="39"/>
    <w:bookmarkStart w:name="z325" w:id="40"/>
    <w:p>
      <w:pPr>
        <w:spacing w:after="0"/>
        <w:ind w:left="0"/>
        <w:jc w:val="both"/>
      </w:pPr>
      <w:r>
        <w:rPr>
          <w:rFonts w:ascii="Times New Roman"/>
          <w:b w:val="false"/>
          <w:i w:val="false"/>
          <w:color w:val="000000"/>
          <w:sz w:val="28"/>
        </w:rPr>
        <w:t>
      2) при необходимости расторгает договор, заключенный организацией по оказанию охранных услуг (зданий, помещений, имущества организации), и заключает договор с другими юридическими лицами, предоставляющими охранные услуги.</w:t>
      </w:r>
    </w:p>
    <w:bookmarkEnd w:id="40"/>
    <w:bookmarkStart w:name="z326" w:id="41"/>
    <w:p>
      <w:pPr>
        <w:spacing w:after="0"/>
        <w:ind w:left="0"/>
        <w:jc w:val="both"/>
      </w:pPr>
      <w:r>
        <w:rPr>
          <w:rFonts w:ascii="Times New Roman"/>
          <w:b w:val="false"/>
          <w:i w:val="false"/>
          <w:color w:val="000000"/>
          <w:sz w:val="28"/>
        </w:rPr>
        <w:t>
      Временная администрация обращается в уполномоченный орган с просьбой о замене соответствующими подразделениями уполномоченного органа ключей и паролей, используемых для защиты электронных документов и доступа в автоматизированные системы организации.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Правления Национального Банка РК от 27.04.2018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87" w:id="42"/>
    <w:p>
      <w:pPr>
        <w:spacing w:after="0"/>
        <w:ind w:left="0"/>
        <w:jc w:val="both"/>
      </w:pPr>
      <w:r>
        <w:rPr>
          <w:rFonts w:ascii="Times New Roman"/>
          <w:b w:val="false"/>
          <w:i w:val="false"/>
          <w:color w:val="000000"/>
          <w:sz w:val="28"/>
        </w:rPr>
        <w:t>
      15. Временная администрация в день назначения выполняет следующие действия:</w:t>
      </w:r>
    </w:p>
    <w:bookmarkEnd w:id="42"/>
    <w:bookmarkStart w:name="z88" w:id="43"/>
    <w:p>
      <w:pPr>
        <w:spacing w:after="0"/>
        <w:ind w:left="0"/>
        <w:jc w:val="both"/>
      </w:pPr>
      <w:r>
        <w:rPr>
          <w:rFonts w:ascii="Times New Roman"/>
          <w:b w:val="false"/>
          <w:i w:val="false"/>
          <w:color w:val="000000"/>
          <w:sz w:val="28"/>
        </w:rPr>
        <w:t>
      1) вручает руководителю организации копию решения уполномоченного органа о лишении лицензии и назначении временной администрации и размещает копии решений уполномоченного органа о лишении лицензии и назначении временной администрации в месте, доступном для обозрения клиентами организации;</w:t>
      </w:r>
    </w:p>
    <w:bookmarkEnd w:id="43"/>
    <w:bookmarkStart w:name="z89" w:id="44"/>
    <w:p>
      <w:pPr>
        <w:spacing w:after="0"/>
        <w:ind w:left="0"/>
        <w:jc w:val="both"/>
      </w:pPr>
      <w:r>
        <w:rPr>
          <w:rFonts w:ascii="Times New Roman"/>
          <w:b w:val="false"/>
          <w:i w:val="false"/>
          <w:color w:val="000000"/>
          <w:sz w:val="28"/>
        </w:rPr>
        <w:t>
      2) требует от руководителя организации и иных лиц немедленной передачи ей всех документов, связанных с регистрацией организации, подлинников лицензий, выданных организации, фирменных бланков, электронных носителей информации, программного обеспечения, ценных бумаг других юридических лиц, выпущенных в документарной форме, правоустанавливающих документов на недвижимое имущество, собственником которых является организация, коды доступа, пароли, имеющиеся в целях допуска к информации и принимает их по актам приема-передачи;</w:t>
      </w:r>
    </w:p>
    <w:bookmarkEnd w:id="44"/>
    <w:bookmarkStart w:name="z90" w:id="45"/>
    <w:p>
      <w:pPr>
        <w:spacing w:after="0"/>
        <w:ind w:left="0"/>
        <w:jc w:val="both"/>
      </w:pPr>
      <w:r>
        <w:rPr>
          <w:rFonts w:ascii="Times New Roman"/>
          <w:b w:val="false"/>
          <w:i w:val="false"/>
          <w:color w:val="000000"/>
          <w:sz w:val="28"/>
        </w:rPr>
        <w:t xml:space="preserve">
      3) начинает проверку (ревизию) кассы, банкоматов организации ее филиалов, представительств и иных подразделений с проверкой находящихся в них всех денежных и иных ценностей и документов, которую завершает в течение трех рабочих дней; </w:t>
      </w:r>
    </w:p>
    <w:bookmarkEnd w:id="45"/>
    <w:bookmarkStart w:name="z91" w:id="46"/>
    <w:p>
      <w:pPr>
        <w:spacing w:after="0"/>
        <w:ind w:left="0"/>
        <w:jc w:val="both"/>
      </w:pPr>
      <w:r>
        <w:rPr>
          <w:rFonts w:ascii="Times New Roman"/>
          <w:b w:val="false"/>
          <w:i w:val="false"/>
          <w:color w:val="000000"/>
          <w:sz w:val="28"/>
        </w:rPr>
        <w:t>
      4) выявляет наличие у организации банковских счетов и информирует банки о решениях уполномоченного органа о лишении лицензии и назначении временной администрации, об осуществлении расходных операций по банковским счетам только временной администрацией и о необходимости представления выписок по банковским счетам;</w:t>
      </w:r>
    </w:p>
    <w:bookmarkEnd w:id="46"/>
    <w:bookmarkStart w:name="z92" w:id="47"/>
    <w:p>
      <w:pPr>
        <w:spacing w:after="0"/>
        <w:ind w:left="0"/>
        <w:jc w:val="both"/>
      </w:pPr>
      <w:r>
        <w:rPr>
          <w:rFonts w:ascii="Times New Roman"/>
          <w:b w:val="false"/>
          <w:i w:val="false"/>
          <w:color w:val="000000"/>
          <w:sz w:val="28"/>
        </w:rPr>
        <w:t>
      5) отменяет доверенности, ранее выданные от имени организации, а также информирует об этом юридических и физических лиц, указанных в доверенностях;</w:t>
      </w:r>
    </w:p>
    <w:bookmarkEnd w:id="47"/>
    <w:bookmarkStart w:name="z93" w:id="48"/>
    <w:p>
      <w:pPr>
        <w:spacing w:after="0"/>
        <w:ind w:left="0"/>
        <w:jc w:val="both"/>
      </w:pPr>
      <w:r>
        <w:rPr>
          <w:rFonts w:ascii="Times New Roman"/>
          <w:b w:val="false"/>
          <w:i w:val="false"/>
          <w:color w:val="000000"/>
          <w:sz w:val="28"/>
        </w:rPr>
        <w:t xml:space="preserve">
      6) осуществляет мероприятия, предусмотренные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48-1 Закона о банках, подпунктом 6) </w:t>
      </w:r>
      <w:r>
        <w:rPr>
          <w:rFonts w:ascii="Times New Roman"/>
          <w:b w:val="false"/>
          <w:i w:val="false"/>
          <w:color w:val="000000"/>
          <w:sz w:val="28"/>
        </w:rPr>
        <w:t>пункта 2</w:t>
      </w:r>
      <w:r>
        <w:rPr>
          <w:rFonts w:ascii="Times New Roman"/>
          <w:b w:val="false"/>
          <w:i w:val="false"/>
          <w:color w:val="000000"/>
          <w:sz w:val="28"/>
        </w:rPr>
        <w:t xml:space="preserve"> статьи 69 Закона о страховании;</w:t>
      </w:r>
    </w:p>
    <w:bookmarkEnd w:id="48"/>
    <w:bookmarkStart w:name="z94" w:id="49"/>
    <w:p>
      <w:pPr>
        <w:spacing w:after="0"/>
        <w:ind w:left="0"/>
        <w:jc w:val="both"/>
      </w:pPr>
      <w:r>
        <w:rPr>
          <w:rFonts w:ascii="Times New Roman"/>
          <w:b w:val="false"/>
          <w:i w:val="false"/>
          <w:color w:val="000000"/>
          <w:sz w:val="28"/>
        </w:rPr>
        <w:t>
      7) осуществляет распечатку бухгалтерской информации (для банков - отчет об остатках на балансовых и внебалансовых счетах, для страховых (перестраховочных) организаций - главная бухгалтерская книга), имеющейся в электронном виде на дату назначения временной администрации с копированием данных учетной автоматизированной системы на отдельный электронный носитель (резервные копии). При отсутствии данной информации в электронном виде за основу берется информация, имеющаяся на бумажном носителе на указанную дату.</w:t>
      </w:r>
    </w:p>
    <w:bookmarkEnd w:id="49"/>
    <w:bookmarkStart w:name="z95" w:id="50"/>
    <w:p>
      <w:pPr>
        <w:spacing w:after="0"/>
        <w:ind w:left="0"/>
        <w:jc w:val="both"/>
      </w:pPr>
      <w:r>
        <w:rPr>
          <w:rFonts w:ascii="Times New Roman"/>
          <w:b w:val="false"/>
          <w:i w:val="false"/>
          <w:color w:val="000000"/>
          <w:sz w:val="28"/>
        </w:rPr>
        <w:t>
      16. Временная администрация выполняет следующие действия:</w:t>
      </w:r>
    </w:p>
    <w:bookmarkEnd w:id="50"/>
    <w:bookmarkStart w:name="z402" w:id="51"/>
    <w:p>
      <w:pPr>
        <w:spacing w:after="0"/>
        <w:ind w:left="0"/>
        <w:jc w:val="both"/>
      </w:pPr>
      <w:r>
        <w:rPr>
          <w:rFonts w:ascii="Times New Roman"/>
          <w:b w:val="false"/>
          <w:i w:val="false"/>
          <w:color w:val="000000"/>
          <w:sz w:val="28"/>
        </w:rPr>
        <w:t>
      1) осуществляет функции по управлению организацией и подписывает все документы организации;</w:t>
      </w:r>
    </w:p>
    <w:bookmarkEnd w:id="51"/>
    <w:bookmarkStart w:name="z403" w:id="52"/>
    <w:p>
      <w:pPr>
        <w:spacing w:after="0"/>
        <w:ind w:left="0"/>
        <w:jc w:val="both"/>
      </w:pPr>
      <w:r>
        <w:rPr>
          <w:rFonts w:ascii="Times New Roman"/>
          <w:b w:val="false"/>
          <w:i w:val="false"/>
          <w:color w:val="000000"/>
          <w:sz w:val="28"/>
        </w:rPr>
        <w:t>
      2) в течение 3 (трех) рабочих дней с даты назначения:</w:t>
      </w:r>
    </w:p>
    <w:bookmarkEnd w:id="52"/>
    <w:bookmarkStart w:name="z404" w:id="53"/>
    <w:p>
      <w:pPr>
        <w:spacing w:after="0"/>
        <w:ind w:left="0"/>
        <w:jc w:val="both"/>
      </w:pPr>
      <w:r>
        <w:rPr>
          <w:rFonts w:ascii="Times New Roman"/>
          <w:b w:val="false"/>
          <w:i w:val="false"/>
          <w:color w:val="000000"/>
          <w:sz w:val="28"/>
        </w:rPr>
        <w:t xml:space="preserve">
      представляет в банки и Национальный Банк Республики Казахстан, в которых имеются корреспондентские счета банка, новые документы с образцами подписей и оттиска печати (при наличии), оформленные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открытия, ведения и закрытия банковских счетов клиентов, утвержденных постановлением Правления Национального Банка Республики Казахстан от 31 августа 2016 года № 207, зарегистрированным в Реестре государственной регистрации нормативных правовых актов под № 14422;</w:t>
      </w:r>
    </w:p>
    <w:bookmarkEnd w:id="53"/>
    <w:bookmarkStart w:name="z405" w:id="54"/>
    <w:p>
      <w:pPr>
        <w:spacing w:after="0"/>
        <w:ind w:left="0"/>
        <w:jc w:val="both"/>
      </w:pPr>
      <w:r>
        <w:rPr>
          <w:rFonts w:ascii="Times New Roman"/>
          <w:b w:val="false"/>
          <w:i w:val="false"/>
          <w:color w:val="000000"/>
          <w:sz w:val="28"/>
        </w:rPr>
        <w:t>
      проводит сверку остатков банковских счетов (в том числе в иностранных банках) с данными бухгалтерского учета организации и по итогам сверки составляет акт;</w:t>
      </w:r>
    </w:p>
    <w:bookmarkEnd w:id="54"/>
    <w:bookmarkStart w:name="z406" w:id="55"/>
    <w:p>
      <w:pPr>
        <w:spacing w:after="0"/>
        <w:ind w:left="0"/>
        <w:jc w:val="both"/>
      </w:pPr>
      <w:r>
        <w:rPr>
          <w:rFonts w:ascii="Times New Roman"/>
          <w:b w:val="false"/>
          <w:i w:val="false"/>
          <w:color w:val="000000"/>
          <w:sz w:val="28"/>
        </w:rPr>
        <w:t>
      информирует органы, осуществляющие регистрацию имущества и сделок с ним, а также акционерные общества "Центральный депозитарий ценных бумаг" (далее – центральный депозитарий), "Казахстанская фондовая биржа" и кредитные бюро о решениях уполномоченного органа о лишении организации лицензии и назначении временной администрации с переходом к ней полномочий по обеспечению сохранности имущества организации и осуществления мероприятий по обеспечению управления организацией;</w:t>
      </w:r>
    </w:p>
    <w:bookmarkEnd w:id="55"/>
    <w:bookmarkStart w:name="z407" w:id="56"/>
    <w:p>
      <w:pPr>
        <w:spacing w:after="0"/>
        <w:ind w:left="0"/>
        <w:jc w:val="both"/>
      </w:pPr>
      <w:r>
        <w:rPr>
          <w:rFonts w:ascii="Times New Roman"/>
          <w:b w:val="false"/>
          <w:i w:val="false"/>
          <w:color w:val="000000"/>
          <w:sz w:val="28"/>
        </w:rPr>
        <w:t>
      информирует Государственную корпорацию "Правительство для граждан" и органы государственных доходов о лишении организации лицензии и назначении временной администрации;</w:t>
      </w:r>
    </w:p>
    <w:bookmarkEnd w:id="56"/>
    <w:bookmarkStart w:name="z408" w:id="57"/>
    <w:p>
      <w:pPr>
        <w:spacing w:after="0"/>
        <w:ind w:left="0"/>
        <w:jc w:val="both"/>
      </w:pPr>
      <w:r>
        <w:rPr>
          <w:rFonts w:ascii="Times New Roman"/>
          <w:b w:val="false"/>
          <w:i w:val="false"/>
          <w:color w:val="000000"/>
          <w:sz w:val="28"/>
        </w:rPr>
        <w:t>
      3) доводит до сведения акционеров, кредиторов и дебиторов организации решения уполномоченного органа о лишении лицензии и назначении временной администрации путем публикации объявления на интернет-ресурсе организации не позднее 10:00 часов по времени города Астаны с даты назначения временной администрации;</w:t>
      </w:r>
    </w:p>
    <w:bookmarkEnd w:id="57"/>
    <w:bookmarkStart w:name="z409" w:id="58"/>
    <w:p>
      <w:pPr>
        <w:spacing w:after="0"/>
        <w:ind w:left="0"/>
        <w:jc w:val="both"/>
      </w:pPr>
      <w:r>
        <w:rPr>
          <w:rFonts w:ascii="Times New Roman"/>
          <w:b w:val="false"/>
          <w:i w:val="false"/>
          <w:color w:val="000000"/>
          <w:sz w:val="28"/>
        </w:rPr>
        <w:t>
      4) проводит инвентаризацию активов, обязательств (балансовых и внебалансовых), документов организации, в том числе с привлечением специалистов и (или) экспертов для проведения идентификации имущества банка, обеспечивает их сохранность и по акту приема-передачи передает имущество и документы организации в порядке, установленном главой 6 Правил;</w:t>
      </w:r>
    </w:p>
    <w:bookmarkEnd w:id="58"/>
    <w:bookmarkStart w:name="z410" w:id="59"/>
    <w:p>
      <w:pPr>
        <w:spacing w:after="0"/>
        <w:ind w:left="0"/>
        <w:jc w:val="both"/>
      </w:pPr>
      <w:r>
        <w:rPr>
          <w:rFonts w:ascii="Times New Roman"/>
          <w:b w:val="false"/>
          <w:i w:val="false"/>
          <w:color w:val="000000"/>
          <w:sz w:val="28"/>
        </w:rPr>
        <w:t>
      5) определяет круг лиц, несущих полную материальную ответственность, в том числе лиц, имеющих доступ к автоматизированной информационной системе ведения бухгалтерского учета и составлению финансовой и иной отчетности организации;</w:t>
      </w:r>
    </w:p>
    <w:bookmarkEnd w:id="59"/>
    <w:bookmarkStart w:name="z411" w:id="60"/>
    <w:p>
      <w:pPr>
        <w:spacing w:after="0"/>
        <w:ind w:left="0"/>
        <w:jc w:val="both"/>
      </w:pPr>
      <w:r>
        <w:rPr>
          <w:rFonts w:ascii="Times New Roman"/>
          <w:b w:val="false"/>
          <w:i w:val="false"/>
          <w:color w:val="000000"/>
          <w:sz w:val="28"/>
        </w:rPr>
        <w:t>
      6) выявляет активы организации;</w:t>
      </w:r>
    </w:p>
    <w:bookmarkEnd w:id="60"/>
    <w:bookmarkStart w:name="z412" w:id="61"/>
    <w:p>
      <w:pPr>
        <w:spacing w:after="0"/>
        <w:ind w:left="0"/>
        <w:jc w:val="both"/>
      </w:pPr>
      <w:r>
        <w:rPr>
          <w:rFonts w:ascii="Times New Roman"/>
          <w:b w:val="false"/>
          <w:i w:val="false"/>
          <w:color w:val="000000"/>
          <w:sz w:val="28"/>
        </w:rPr>
        <w:t>
      7) обращается в органы, наложившие обременения на имущество организации, с ходатайством о снятии обременений по исполненным обязательствам;</w:t>
      </w:r>
    </w:p>
    <w:bookmarkEnd w:id="61"/>
    <w:bookmarkStart w:name="z413" w:id="62"/>
    <w:p>
      <w:pPr>
        <w:spacing w:after="0"/>
        <w:ind w:left="0"/>
        <w:jc w:val="both"/>
      </w:pPr>
      <w:r>
        <w:rPr>
          <w:rFonts w:ascii="Times New Roman"/>
          <w:b w:val="false"/>
          <w:i w:val="false"/>
          <w:color w:val="000000"/>
          <w:sz w:val="28"/>
        </w:rPr>
        <w:t>
      8) организует инкассацию денежной наличности для дальнейшего зачисления ее на банковские счета организации;</w:t>
      </w:r>
    </w:p>
    <w:bookmarkEnd w:id="62"/>
    <w:bookmarkStart w:name="z414" w:id="63"/>
    <w:p>
      <w:pPr>
        <w:spacing w:after="0"/>
        <w:ind w:left="0"/>
        <w:jc w:val="both"/>
      </w:pPr>
      <w:r>
        <w:rPr>
          <w:rFonts w:ascii="Times New Roman"/>
          <w:b w:val="false"/>
          <w:i w:val="false"/>
          <w:color w:val="000000"/>
          <w:sz w:val="28"/>
        </w:rPr>
        <w:t xml:space="preserve">
      9) прекращает трудовые договоры с работниками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 при отсутствии необходимости в продолжении с ними трудовых отношений в период деятельности временной администрации;</w:t>
      </w:r>
    </w:p>
    <w:bookmarkEnd w:id="63"/>
    <w:bookmarkStart w:name="z415" w:id="64"/>
    <w:p>
      <w:pPr>
        <w:spacing w:after="0"/>
        <w:ind w:left="0"/>
        <w:jc w:val="both"/>
      </w:pPr>
      <w:r>
        <w:rPr>
          <w:rFonts w:ascii="Times New Roman"/>
          <w:b w:val="false"/>
          <w:i w:val="false"/>
          <w:color w:val="000000"/>
          <w:sz w:val="28"/>
        </w:rPr>
        <w:t>
      10) для обеспечения выполнения своих функций и обязанностей привлекает лиц по трудовым договорам, договорам возмездного оказания услуг;</w:t>
      </w:r>
    </w:p>
    <w:bookmarkEnd w:id="64"/>
    <w:bookmarkStart w:name="z416" w:id="65"/>
    <w:p>
      <w:pPr>
        <w:spacing w:after="0"/>
        <w:ind w:left="0"/>
        <w:jc w:val="both"/>
      </w:pPr>
      <w:r>
        <w:rPr>
          <w:rFonts w:ascii="Times New Roman"/>
          <w:b w:val="false"/>
          <w:i w:val="false"/>
          <w:color w:val="000000"/>
          <w:sz w:val="28"/>
        </w:rPr>
        <w:t xml:space="preserve">
      11) расторгает договоры возмездного оказания услуг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w:t>
      </w:r>
    </w:p>
    <w:bookmarkEnd w:id="65"/>
    <w:bookmarkStart w:name="z417" w:id="66"/>
    <w:p>
      <w:pPr>
        <w:spacing w:after="0"/>
        <w:ind w:left="0"/>
        <w:jc w:val="both"/>
      </w:pPr>
      <w:r>
        <w:rPr>
          <w:rFonts w:ascii="Times New Roman"/>
          <w:b w:val="false"/>
          <w:i w:val="false"/>
          <w:color w:val="000000"/>
          <w:sz w:val="28"/>
        </w:rPr>
        <w:t>
      12) предъявляет от имени организации иски в суды, в том числе о привлечении к ответственности членов органов организации, главного бухгалтера и иных лиц, если их действиями (бездействием) организации причинен ущерб;</w:t>
      </w:r>
    </w:p>
    <w:bookmarkEnd w:id="66"/>
    <w:bookmarkStart w:name="z418" w:id="67"/>
    <w:p>
      <w:pPr>
        <w:spacing w:after="0"/>
        <w:ind w:left="0"/>
        <w:jc w:val="both"/>
      </w:pPr>
      <w:r>
        <w:rPr>
          <w:rFonts w:ascii="Times New Roman"/>
          <w:b w:val="false"/>
          <w:i w:val="false"/>
          <w:color w:val="000000"/>
          <w:sz w:val="28"/>
        </w:rPr>
        <w:t>
      13) при выявлении в ходе осуществления своих функций совершения третьими лицами деяния, содержащего признаки преступления, направляет информацию в правоохранительные органы и уполномоченный орган;</w:t>
      </w:r>
    </w:p>
    <w:bookmarkEnd w:id="67"/>
    <w:bookmarkStart w:name="z419" w:id="68"/>
    <w:p>
      <w:pPr>
        <w:spacing w:after="0"/>
        <w:ind w:left="0"/>
        <w:jc w:val="both"/>
      </w:pPr>
      <w:r>
        <w:rPr>
          <w:rFonts w:ascii="Times New Roman"/>
          <w:b w:val="false"/>
          <w:i w:val="false"/>
          <w:color w:val="000000"/>
          <w:sz w:val="28"/>
        </w:rPr>
        <w:t>
      14) после завершения приема-передачи имущества и документов организации от временной администрации к ликвидационной комиссии представляет отчет временной администрации о выполненной работе в уполномоченный орган для утверждения;</w:t>
      </w:r>
    </w:p>
    <w:bookmarkEnd w:id="68"/>
    <w:bookmarkStart w:name="z420" w:id="69"/>
    <w:p>
      <w:pPr>
        <w:spacing w:after="0"/>
        <w:ind w:left="0"/>
        <w:jc w:val="both"/>
      </w:pPr>
      <w:r>
        <w:rPr>
          <w:rFonts w:ascii="Times New Roman"/>
          <w:b w:val="false"/>
          <w:i w:val="false"/>
          <w:color w:val="000000"/>
          <w:sz w:val="28"/>
        </w:rPr>
        <w:t>
      15) приостанавливает начисление вознаграждения по просроченным банковским займам и создает провизии по просроченным банковским займам, в соответствии с международными стандартами финансовой отчетности;</w:t>
      </w:r>
    </w:p>
    <w:bookmarkEnd w:id="69"/>
    <w:bookmarkStart w:name="z421" w:id="70"/>
    <w:p>
      <w:pPr>
        <w:spacing w:after="0"/>
        <w:ind w:left="0"/>
        <w:jc w:val="both"/>
      </w:pPr>
      <w:r>
        <w:rPr>
          <w:rFonts w:ascii="Times New Roman"/>
          <w:b w:val="false"/>
          <w:i w:val="false"/>
          <w:color w:val="000000"/>
          <w:sz w:val="28"/>
        </w:rPr>
        <w:t>
      16) осуществляет работу с кредиторами и дебиторами после подписания акта приема-передачи документов, указанных в пункте 43 Правил;</w:t>
      </w:r>
    </w:p>
    <w:bookmarkEnd w:id="70"/>
    <w:bookmarkStart w:name="z422" w:id="71"/>
    <w:p>
      <w:pPr>
        <w:spacing w:after="0"/>
        <w:ind w:left="0"/>
        <w:jc w:val="both"/>
      </w:pPr>
      <w:r>
        <w:rPr>
          <w:rFonts w:ascii="Times New Roman"/>
          <w:b w:val="false"/>
          <w:i w:val="false"/>
          <w:color w:val="000000"/>
          <w:sz w:val="28"/>
        </w:rPr>
        <w:t xml:space="preserve">
      17) отменяет все дополнительные выплаты и льготы, предусмотренные организацией, за исключением случаев, предусмотренных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Правления Агентства РК по регулированию и развитию финансового рынка от 27.11.2023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72"/>
    <w:p>
      <w:pPr>
        <w:spacing w:after="0"/>
        <w:ind w:left="0"/>
        <w:jc w:val="both"/>
      </w:pPr>
      <w:r>
        <w:rPr>
          <w:rFonts w:ascii="Times New Roman"/>
          <w:b w:val="false"/>
          <w:i w:val="false"/>
          <w:color w:val="000000"/>
          <w:sz w:val="28"/>
        </w:rPr>
        <w:t>
      17. Временная администрация банка выполняет следующие действия:</w:t>
      </w:r>
    </w:p>
    <w:bookmarkEnd w:id="72"/>
    <w:bookmarkStart w:name="z381" w:id="73"/>
    <w:p>
      <w:pPr>
        <w:spacing w:after="0"/>
        <w:ind w:left="0"/>
        <w:jc w:val="both"/>
      </w:pPr>
      <w:r>
        <w:rPr>
          <w:rFonts w:ascii="Times New Roman"/>
          <w:b w:val="false"/>
          <w:i w:val="false"/>
          <w:color w:val="000000"/>
          <w:sz w:val="28"/>
        </w:rPr>
        <w:t xml:space="preserve">
      1) в срок,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13 Закона об обязательном гарантировании депозитов, предоставляет организации, осуществляющей обязательное гарантирование депозитов, реестр депозиторов по гарантируемым депозитам, а также расчет гарантийного возмещения по гарантируемым депозитам, составленные на дату лишения банка лицензии на проведение всех банковских операций на бумажном и электронном носителях с составлением акта приема-передачи;</w:t>
      </w:r>
    </w:p>
    <w:bookmarkEnd w:id="73"/>
    <w:bookmarkStart w:name="z382" w:id="74"/>
    <w:p>
      <w:pPr>
        <w:spacing w:after="0"/>
        <w:ind w:left="0"/>
        <w:jc w:val="both"/>
      </w:pPr>
      <w:r>
        <w:rPr>
          <w:rFonts w:ascii="Times New Roman"/>
          <w:b w:val="false"/>
          <w:i w:val="false"/>
          <w:color w:val="000000"/>
          <w:sz w:val="28"/>
        </w:rPr>
        <w:t>
      2) в течение 10 (десяти) рабочих дней с даты назначения направляет в иностранные банки, в которых открыты счета организации, копии решения уполномоченного органа о лишении лицензии и назначении временной администрации и документы с образцами подписей и оттиска печати (при наличии), нотариально заверенные, переведенные и апостилированные в соответствии с требованиями законодательства Республики Казахстан или международными договорами, ратифицированными Республикой Казахстан;</w:t>
      </w:r>
    </w:p>
    <w:bookmarkEnd w:id="74"/>
    <w:bookmarkStart w:name="z383" w:id="75"/>
    <w:p>
      <w:pPr>
        <w:spacing w:after="0"/>
        <w:ind w:left="0"/>
        <w:jc w:val="both"/>
      </w:pPr>
      <w:r>
        <w:rPr>
          <w:rFonts w:ascii="Times New Roman"/>
          <w:b w:val="false"/>
          <w:i w:val="false"/>
          <w:color w:val="000000"/>
          <w:sz w:val="28"/>
        </w:rPr>
        <w:t xml:space="preserve">
      3) в течение 10 (десяти) рабочих дней с даты лишения лицензии принимает решение о проведении операции по одновременной передаче активов и обязательств банка в части либо в полном размере перед физическими и (или) юридическими лицами другому (другим) банку (банкам) в порядке, установленном Правилами осуществления временной администрацией по управлению банком (временным управляющим банком) передачи активов и обязательств неплатежеспособного банка банку-приобретателю, а также временной администрацией (временным администратором) банка до вступления в законную силу решения суда о принудительной ликвидации передачи активов и обязательств банка, лишенного лицензии на проведение всех банковских и иных операций, банку-приобретателю,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2019 года № 9, зарегистрированным в Реестре государственной регистрации нормативных правовых актов под № 18303;</w:t>
      </w:r>
    </w:p>
    <w:bookmarkEnd w:id="75"/>
    <w:bookmarkStart w:name="z384" w:id="76"/>
    <w:p>
      <w:pPr>
        <w:spacing w:after="0"/>
        <w:ind w:left="0"/>
        <w:jc w:val="both"/>
      </w:pPr>
      <w:r>
        <w:rPr>
          <w:rFonts w:ascii="Times New Roman"/>
          <w:b w:val="false"/>
          <w:i w:val="false"/>
          <w:color w:val="000000"/>
          <w:sz w:val="28"/>
        </w:rPr>
        <w:t>
      5) контролирует зачисление поступающих в банк денег, в том числе возвращенных заемщиками по ранее выданным кредитам, доходов от ранее проведенных сделок, включая вознаграждение по займам, и прочих доходов, а также неустоек, пени и штрафов, возврат авансовых платежей банка, а также средств от погашения ценных бумаг, принадлежащих банку на праве собственности;</w:t>
      </w:r>
    </w:p>
    <w:bookmarkEnd w:id="76"/>
    <w:bookmarkStart w:name="z385" w:id="77"/>
    <w:p>
      <w:pPr>
        <w:spacing w:after="0"/>
        <w:ind w:left="0"/>
        <w:jc w:val="both"/>
      </w:pPr>
      <w:r>
        <w:rPr>
          <w:rFonts w:ascii="Times New Roman"/>
          <w:b w:val="false"/>
          <w:i w:val="false"/>
          <w:color w:val="000000"/>
          <w:sz w:val="28"/>
        </w:rPr>
        <w:t>
      6) возвращает платежные документы из картотеки по счетам "Платежные документы, не оплаченные в срок";</w:t>
      </w:r>
    </w:p>
    <w:bookmarkEnd w:id="77"/>
    <w:bookmarkStart w:name="z386" w:id="78"/>
    <w:p>
      <w:pPr>
        <w:spacing w:after="0"/>
        <w:ind w:left="0"/>
        <w:jc w:val="both"/>
      </w:pPr>
      <w:r>
        <w:rPr>
          <w:rFonts w:ascii="Times New Roman"/>
          <w:b w:val="false"/>
          <w:i w:val="false"/>
          <w:color w:val="000000"/>
          <w:sz w:val="28"/>
        </w:rPr>
        <w:t>
      7) возвращает клиентам банка имущество, размещенное в сейфовых ячейках банка;</w:t>
      </w:r>
    </w:p>
    <w:bookmarkEnd w:id="78"/>
    <w:bookmarkStart w:name="z387" w:id="79"/>
    <w:p>
      <w:pPr>
        <w:spacing w:after="0"/>
        <w:ind w:left="0"/>
        <w:jc w:val="both"/>
      </w:pPr>
      <w:r>
        <w:rPr>
          <w:rFonts w:ascii="Times New Roman"/>
          <w:b w:val="false"/>
          <w:i w:val="false"/>
          <w:color w:val="000000"/>
          <w:sz w:val="28"/>
        </w:rPr>
        <w:t xml:space="preserve">
      8) осуществляет закрытие текущих счетов клиентов банка в порядке, определенном </w:t>
      </w:r>
      <w:r>
        <w:rPr>
          <w:rFonts w:ascii="Times New Roman"/>
          <w:b w:val="false"/>
          <w:i w:val="false"/>
          <w:color w:val="000000"/>
          <w:sz w:val="28"/>
        </w:rPr>
        <w:t>Правилами № 207</w:t>
      </w:r>
      <w:r>
        <w:rPr>
          <w:rFonts w:ascii="Times New Roman"/>
          <w:b w:val="false"/>
          <w:i w:val="false"/>
          <w:color w:val="000000"/>
          <w:sz w:val="28"/>
        </w:rPr>
        <w:t>;</w:t>
      </w:r>
    </w:p>
    <w:bookmarkEnd w:id="79"/>
    <w:bookmarkStart w:name="z388" w:id="80"/>
    <w:p>
      <w:pPr>
        <w:spacing w:after="0"/>
        <w:ind w:left="0"/>
        <w:jc w:val="both"/>
      </w:pPr>
      <w:r>
        <w:rPr>
          <w:rFonts w:ascii="Times New Roman"/>
          <w:b w:val="false"/>
          <w:i w:val="false"/>
          <w:color w:val="000000"/>
          <w:sz w:val="28"/>
        </w:rPr>
        <w:t>
      9) производит сверку банковских счетов банка, переводит деньги с корреспондентских счетов в иностранных банках и банках Республики Казахстан на открытые корреспондентские счета в Национальном Банке Республики Казахстан и закрывает корреспондентские счета в иностранных банках и банках Республики Казахстан;</w:t>
      </w:r>
    </w:p>
    <w:bookmarkEnd w:id="80"/>
    <w:bookmarkStart w:name="z389" w:id="81"/>
    <w:p>
      <w:pPr>
        <w:spacing w:after="0"/>
        <w:ind w:left="0"/>
        <w:jc w:val="both"/>
      </w:pPr>
      <w:r>
        <w:rPr>
          <w:rFonts w:ascii="Times New Roman"/>
          <w:b w:val="false"/>
          <w:i w:val="false"/>
          <w:color w:val="000000"/>
          <w:sz w:val="28"/>
        </w:rPr>
        <w:t>
      10) взимает плату за услуги организации, согласно установленным в организации тарифам и ставкам, если иное не установлено банковским законодательством Республики Казахстан и законодательством Республики Казахстан о страховании и страховой деятельности.</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82"/>
    <w:p>
      <w:pPr>
        <w:spacing w:after="0"/>
        <w:ind w:left="0"/>
        <w:jc w:val="both"/>
      </w:pPr>
      <w:r>
        <w:rPr>
          <w:rFonts w:ascii="Times New Roman"/>
          <w:b w:val="false"/>
          <w:i w:val="false"/>
          <w:color w:val="000000"/>
          <w:sz w:val="28"/>
        </w:rPr>
        <w:t>
      18. Временная администрация страховой (перестраховочной) организации выполняет следующие действия:</w:t>
      </w:r>
    </w:p>
    <w:bookmarkEnd w:id="82"/>
    <w:bookmarkStart w:name="z424" w:id="83"/>
    <w:p>
      <w:pPr>
        <w:spacing w:after="0"/>
        <w:ind w:left="0"/>
        <w:jc w:val="both"/>
      </w:pPr>
      <w:r>
        <w:rPr>
          <w:rFonts w:ascii="Times New Roman"/>
          <w:b w:val="false"/>
          <w:i w:val="false"/>
          <w:color w:val="000000"/>
          <w:sz w:val="28"/>
        </w:rPr>
        <w:t xml:space="preserve">
      1) в течение 2 (двух) рабочих дней с даты лишения лицензии страховой (перестраховочной) организации формирует и передает в организацию, гарантирующую осуществление страховых выплат, реестры договоров ликвидируемой страховой (перестраховочной) организации из баз данных организации по формированию и ведению базы данных и ликвидируемой страховой (перестраховочной) организации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(далее – Закон о Фонде);</w:t>
      </w:r>
    </w:p>
    <w:bookmarkEnd w:id="83"/>
    <w:bookmarkStart w:name="z425" w:id="84"/>
    <w:p>
      <w:pPr>
        <w:spacing w:after="0"/>
        <w:ind w:left="0"/>
        <w:jc w:val="both"/>
      </w:pPr>
      <w:r>
        <w:rPr>
          <w:rFonts w:ascii="Times New Roman"/>
          <w:b w:val="false"/>
          <w:i w:val="false"/>
          <w:color w:val="000000"/>
          <w:sz w:val="28"/>
        </w:rPr>
        <w:t xml:space="preserve">
      2) в сроки и порядке, предусмотренные </w:t>
      </w:r>
      <w:r>
        <w:rPr>
          <w:rFonts w:ascii="Times New Roman"/>
          <w:b w:val="false"/>
          <w:i w:val="false"/>
          <w:color w:val="000000"/>
          <w:sz w:val="28"/>
        </w:rPr>
        <w:t>статьей 54-1</w:t>
      </w:r>
      <w:r>
        <w:rPr>
          <w:rFonts w:ascii="Times New Roman"/>
          <w:b w:val="false"/>
          <w:i w:val="false"/>
          <w:color w:val="000000"/>
          <w:sz w:val="28"/>
        </w:rPr>
        <w:t xml:space="preserve"> Закона о страховании и Правилами передачи страхового портфеля страховой (перестраховочной) организации, а также особенностями передачи страхового портфеля в случае лишения лицензии страховой (перестраховочной) организации, и Правилами передачи страхового портфеля филиала страховой (перестраховочной) организации-нерезидента Республики Казахстан, а также особенностями передачи страхового портфеля в случае лишения лицензии филиала страховой (перестраховочной) организации-нерезидента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октября 2018 года № 262, зарегистрированными в Реестре государственной регистрации нормативных правовых актов под № 17885, передает страховой портфель другой (другим) страховой организации (страховым организациям)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Фонде;</w:t>
      </w:r>
    </w:p>
    <w:bookmarkEnd w:id="84"/>
    <w:bookmarkStart w:name="z426" w:id="85"/>
    <w:p>
      <w:pPr>
        <w:spacing w:after="0"/>
        <w:ind w:left="0"/>
        <w:jc w:val="both"/>
      </w:pPr>
      <w:r>
        <w:rPr>
          <w:rFonts w:ascii="Times New Roman"/>
          <w:b w:val="false"/>
          <w:i w:val="false"/>
          <w:color w:val="000000"/>
          <w:sz w:val="28"/>
        </w:rPr>
        <w:t xml:space="preserve">
      3) публикует объявление об осуществлении Фондом гарантийных выплат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Фонде, на казахском и русском языках в двух периодических печатных изданиях, распространяемых на всей территории Республики Казахстан, и интернет-ресурсе страховой организации;</w:t>
      </w:r>
    </w:p>
    <w:bookmarkEnd w:id="85"/>
    <w:bookmarkStart w:name="z427" w:id="86"/>
    <w:p>
      <w:pPr>
        <w:spacing w:after="0"/>
        <w:ind w:left="0"/>
        <w:jc w:val="both"/>
      </w:pPr>
      <w:r>
        <w:rPr>
          <w:rFonts w:ascii="Times New Roman"/>
          <w:b w:val="false"/>
          <w:i w:val="false"/>
          <w:color w:val="000000"/>
          <w:sz w:val="28"/>
        </w:rPr>
        <w:t>
      4) изымает бланки договоров страхования (перестрахования), полисов страховой (перестраховочной) организации и остатки денежной наличности, находящиеся у страховых агентов. Денежная наличность сдается на банковский счет страховой (перестраховочной) организации;</w:t>
      </w:r>
    </w:p>
    <w:bookmarkEnd w:id="86"/>
    <w:bookmarkStart w:name="z428" w:id="87"/>
    <w:p>
      <w:pPr>
        <w:spacing w:after="0"/>
        <w:ind w:left="0"/>
        <w:jc w:val="both"/>
      </w:pPr>
      <w:r>
        <w:rPr>
          <w:rFonts w:ascii="Times New Roman"/>
          <w:b w:val="false"/>
          <w:i w:val="false"/>
          <w:color w:val="000000"/>
          <w:sz w:val="28"/>
        </w:rPr>
        <w:t>
      5) контролирует зачисление всех поступающих в страховую (перестраховочную) организацию безналичных и наличных денег, включая возврат размещенных страховых резервов и доходов, в том числе страховых премий и прочих доходов, авансовых платежей страховой (перестраховочной) организации, дебиторской задолженности, неустоек, пени и штрафов, средств от погашения ценных бумаг, принадлежащих страховой (перестраховочной) организации на праве собственности.</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Правления Агентства РК по регулированию и развитию финансового рынка от 27.11.2023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Исключена постановлением Правления Агентства РК по регулированию и развитию финансового рынка от 25.05.2020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 w:id="88"/>
    <w:p>
      <w:pPr>
        <w:spacing w:after="0"/>
        <w:ind w:left="0"/>
        <w:jc w:val="both"/>
      </w:pPr>
      <w:r>
        <w:rPr>
          <w:rFonts w:ascii="Times New Roman"/>
          <w:b w:val="false"/>
          <w:i w:val="false"/>
          <w:color w:val="000000"/>
          <w:sz w:val="28"/>
        </w:rPr>
        <w:t xml:space="preserve">
      18-1. Со дня принятия уполномоченным органом решения о лишении лицензии страховой (перестраховочной) организации, филиала страховой (перестраховочной) организации-нерезидента Республики Казахстан и назначении временной администрации, организация, гарантирующая осуществление страховых выплат принимает на себя обязательства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Закона о Фонде.</w:t>
      </w:r>
    </w:p>
    <w:bookmarkEnd w:id="88"/>
    <w:p>
      <w:pPr>
        <w:spacing w:after="0"/>
        <w:ind w:left="0"/>
        <w:jc w:val="both"/>
      </w:pPr>
      <w:r>
        <w:rPr>
          <w:rFonts w:ascii="Times New Roman"/>
          <w:b w:val="false"/>
          <w:i w:val="false"/>
          <w:color w:val="000000"/>
          <w:sz w:val="28"/>
        </w:rPr>
        <w:t xml:space="preserve">
      Право на получение гарантийной выплаты имеют кредиторы, определенные </w:t>
      </w:r>
      <w:r>
        <w:rPr>
          <w:rFonts w:ascii="Times New Roman"/>
          <w:b w:val="false"/>
          <w:i w:val="false"/>
          <w:color w:val="000000"/>
          <w:sz w:val="28"/>
        </w:rPr>
        <w:t>пунктом 1</w:t>
      </w:r>
      <w:r>
        <w:rPr>
          <w:rFonts w:ascii="Times New Roman"/>
          <w:b w:val="false"/>
          <w:i w:val="false"/>
          <w:color w:val="000000"/>
          <w:sz w:val="28"/>
        </w:rPr>
        <w:t xml:space="preserve"> статьи 15 Закона о Фонде.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постановлением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89"/>
    <w:p>
      <w:pPr>
        <w:spacing w:after="0"/>
        <w:ind w:left="0"/>
        <w:jc w:val="both"/>
      </w:pPr>
      <w:r>
        <w:rPr>
          <w:rFonts w:ascii="Times New Roman"/>
          <w:b w:val="false"/>
          <w:i w:val="false"/>
          <w:color w:val="000000"/>
          <w:sz w:val="28"/>
        </w:rPr>
        <w:t>
      19. Если руководителями и работниками организации или иными лицами, действующими по их поручению, путем совершения неправомерных действий или бездействия, создаются условия, при которых временная администрация не может полностью или частично осуществлять возложенные на нее функции, временная администрация составляет акт о воспрепятствовании.</w:t>
      </w:r>
    </w:p>
    <w:bookmarkEnd w:id="89"/>
    <w:bookmarkStart w:name="z127" w:id="90"/>
    <w:p>
      <w:pPr>
        <w:spacing w:after="0"/>
        <w:ind w:left="0"/>
        <w:jc w:val="both"/>
      </w:pPr>
      <w:r>
        <w:rPr>
          <w:rFonts w:ascii="Times New Roman"/>
          <w:b w:val="false"/>
          <w:i w:val="false"/>
          <w:color w:val="000000"/>
          <w:sz w:val="28"/>
        </w:rPr>
        <w:t>
      Акт о воспрепятствовании составляется в день установления факта воспрепятствования и подписывается руководителем и членами временной администрации.</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постановлением Правления Национального Банка РК от 27.04.2018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128" w:id="91"/>
    <w:p>
      <w:pPr>
        <w:spacing w:after="0"/>
        <w:ind w:left="0"/>
        <w:jc w:val="both"/>
      </w:pPr>
      <w:r>
        <w:rPr>
          <w:rFonts w:ascii="Times New Roman"/>
          <w:b w:val="false"/>
          <w:i w:val="false"/>
          <w:color w:val="000000"/>
          <w:sz w:val="28"/>
        </w:rPr>
        <w:t xml:space="preserve">
      20. Временная администрация в день составления акта о воспрепятствовании направляет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от 5 июля 2014 года акт о воспрепятствовании в уполномоченный орган для принятия решения о возбуждении дела об административном правонарушении.</w:t>
      </w:r>
    </w:p>
    <w:bookmarkEnd w:id="91"/>
    <w:bookmarkStart w:name="z129" w:id="92"/>
    <w:p>
      <w:pPr>
        <w:spacing w:after="0"/>
        <w:ind w:left="0"/>
        <w:jc w:val="both"/>
      </w:pPr>
      <w:r>
        <w:rPr>
          <w:rFonts w:ascii="Times New Roman"/>
          <w:b w:val="false"/>
          <w:i w:val="false"/>
          <w:color w:val="000000"/>
          <w:sz w:val="28"/>
        </w:rPr>
        <w:t>
      Копия акта о воспрепятствовании, составленного и подписанного членом временной администрации в регионе, направляется руководителю временной администрации.</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постановлением Правления Национального Банка РК от 30.05.2016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130" w:id="93"/>
    <w:p>
      <w:pPr>
        <w:spacing w:after="0"/>
        <w:ind w:left="0"/>
        <w:jc w:val="left"/>
      </w:pPr>
      <w:r>
        <w:rPr>
          <w:rFonts w:ascii="Times New Roman"/>
          <w:b/>
          <w:i w:val="false"/>
          <w:color w:val="000000"/>
        </w:rPr>
        <w:t xml:space="preserve"> Глава 4. Осуществление временной администрацией расходов, представление информации в уполномоченный орган</w:t>
      </w:r>
    </w:p>
    <w:bookmarkEnd w:id="93"/>
    <w:p>
      <w:pPr>
        <w:spacing w:after="0"/>
        <w:ind w:left="0"/>
        <w:jc w:val="both"/>
      </w:pPr>
      <w:r>
        <w:rPr>
          <w:rFonts w:ascii="Times New Roman"/>
          <w:b w:val="false"/>
          <w:i w:val="false"/>
          <w:color w:val="ff0000"/>
          <w:sz w:val="28"/>
        </w:rPr>
        <w:t xml:space="preserve">
      Сноска. Заголовок главы 4 - в редакции постановления Правления Агентства РК по регулированию и развитию финансового рынка от 25.05.2020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1" w:id="94"/>
    <w:p>
      <w:pPr>
        <w:spacing w:after="0"/>
        <w:ind w:left="0"/>
        <w:jc w:val="both"/>
      </w:pPr>
      <w:r>
        <w:rPr>
          <w:rFonts w:ascii="Times New Roman"/>
          <w:b w:val="false"/>
          <w:i w:val="false"/>
          <w:color w:val="000000"/>
          <w:sz w:val="28"/>
        </w:rPr>
        <w:t>
      21. С даты лишения лицензии и назначения временной администрации организация прекращает осуществление финансовой деятельности, в том числе операциям по имеющимся счетам, за исключением случаев, связанных с расходами, указанными в пункте 22 Правил.</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Правления Национального Банка РК от 27.04.2018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136" w:id="95"/>
    <w:p>
      <w:pPr>
        <w:spacing w:after="0"/>
        <w:ind w:left="0"/>
        <w:jc w:val="both"/>
      </w:pPr>
      <w:r>
        <w:rPr>
          <w:rFonts w:ascii="Times New Roman"/>
          <w:b w:val="false"/>
          <w:i w:val="false"/>
          <w:color w:val="000000"/>
          <w:sz w:val="28"/>
        </w:rPr>
        <w:t xml:space="preserve">
      22. Расходы временной администрации осуществляются в соответствии со сметой расходов, утвержденной руководителем временной администрации, по форме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Правилам. </w:t>
      </w:r>
    </w:p>
    <w:bookmarkEnd w:id="95"/>
    <w:bookmarkStart w:name="z137" w:id="96"/>
    <w:p>
      <w:pPr>
        <w:spacing w:after="0"/>
        <w:ind w:left="0"/>
        <w:jc w:val="both"/>
      </w:pPr>
      <w:r>
        <w:rPr>
          <w:rFonts w:ascii="Times New Roman"/>
          <w:b w:val="false"/>
          <w:i w:val="false"/>
          <w:color w:val="000000"/>
          <w:sz w:val="28"/>
        </w:rPr>
        <w:t>
      Смета расходов составляется исходя из планируемых ежемесячных затрат и представляется в уполномоченный орган с пояснительной запиской не позднее семи календарных дней с даты назначения временной администрации.</w:t>
      </w:r>
    </w:p>
    <w:bookmarkEnd w:id="96"/>
    <w:bookmarkStart w:name="z138" w:id="97"/>
    <w:p>
      <w:pPr>
        <w:spacing w:after="0"/>
        <w:ind w:left="0"/>
        <w:jc w:val="both"/>
      </w:pPr>
      <w:r>
        <w:rPr>
          <w:rFonts w:ascii="Times New Roman"/>
          <w:b w:val="false"/>
          <w:i w:val="false"/>
          <w:color w:val="000000"/>
          <w:sz w:val="28"/>
        </w:rPr>
        <w:t xml:space="preserve">
      В последующем смета расходов представляется в уполномоченный орган на ежемесячной основе, не позднее седьмого числа месяца, предшествующего планируемому периоду. </w:t>
      </w:r>
    </w:p>
    <w:bookmarkEnd w:id="97"/>
    <w:bookmarkStart w:name="z139" w:id="98"/>
    <w:p>
      <w:pPr>
        <w:spacing w:after="0"/>
        <w:ind w:left="0"/>
        <w:jc w:val="both"/>
      </w:pPr>
      <w:r>
        <w:rPr>
          <w:rFonts w:ascii="Times New Roman"/>
          <w:b w:val="false"/>
          <w:i w:val="false"/>
          <w:color w:val="000000"/>
          <w:sz w:val="28"/>
        </w:rPr>
        <w:t>
      В организации, имеющей филиальную сеть, руководитель временной администрации координирует деятельность подразделений временной администрации по составлению сметы расходов и обеспечивает формирование консолидированной сметы расходов в разрезе расходов по подразделениям временной администрации.</w:t>
      </w:r>
    </w:p>
    <w:bookmarkEnd w:id="98"/>
    <w:bookmarkStart w:name="z140" w:id="99"/>
    <w:p>
      <w:pPr>
        <w:spacing w:after="0"/>
        <w:ind w:left="0"/>
        <w:jc w:val="both"/>
      </w:pPr>
      <w:r>
        <w:rPr>
          <w:rFonts w:ascii="Times New Roman"/>
          <w:b w:val="false"/>
          <w:i w:val="false"/>
          <w:color w:val="000000"/>
          <w:sz w:val="28"/>
        </w:rPr>
        <w:t>
      23. Временная администрация, уполномоченный орган при формировании, рассмотрении и контроле сметы расходов временной администрации руководствуются принципами реальности, обоснованности, целесообразности и действительности расходов.</w:t>
      </w:r>
    </w:p>
    <w:bookmarkEnd w:id="99"/>
    <w:bookmarkStart w:name="z141" w:id="100"/>
    <w:p>
      <w:pPr>
        <w:spacing w:after="0"/>
        <w:ind w:left="0"/>
        <w:jc w:val="both"/>
      </w:pPr>
      <w:r>
        <w:rPr>
          <w:rFonts w:ascii="Times New Roman"/>
          <w:b w:val="false"/>
          <w:i w:val="false"/>
          <w:color w:val="000000"/>
          <w:sz w:val="28"/>
        </w:rPr>
        <w:t>
      Принцип реальности расходов подразумевает, что при формировании сметы расходов следует исходить из фактического финансового положения организации, в том числе из объемов задолженности перед кредиторами.</w:t>
      </w:r>
    </w:p>
    <w:bookmarkEnd w:id="100"/>
    <w:bookmarkStart w:name="z142" w:id="101"/>
    <w:p>
      <w:pPr>
        <w:spacing w:after="0"/>
        <w:ind w:left="0"/>
        <w:jc w:val="both"/>
      </w:pPr>
      <w:r>
        <w:rPr>
          <w:rFonts w:ascii="Times New Roman"/>
          <w:b w:val="false"/>
          <w:i w:val="false"/>
          <w:color w:val="000000"/>
          <w:sz w:val="28"/>
        </w:rPr>
        <w:t>
      Под принципом обоснованности расходов следует понимать объективную необходимость предполагаемых затрат на определенном этапе осуществления деятельности временной администрации.</w:t>
      </w:r>
    </w:p>
    <w:bookmarkEnd w:id="101"/>
    <w:bookmarkStart w:name="z143" w:id="102"/>
    <w:p>
      <w:pPr>
        <w:spacing w:after="0"/>
        <w:ind w:left="0"/>
        <w:jc w:val="both"/>
      </w:pPr>
      <w:r>
        <w:rPr>
          <w:rFonts w:ascii="Times New Roman"/>
          <w:b w:val="false"/>
          <w:i w:val="false"/>
          <w:color w:val="000000"/>
          <w:sz w:val="28"/>
        </w:rPr>
        <w:t xml:space="preserve">
      Принцип целесообразности означает, что производимые временной администрацией затраты соответствуют поставленной цели, то есть направлены на обеспечение сохранности имущества и осуществления мероприятий по обеспечению управления организацией. </w:t>
      </w:r>
    </w:p>
    <w:bookmarkEnd w:id="102"/>
    <w:bookmarkStart w:name="z144" w:id="103"/>
    <w:p>
      <w:pPr>
        <w:spacing w:after="0"/>
        <w:ind w:left="0"/>
        <w:jc w:val="both"/>
      </w:pPr>
      <w:r>
        <w:rPr>
          <w:rFonts w:ascii="Times New Roman"/>
          <w:b w:val="false"/>
          <w:i w:val="false"/>
          <w:color w:val="000000"/>
          <w:sz w:val="28"/>
        </w:rPr>
        <w:t>
      Принцип действительности расходов означает документальное подтверждение временной администрацией произведенных (планируемых) затрат.</w:t>
      </w:r>
    </w:p>
    <w:bookmarkEnd w:id="103"/>
    <w:bookmarkStart w:name="z145" w:id="104"/>
    <w:p>
      <w:pPr>
        <w:spacing w:after="0"/>
        <w:ind w:left="0"/>
        <w:jc w:val="both"/>
      </w:pPr>
      <w:r>
        <w:rPr>
          <w:rFonts w:ascii="Times New Roman"/>
          <w:b w:val="false"/>
          <w:i w:val="false"/>
          <w:color w:val="000000"/>
          <w:sz w:val="28"/>
        </w:rPr>
        <w:t>
      24. Уполномоченный орган осуществляет контроль за использованием денег, предусмотренных сметой расходов временной администрации.</w:t>
      </w:r>
    </w:p>
    <w:bookmarkEnd w:id="104"/>
    <w:bookmarkStart w:name="z146" w:id="105"/>
    <w:p>
      <w:pPr>
        <w:spacing w:after="0"/>
        <w:ind w:left="0"/>
        <w:jc w:val="both"/>
      </w:pPr>
      <w:r>
        <w:rPr>
          <w:rFonts w:ascii="Times New Roman"/>
          <w:b w:val="false"/>
          <w:i w:val="false"/>
          <w:color w:val="000000"/>
          <w:sz w:val="28"/>
        </w:rPr>
        <w:t>
      Исходя из фактического финансового состояния организации и с учетом выполняемой временной администрацией работы в утвержденную смету расходов могут вноситься изменения и дополнения, которые также представляются в уполномоченный орган в течение трех рабочих дней с даты утверждения внесенных изменений и дополнений к смете.</w:t>
      </w:r>
    </w:p>
    <w:bookmarkEnd w:id="105"/>
    <w:bookmarkStart w:name="z147" w:id="106"/>
    <w:p>
      <w:pPr>
        <w:spacing w:after="0"/>
        <w:ind w:left="0"/>
        <w:jc w:val="both"/>
      </w:pPr>
      <w:r>
        <w:rPr>
          <w:rFonts w:ascii="Times New Roman"/>
          <w:b w:val="false"/>
          <w:i w:val="false"/>
          <w:color w:val="000000"/>
          <w:sz w:val="28"/>
        </w:rPr>
        <w:t>
      Если утвержденные руководителем временной администрации расходы не были осуществлены в предыдущем периоде и существует необходимость их осуществления в планируемом периоде, указанные расходы подлежат включению в смету ликвидационных расходов к планируемому периоду.</w:t>
      </w:r>
    </w:p>
    <w:bookmarkEnd w:id="106"/>
    <w:bookmarkStart w:name="z148" w:id="107"/>
    <w:p>
      <w:pPr>
        <w:spacing w:after="0"/>
        <w:ind w:left="0"/>
        <w:jc w:val="both"/>
      </w:pPr>
      <w:r>
        <w:rPr>
          <w:rFonts w:ascii="Times New Roman"/>
          <w:b w:val="false"/>
          <w:i w:val="false"/>
          <w:color w:val="000000"/>
          <w:sz w:val="28"/>
        </w:rPr>
        <w:t>
      25. В смете расходов предусматриваются следующие статьи затрат:</w:t>
      </w:r>
    </w:p>
    <w:bookmarkEnd w:id="107"/>
    <w:bookmarkStart w:name="z149" w:id="108"/>
    <w:p>
      <w:pPr>
        <w:spacing w:after="0"/>
        <w:ind w:left="0"/>
        <w:jc w:val="both"/>
      </w:pPr>
      <w:r>
        <w:rPr>
          <w:rFonts w:ascii="Times New Roman"/>
          <w:b w:val="false"/>
          <w:i w:val="false"/>
          <w:color w:val="000000"/>
          <w:sz w:val="28"/>
        </w:rPr>
        <w:t>
      1) расходы по оплате труда;</w:t>
      </w:r>
    </w:p>
    <w:bookmarkEnd w:id="108"/>
    <w:bookmarkStart w:name="z150" w:id="109"/>
    <w:p>
      <w:pPr>
        <w:spacing w:after="0"/>
        <w:ind w:left="0"/>
        <w:jc w:val="both"/>
      </w:pPr>
      <w:r>
        <w:rPr>
          <w:rFonts w:ascii="Times New Roman"/>
          <w:b w:val="false"/>
          <w:i w:val="false"/>
          <w:color w:val="000000"/>
          <w:sz w:val="28"/>
        </w:rPr>
        <w:t xml:space="preserve">
      2) отчисления в бюджет; </w:t>
      </w:r>
    </w:p>
    <w:bookmarkEnd w:id="109"/>
    <w:bookmarkStart w:name="z151" w:id="110"/>
    <w:p>
      <w:pPr>
        <w:spacing w:after="0"/>
        <w:ind w:left="0"/>
        <w:jc w:val="both"/>
      </w:pPr>
      <w:r>
        <w:rPr>
          <w:rFonts w:ascii="Times New Roman"/>
          <w:b w:val="false"/>
          <w:i w:val="false"/>
          <w:color w:val="000000"/>
          <w:sz w:val="28"/>
        </w:rPr>
        <w:t>
      3) административные расходы;</w:t>
      </w:r>
    </w:p>
    <w:bookmarkEnd w:id="110"/>
    <w:bookmarkStart w:name="z152" w:id="111"/>
    <w:p>
      <w:pPr>
        <w:spacing w:after="0"/>
        <w:ind w:left="0"/>
        <w:jc w:val="both"/>
      </w:pPr>
      <w:r>
        <w:rPr>
          <w:rFonts w:ascii="Times New Roman"/>
          <w:b w:val="false"/>
          <w:i w:val="false"/>
          <w:color w:val="000000"/>
          <w:sz w:val="28"/>
        </w:rPr>
        <w:t>
      4) расходы по приобретению товарно-материальных ценностей;</w:t>
      </w:r>
    </w:p>
    <w:bookmarkEnd w:id="111"/>
    <w:bookmarkStart w:name="z153" w:id="112"/>
    <w:p>
      <w:pPr>
        <w:spacing w:after="0"/>
        <w:ind w:left="0"/>
        <w:jc w:val="both"/>
      </w:pPr>
      <w:r>
        <w:rPr>
          <w:rFonts w:ascii="Times New Roman"/>
          <w:b w:val="false"/>
          <w:i w:val="false"/>
          <w:color w:val="000000"/>
          <w:sz w:val="28"/>
        </w:rPr>
        <w:t>
      5) командировочные расходы;</w:t>
      </w:r>
    </w:p>
    <w:bookmarkEnd w:id="112"/>
    <w:bookmarkStart w:name="z154" w:id="113"/>
    <w:p>
      <w:pPr>
        <w:spacing w:after="0"/>
        <w:ind w:left="0"/>
        <w:jc w:val="both"/>
      </w:pPr>
      <w:r>
        <w:rPr>
          <w:rFonts w:ascii="Times New Roman"/>
          <w:b w:val="false"/>
          <w:i w:val="false"/>
          <w:color w:val="000000"/>
          <w:sz w:val="28"/>
        </w:rPr>
        <w:t>
      6) расходы по возврату денег, поступивших по ошибочным указаниям;</w:t>
      </w:r>
    </w:p>
    <w:bookmarkEnd w:id="113"/>
    <w:bookmarkStart w:name="z155" w:id="114"/>
    <w:p>
      <w:pPr>
        <w:spacing w:after="0"/>
        <w:ind w:left="0"/>
        <w:jc w:val="both"/>
      </w:pPr>
      <w:r>
        <w:rPr>
          <w:rFonts w:ascii="Times New Roman"/>
          <w:b w:val="false"/>
          <w:i w:val="false"/>
          <w:color w:val="000000"/>
          <w:sz w:val="28"/>
        </w:rPr>
        <w:t>
      7) расходы банка на проведение операции по одновременной передаче активов и обязательств банка другому (другим) банку (банкам);</w:t>
      </w:r>
    </w:p>
    <w:bookmarkEnd w:id="114"/>
    <w:bookmarkStart w:name="z156" w:id="115"/>
    <w:p>
      <w:pPr>
        <w:spacing w:after="0"/>
        <w:ind w:left="0"/>
        <w:jc w:val="both"/>
      </w:pPr>
      <w:r>
        <w:rPr>
          <w:rFonts w:ascii="Times New Roman"/>
          <w:b w:val="false"/>
          <w:i w:val="false"/>
          <w:color w:val="000000"/>
          <w:sz w:val="28"/>
        </w:rPr>
        <w:t>
      8) расходы страховой (перестраховочной) организации по передаче страхового портфеля в полном объеме в другую страховую организацию;</w:t>
      </w:r>
    </w:p>
    <w:bookmarkEnd w:id="115"/>
    <w:bookmarkStart w:name="z157" w:id="116"/>
    <w:p>
      <w:pPr>
        <w:spacing w:after="0"/>
        <w:ind w:left="0"/>
        <w:jc w:val="both"/>
      </w:pPr>
      <w:r>
        <w:rPr>
          <w:rFonts w:ascii="Times New Roman"/>
          <w:b w:val="false"/>
          <w:i w:val="false"/>
          <w:color w:val="000000"/>
          <w:sz w:val="28"/>
        </w:rPr>
        <w:t>
      9) непредвиденные расходы.</w:t>
      </w:r>
    </w:p>
    <w:bookmarkEnd w:id="116"/>
    <w:bookmarkStart w:name="z158" w:id="117"/>
    <w:p>
      <w:pPr>
        <w:spacing w:after="0"/>
        <w:ind w:left="0"/>
        <w:jc w:val="both"/>
      </w:pPr>
      <w:r>
        <w:rPr>
          <w:rFonts w:ascii="Times New Roman"/>
          <w:b w:val="false"/>
          <w:i w:val="false"/>
          <w:color w:val="000000"/>
          <w:sz w:val="28"/>
        </w:rPr>
        <w:t>
      Не допускается осуществление перерасхода по одной статье затрат за счет экономии по другой статье.</w:t>
      </w:r>
    </w:p>
    <w:bookmarkEnd w:id="117"/>
    <w:bookmarkStart w:name="z159" w:id="118"/>
    <w:p>
      <w:pPr>
        <w:spacing w:after="0"/>
        <w:ind w:left="0"/>
        <w:jc w:val="both"/>
      </w:pPr>
      <w:r>
        <w:rPr>
          <w:rFonts w:ascii="Times New Roman"/>
          <w:b w:val="false"/>
          <w:i w:val="false"/>
          <w:color w:val="000000"/>
          <w:sz w:val="28"/>
        </w:rPr>
        <w:t>
      26. Расходы по оплате труда предусматривают затраты на оплату труда работников организации с учетом имеющихся филиалов и представительств организации.</w:t>
      </w:r>
    </w:p>
    <w:bookmarkEnd w:id="118"/>
    <w:p>
      <w:pPr>
        <w:spacing w:after="0"/>
        <w:ind w:left="0"/>
        <w:jc w:val="both"/>
      </w:pPr>
      <w:r>
        <w:rPr>
          <w:rFonts w:ascii="Times New Roman"/>
          <w:b w:val="false"/>
          <w:i w:val="false"/>
          <w:color w:val="000000"/>
          <w:sz w:val="28"/>
        </w:rPr>
        <w:t>
      При формировании сметы расходов в части оплаты труда расчеты основываются на заключенных трудовых договорах, договорах возмездного оказания услуг и приказах о приеме на работу.</w:t>
      </w:r>
    </w:p>
    <w:p>
      <w:pPr>
        <w:spacing w:after="0"/>
        <w:ind w:left="0"/>
        <w:jc w:val="both"/>
      </w:pPr>
      <w:r>
        <w:rPr>
          <w:rFonts w:ascii="Times New Roman"/>
          <w:b w:val="false"/>
          <w:i w:val="false"/>
          <w:color w:val="000000"/>
          <w:sz w:val="28"/>
        </w:rPr>
        <w:t xml:space="preserve">
      Изменение условий оплаты труда работников осуществляются временной администрацией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Трудового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19"/>
    <w:p>
      <w:pPr>
        <w:spacing w:after="0"/>
        <w:ind w:left="0"/>
        <w:jc w:val="both"/>
      </w:pPr>
      <w:r>
        <w:rPr>
          <w:rFonts w:ascii="Times New Roman"/>
          <w:b w:val="false"/>
          <w:i w:val="false"/>
          <w:color w:val="000000"/>
          <w:sz w:val="28"/>
        </w:rPr>
        <w:t>
      27. Расходы по налогам и другим обязательным платежам в бюджет производятся в соответствии с требованиями налогового законодательства Республики Казахстан.</w:t>
      </w:r>
    </w:p>
    <w:bookmarkEnd w:id="119"/>
    <w:bookmarkStart w:name="z163" w:id="120"/>
    <w:p>
      <w:pPr>
        <w:spacing w:after="0"/>
        <w:ind w:left="0"/>
        <w:jc w:val="both"/>
      </w:pPr>
      <w:r>
        <w:rPr>
          <w:rFonts w:ascii="Times New Roman"/>
          <w:b w:val="false"/>
          <w:i w:val="false"/>
          <w:color w:val="000000"/>
          <w:sz w:val="28"/>
        </w:rPr>
        <w:t xml:space="preserve">
      28. Административные расходы представляют собой основную часть затрат временного администрирования. Данные расходы должны быть запланированы исходя из: </w:t>
      </w:r>
    </w:p>
    <w:bookmarkEnd w:id="120"/>
    <w:bookmarkStart w:name="z164" w:id="121"/>
    <w:p>
      <w:pPr>
        <w:spacing w:after="0"/>
        <w:ind w:left="0"/>
        <w:jc w:val="both"/>
      </w:pPr>
      <w:r>
        <w:rPr>
          <w:rFonts w:ascii="Times New Roman"/>
          <w:b w:val="false"/>
          <w:i w:val="false"/>
          <w:color w:val="000000"/>
          <w:sz w:val="28"/>
        </w:rPr>
        <w:t>
      условий заключенных договоров (по охране транспорта, по оценке имущества и т.д.);</w:t>
      </w:r>
    </w:p>
    <w:bookmarkEnd w:id="121"/>
    <w:bookmarkStart w:name="z165" w:id="122"/>
    <w:p>
      <w:pPr>
        <w:spacing w:after="0"/>
        <w:ind w:left="0"/>
        <w:jc w:val="both"/>
      </w:pPr>
      <w:r>
        <w:rPr>
          <w:rFonts w:ascii="Times New Roman"/>
          <w:b w:val="false"/>
          <w:i w:val="false"/>
          <w:color w:val="000000"/>
          <w:sz w:val="28"/>
        </w:rPr>
        <w:t>
      требований законодательства (оплата сбора за государственную регистрацию прав на недвижимое имущество - в соответствии с налоговым законодательством);</w:t>
      </w:r>
    </w:p>
    <w:bookmarkEnd w:id="122"/>
    <w:bookmarkStart w:name="z166" w:id="123"/>
    <w:p>
      <w:pPr>
        <w:spacing w:after="0"/>
        <w:ind w:left="0"/>
        <w:jc w:val="both"/>
      </w:pPr>
      <w:r>
        <w:rPr>
          <w:rFonts w:ascii="Times New Roman"/>
          <w:b w:val="false"/>
          <w:i w:val="false"/>
          <w:color w:val="000000"/>
          <w:sz w:val="28"/>
        </w:rPr>
        <w:t>
      расходов за прошлый период, подтвержденных документально и повторяющихся из месяца в месяц (коммунальные услуги на основании счетов-фактур).</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постановлением Правления Национального Банка РК от 27.04.2018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197" w:id="124"/>
    <w:p>
      <w:pPr>
        <w:spacing w:after="0"/>
        <w:ind w:left="0"/>
        <w:jc w:val="both"/>
      </w:pPr>
      <w:r>
        <w:rPr>
          <w:rFonts w:ascii="Times New Roman"/>
          <w:b w:val="false"/>
          <w:i w:val="false"/>
          <w:color w:val="000000"/>
          <w:sz w:val="28"/>
        </w:rPr>
        <w:t xml:space="preserve">
      30. В целях экономии средств финансовой организации временная администрация принимает меры по сокращению расходов, предусмотренных </w:t>
      </w:r>
      <w:r>
        <w:rPr>
          <w:rFonts w:ascii="Times New Roman"/>
          <w:b w:val="false"/>
          <w:i w:val="false"/>
          <w:color w:val="000000"/>
          <w:sz w:val="28"/>
        </w:rPr>
        <w:t>пунктом 25</w:t>
      </w:r>
      <w:r>
        <w:rPr>
          <w:rFonts w:ascii="Times New Roman"/>
          <w:b w:val="false"/>
          <w:i w:val="false"/>
          <w:color w:val="000000"/>
          <w:sz w:val="28"/>
        </w:rPr>
        <w:t xml:space="preserve"> Правил.</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постановлением Правления Национального Банка РК от 27.04.2018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205" w:id="125"/>
    <w:p>
      <w:pPr>
        <w:spacing w:after="0"/>
        <w:ind w:left="0"/>
        <w:jc w:val="both"/>
      </w:pPr>
      <w:r>
        <w:rPr>
          <w:rFonts w:ascii="Times New Roman"/>
          <w:b w:val="false"/>
          <w:i w:val="false"/>
          <w:color w:val="000000"/>
          <w:sz w:val="28"/>
        </w:rPr>
        <w:t xml:space="preserve">
      32. При включении в смету расходов на закупку различных услуг и товарно-материальных ценностей временной администрацией расчеты производятся на основании тарифных сеток и среднерыночных цен, установленных в данном регионе. </w:t>
      </w:r>
    </w:p>
    <w:bookmarkEnd w:id="125"/>
    <w:bookmarkStart w:name="z206" w:id="126"/>
    <w:p>
      <w:pPr>
        <w:spacing w:after="0"/>
        <w:ind w:left="0"/>
        <w:jc w:val="both"/>
      </w:pPr>
      <w:r>
        <w:rPr>
          <w:rFonts w:ascii="Times New Roman"/>
          <w:b w:val="false"/>
          <w:i w:val="false"/>
          <w:color w:val="000000"/>
          <w:sz w:val="28"/>
        </w:rPr>
        <w:t>
      При отсутствии контроля за целевым и рациональным использованием горюче-смазочных материалов во временной администрации необходимо разработать систему контроля (ведение путевых листов и талонов) либо установить лимиты расходования горюче-смазочных материалов.</w:t>
      </w:r>
    </w:p>
    <w:bookmarkEnd w:id="126"/>
    <w:bookmarkStart w:name="z207" w:id="127"/>
    <w:p>
      <w:pPr>
        <w:spacing w:after="0"/>
        <w:ind w:left="0"/>
        <w:jc w:val="both"/>
      </w:pPr>
      <w:r>
        <w:rPr>
          <w:rFonts w:ascii="Times New Roman"/>
          <w:b w:val="false"/>
          <w:i w:val="false"/>
          <w:color w:val="000000"/>
          <w:sz w:val="28"/>
        </w:rPr>
        <w:t>
      33. Расходы по выезду руководителя и членов временной администрации, работников организации в командировки осуществляются в пределах средств, предусмотренных в смете.</w:t>
      </w:r>
    </w:p>
    <w:bookmarkEnd w:id="127"/>
    <w:bookmarkStart w:name="z208" w:id="128"/>
    <w:p>
      <w:pPr>
        <w:spacing w:after="0"/>
        <w:ind w:left="0"/>
        <w:jc w:val="both"/>
      </w:pPr>
      <w:r>
        <w:rPr>
          <w:rFonts w:ascii="Times New Roman"/>
          <w:b w:val="false"/>
          <w:i w:val="false"/>
          <w:color w:val="000000"/>
          <w:sz w:val="28"/>
        </w:rPr>
        <w:t>
      Данные расходы включают в себя следующие составляющие:</w:t>
      </w:r>
    </w:p>
    <w:bookmarkEnd w:id="128"/>
    <w:bookmarkStart w:name="z209" w:id="129"/>
    <w:p>
      <w:pPr>
        <w:spacing w:after="0"/>
        <w:ind w:left="0"/>
        <w:jc w:val="both"/>
      </w:pPr>
      <w:r>
        <w:rPr>
          <w:rFonts w:ascii="Times New Roman"/>
          <w:b w:val="false"/>
          <w:i w:val="false"/>
          <w:color w:val="000000"/>
          <w:sz w:val="28"/>
        </w:rPr>
        <w:t>
      1) суточные за календарные дни нахождения в командировке, в том числе за время в пути;</w:t>
      </w:r>
    </w:p>
    <w:bookmarkEnd w:id="129"/>
    <w:bookmarkStart w:name="z210" w:id="130"/>
    <w:p>
      <w:pPr>
        <w:spacing w:after="0"/>
        <w:ind w:left="0"/>
        <w:jc w:val="both"/>
      </w:pPr>
      <w:r>
        <w:rPr>
          <w:rFonts w:ascii="Times New Roman"/>
          <w:b w:val="false"/>
          <w:i w:val="false"/>
          <w:color w:val="000000"/>
          <w:sz w:val="28"/>
        </w:rPr>
        <w:t>
      2) затраты по найму жилого помещения;</w:t>
      </w:r>
    </w:p>
    <w:bookmarkEnd w:id="130"/>
    <w:bookmarkStart w:name="z211" w:id="131"/>
    <w:p>
      <w:pPr>
        <w:spacing w:after="0"/>
        <w:ind w:left="0"/>
        <w:jc w:val="both"/>
      </w:pPr>
      <w:r>
        <w:rPr>
          <w:rFonts w:ascii="Times New Roman"/>
          <w:b w:val="false"/>
          <w:i w:val="false"/>
          <w:color w:val="000000"/>
          <w:sz w:val="28"/>
        </w:rPr>
        <w:t>
      3) транспортные расходы к месту командировки и обратно.</w:t>
      </w:r>
    </w:p>
    <w:bookmarkEnd w:id="131"/>
    <w:bookmarkStart w:name="z212" w:id="132"/>
    <w:p>
      <w:pPr>
        <w:spacing w:after="0"/>
        <w:ind w:left="0"/>
        <w:jc w:val="both"/>
      </w:pPr>
      <w:r>
        <w:rPr>
          <w:rFonts w:ascii="Times New Roman"/>
          <w:b w:val="false"/>
          <w:i w:val="false"/>
          <w:color w:val="000000"/>
          <w:sz w:val="28"/>
        </w:rPr>
        <w:t xml:space="preserve">
      Работники командируются при условии, если решение вопроса дистанционно (с использованием связи) или привлечением лиц на местах невозможно. </w:t>
      </w:r>
    </w:p>
    <w:bookmarkEnd w:id="132"/>
    <w:bookmarkStart w:name="z213" w:id="133"/>
    <w:p>
      <w:pPr>
        <w:spacing w:after="0"/>
        <w:ind w:left="0"/>
        <w:jc w:val="both"/>
      </w:pPr>
      <w:r>
        <w:rPr>
          <w:rFonts w:ascii="Times New Roman"/>
          <w:b w:val="false"/>
          <w:i w:val="false"/>
          <w:color w:val="000000"/>
          <w:sz w:val="28"/>
        </w:rPr>
        <w:t xml:space="preserve">
      34. Возврат денег, поступивших по ошибочным указаниям, осуществляется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платежах и переводах денег.</w:t>
      </w:r>
    </w:p>
    <w:bookmarkEnd w:id="133"/>
    <w:bookmarkStart w:name="z214" w:id="134"/>
    <w:p>
      <w:pPr>
        <w:spacing w:after="0"/>
        <w:ind w:left="0"/>
        <w:jc w:val="both"/>
      </w:pPr>
      <w:r>
        <w:rPr>
          <w:rFonts w:ascii="Times New Roman"/>
          <w:b w:val="false"/>
          <w:i w:val="false"/>
          <w:color w:val="000000"/>
          <w:sz w:val="28"/>
        </w:rPr>
        <w:t>
      35. Непредвиденные расходы представляют собой незапланированные временной администрацией затраты на неотложные нужды, не предусмотренные подпунктами 1), 2), 3), 4), 5), 6), 7) и 8) пункта 25 Правил, размер которых не превышает 500 (пятьсот) месячных расчетных показателей для банка и 200 (двухсот) месячных расчетных показателей, установленных законом о республиканском бюджете на соответствующий финансовый год, для страховой (перестраховочной) организации.</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постановления Правления Национального Банка РК от 27.04.2018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215" w:id="135"/>
    <w:p>
      <w:pPr>
        <w:spacing w:after="0"/>
        <w:ind w:left="0"/>
        <w:jc w:val="both"/>
      </w:pPr>
      <w:r>
        <w:rPr>
          <w:rFonts w:ascii="Times New Roman"/>
          <w:b w:val="false"/>
          <w:i w:val="false"/>
          <w:color w:val="000000"/>
          <w:sz w:val="28"/>
        </w:rPr>
        <w:t>
      36. Планируемые и произведенные расходы подтверждаются временной администрацией путем представления в уполномоченный орган договоров, счетов-фактур, чеков и иных подтверждающих документов.</w:t>
      </w:r>
    </w:p>
    <w:bookmarkEnd w:id="135"/>
    <w:bookmarkStart w:name="z216" w:id="136"/>
    <w:p>
      <w:pPr>
        <w:spacing w:after="0"/>
        <w:ind w:left="0"/>
        <w:jc w:val="both"/>
      </w:pPr>
      <w:r>
        <w:rPr>
          <w:rFonts w:ascii="Times New Roman"/>
          <w:b w:val="false"/>
          <w:i w:val="false"/>
          <w:color w:val="000000"/>
          <w:sz w:val="28"/>
        </w:rPr>
        <w:t>
      37. По запросу уполномоченного органа, временная администрация представляет информацию по вопросам, входящим в ее компетенцию.</w:t>
      </w:r>
    </w:p>
    <w:bookmarkEnd w:id="136"/>
    <w:bookmarkStart w:name="z217" w:id="137"/>
    <w:p>
      <w:pPr>
        <w:spacing w:after="0"/>
        <w:ind w:left="0"/>
        <w:jc w:val="left"/>
      </w:pPr>
      <w:r>
        <w:rPr>
          <w:rFonts w:ascii="Times New Roman"/>
          <w:b/>
          <w:i w:val="false"/>
          <w:color w:val="000000"/>
        </w:rPr>
        <w:t xml:space="preserve"> Глава 5. Проверка (ревизия) денежных средств и других ценностей организации, инвентаризация, прием-передача имущества и документов организации</w:t>
      </w:r>
    </w:p>
    <w:bookmarkEnd w:id="137"/>
    <w:p>
      <w:pPr>
        <w:spacing w:after="0"/>
        <w:ind w:left="0"/>
        <w:jc w:val="both"/>
      </w:pPr>
      <w:r>
        <w:rPr>
          <w:rFonts w:ascii="Times New Roman"/>
          <w:b w:val="false"/>
          <w:i w:val="false"/>
          <w:color w:val="ff0000"/>
          <w:sz w:val="28"/>
        </w:rPr>
        <w:t xml:space="preserve">
      Сноска. Заголовок главы 5 - в редакции постановления Правления Агентства РК по регулированию и развитию финансового рынка от 25.05.2020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8" w:id="138"/>
    <w:p>
      <w:pPr>
        <w:spacing w:after="0"/>
        <w:ind w:left="0"/>
        <w:jc w:val="both"/>
      </w:pPr>
      <w:r>
        <w:rPr>
          <w:rFonts w:ascii="Times New Roman"/>
          <w:b w:val="false"/>
          <w:i w:val="false"/>
          <w:color w:val="000000"/>
          <w:sz w:val="28"/>
        </w:rPr>
        <w:t xml:space="preserve">
      38. Ревизия проводится с проверкой всех банкнот, монет, бланков строгой отчетности, иных ценностей и документов, находящихся в местах их хранения (кассах, банкоматах, хранилищах, отдельно находящихся у материально ответственных лиц (сейфах и других местах хранения ценностей). Результаты ревизии оформляются актом. </w:t>
      </w:r>
    </w:p>
    <w:bookmarkEnd w:id="138"/>
    <w:p>
      <w:pPr>
        <w:spacing w:after="0"/>
        <w:ind w:left="0"/>
        <w:jc w:val="both"/>
      </w:pPr>
      <w:r>
        <w:rPr>
          <w:rFonts w:ascii="Times New Roman"/>
          <w:b w:val="false"/>
          <w:i w:val="false"/>
          <w:color w:val="000000"/>
          <w:sz w:val="28"/>
        </w:rPr>
        <w:t xml:space="preserve">
      При подтверждении недостачи наличных денег и (или) ценностей материально ответственное лицо предоставляет руководителю временной администрации объяснительную записку. </w:t>
      </w:r>
    </w:p>
    <w:p>
      <w:pPr>
        <w:spacing w:after="0"/>
        <w:ind w:left="0"/>
        <w:jc w:val="both"/>
      </w:pPr>
      <w:r>
        <w:rPr>
          <w:rFonts w:ascii="Times New Roman"/>
          <w:b w:val="false"/>
          <w:i w:val="false"/>
          <w:color w:val="000000"/>
          <w:sz w:val="28"/>
        </w:rPr>
        <w:t xml:space="preserve">
      При установлении факта нарушения по недостаче наличных денег материально ответственное лицо погашает образовавшуюся недостачу наличных денег в день оформления акта по результатам ревизии. </w:t>
      </w:r>
    </w:p>
    <w:p>
      <w:pPr>
        <w:spacing w:after="0"/>
        <w:ind w:left="0"/>
        <w:jc w:val="both"/>
      </w:pPr>
      <w:r>
        <w:rPr>
          <w:rFonts w:ascii="Times New Roman"/>
          <w:b w:val="false"/>
          <w:i w:val="false"/>
          <w:color w:val="000000"/>
          <w:sz w:val="28"/>
        </w:rPr>
        <w:t>
      В случае невозможности (отказа) покрытия суммы недостачи наличных денег материально ответственным лицом документы по данному факту передаются в правоохранительные органы или в суд.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постановления Правления Национального Банка РК от 27.04.2018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219" w:id="139"/>
    <w:p>
      <w:pPr>
        <w:spacing w:after="0"/>
        <w:ind w:left="0"/>
        <w:jc w:val="both"/>
      </w:pPr>
      <w:r>
        <w:rPr>
          <w:rFonts w:ascii="Times New Roman"/>
          <w:b w:val="false"/>
          <w:i w:val="false"/>
          <w:color w:val="000000"/>
          <w:sz w:val="28"/>
        </w:rPr>
        <w:t>
      39. При отсутствии в головном офисе, филиалах и иных структурных подразделениях организации лиц, уполномоченных осуществлять передачу наличных денег и иных ценностей и (или) отсутствия к ним ключей (кодов доступа) временной администрацией составляется акт и формируется комиссия из членов временной администрации, работников организации с целью вскрытия указанных мест хранения ценностей.</w:t>
      </w:r>
    </w:p>
    <w:bookmarkEnd w:id="139"/>
    <w:bookmarkStart w:name="z220" w:id="140"/>
    <w:p>
      <w:pPr>
        <w:spacing w:after="0"/>
        <w:ind w:left="0"/>
        <w:jc w:val="both"/>
      </w:pPr>
      <w:r>
        <w:rPr>
          <w:rFonts w:ascii="Times New Roman"/>
          <w:b w:val="false"/>
          <w:i w:val="false"/>
          <w:color w:val="000000"/>
          <w:sz w:val="28"/>
        </w:rPr>
        <w:t>
      40. Для проведения инвентаризации имущества и документов организации создается инвентаризационная комиссия, в которую входят руководитель и члены временной администрации, главный бухгалтер и работники организации. Состав инвентаризационной комиссии утверждается руководителем временной администрации.</w:t>
      </w:r>
    </w:p>
    <w:bookmarkEnd w:id="140"/>
    <w:p>
      <w:pPr>
        <w:spacing w:after="0"/>
        <w:ind w:left="0"/>
        <w:jc w:val="both"/>
      </w:pPr>
      <w:r>
        <w:rPr>
          <w:rFonts w:ascii="Times New Roman"/>
          <w:b w:val="false"/>
          <w:i w:val="false"/>
          <w:color w:val="000000"/>
          <w:sz w:val="28"/>
        </w:rPr>
        <w:t>
      Временная администрация проводит инвентаризацию в течение одного месяца с даты ее начала. Срок проведения инвентаризации продлевается с учетом характера и объема работы с согласия уполномоченного органа. При проведении инвентаризации временная администрация определяет имущество, пригодное для реализации.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141"/>
    <w:p>
      <w:pPr>
        <w:spacing w:after="0"/>
        <w:ind w:left="0"/>
        <w:jc w:val="both"/>
      </w:pPr>
      <w:r>
        <w:rPr>
          <w:rFonts w:ascii="Times New Roman"/>
          <w:b w:val="false"/>
          <w:i w:val="false"/>
          <w:color w:val="000000"/>
          <w:sz w:val="28"/>
        </w:rPr>
        <w:t>
      41. Перед проведением инвентаризации временная администрация:</w:t>
      </w:r>
    </w:p>
    <w:bookmarkEnd w:id="141"/>
    <w:bookmarkStart w:name="z223" w:id="142"/>
    <w:p>
      <w:pPr>
        <w:spacing w:after="0"/>
        <w:ind w:left="0"/>
        <w:jc w:val="both"/>
      </w:pPr>
      <w:r>
        <w:rPr>
          <w:rFonts w:ascii="Times New Roman"/>
          <w:b w:val="false"/>
          <w:i w:val="false"/>
          <w:color w:val="000000"/>
          <w:sz w:val="28"/>
        </w:rPr>
        <w:t>
      1) пломбирует подсобные помещения, подвалы и другие места хранения имущества, имеющие отдельные входы и выходы;</w:t>
      </w:r>
    </w:p>
    <w:bookmarkEnd w:id="142"/>
    <w:bookmarkStart w:name="z224" w:id="143"/>
    <w:p>
      <w:pPr>
        <w:spacing w:after="0"/>
        <w:ind w:left="0"/>
        <w:jc w:val="both"/>
      </w:pPr>
      <w:r>
        <w:rPr>
          <w:rFonts w:ascii="Times New Roman"/>
          <w:b w:val="false"/>
          <w:i w:val="false"/>
          <w:color w:val="000000"/>
          <w:sz w:val="28"/>
        </w:rPr>
        <w:t>
      2) получает последние на момент инвентаризации реестры приходных и расходных документов или отчеты о движении имущества, подлежащего инвентаризации.</w:t>
      </w:r>
    </w:p>
    <w:bookmarkEnd w:id="143"/>
    <w:bookmarkStart w:name="z225" w:id="144"/>
    <w:p>
      <w:pPr>
        <w:spacing w:after="0"/>
        <w:ind w:left="0"/>
        <w:jc w:val="both"/>
      </w:pPr>
      <w:r>
        <w:rPr>
          <w:rFonts w:ascii="Times New Roman"/>
          <w:b w:val="false"/>
          <w:i w:val="false"/>
          <w:color w:val="000000"/>
          <w:sz w:val="28"/>
        </w:rPr>
        <w:t>
      42. Временная администрация при проведении инвентаризации руководствуется формами инвентаризационных описей, утвержденных руководителем временной администрации. Результаты инвентаризации оформляются инвентаризационными описями, которые составляются в двух экземплярах и подписываются членами инвентаризационной комиссии и материально ответственными лицами.</w:t>
      </w:r>
    </w:p>
    <w:bookmarkEnd w:id="144"/>
    <w:bookmarkStart w:name="z226" w:id="145"/>
    <w:p>
      <w:pPr>
        <w:spacing w:after="0"/>
        <w:ind w:left="0"/>
        <w:jc w:val="both"/>
      </w:pPr>
      <w:r>
        <w:rPr>
          <w:rFonts w:ascii="Times New Roman"/>
          <w:b w:val="false"/>
          <w:i w:val="false"/>
          <w:color w:val="000000"/>
          <w:sz w:val="28"/>
        </w:rPr>
        <w:t>
      43. По результатам инвентаризации временная администрация принимает, а руководитель, главный бухгалтер и работники организации сдают имущество и документы организации с учетом результатов их инвентаризации (сверки).</w:t>
      </w:r>
    </w:p>
    <w:bookmarkEnd w:id="145"/>
    <w:p>
      <w:pPr>
        <w:spacing w:after="0"/>
        <w:ind w:left="0"/>
        <w:jc w:val="both"/>
      </w:pPr>
      <w:r>
        <w:rPr>
          <w:rFonts w:ascii="Times New Roman"/>
          <w:b w:val="false"/>
          <w:i w:val="false"/>
          <w:color w:val="000000"/>
          <w:sz w:val="28"/>
        </w:rPr>
        <w:t>
      Прием-передача документов и имущества организации от прежнего руководства организации к руководителю временной администрации оформляется актом приема-передачи, который составляется в 3 (трех) экземплярах. Один акт приема-передачи направляется в уполномоченных орган.</w:t>
      </w:r>
    </w:p>
    <w:p>
      <w:pPr>
        <w:spacing w:after="0"/>
        <w:ind w:left="0"/>
        <w:jc w:val="both"/>
      </w:pPr>
      <w:r>
        <w:rPr>
          <w:rFonts w:ascii="Times New Roman"/>
          <w:b w:val="false"/>
          <w:i w:val="false"/>
          <w:color w:val="000000"/>
          <w:sz w:val="28"/>
        </w:rPr>
        <w:t>
      Акт приема передачи документов и имущества организации направляется прежнему руководству организации со сроком подписания не более 5 (пяти) рабочих дней со дня получения акта.</w:t>
      </w:r>
    </w:p>
    <w:p>
      <w:pPr>
        <w:spacing w:after="0"/>
        <w:ind w:left="0"/>
        <w:jc w:val="both"/>
      </w:pPr>
      <w:r>
        <w:rPr>
          <w:rFonts w:ascii="Times New Roman"/>
          <w:b w:val="false"/>
          <w:i w:val="false"/>
          <w:color w:val="000000"/>
          <w:sz w:val="28"/>
        </w:rPr>
        <w:t>
      При не подписании акта приема-передачи прежним руководством организации об этом делается отметка в нем и составляется акт о воспрепятствовании согласно пунктам 19 и 20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постановления Правления Национального Банка РК от 27.04.2018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229" w:id="146"/>
    <w:p>
      <w:pPr>
        <w:spacing w:after="0"/>
        <w:ind w:left="0"/>
        <w:jc w:val="both"/>
      </w:pPr>
      <w:r>
        <w:rPr>
          <w:rFonts w:ascii="Times New Roman"/>
          <w:b w:val="false"/>
          <w:i w:val="false"/>
          <w:color w:val="000000"/>
          <w:sz w:val="28"/>
        </w:rPr>
        <w:t>
      44. Если руководитель организации и (или) главный бухгалтер и иные работники организации передали имущество, бухгалтерскую и иную документацию не в полном объеме, руководитель временной администрации составляет акт об отсутствии с указанием не переданных временной администрации имущества и документов.</w:t>
      </w:r>
    </w:p>
    <w:bookmarkEnd w:id="146"/>
    <w:bookmarkStart w:name="z230" w:id="147"/>
    <w:p>
      <w:pPr>
        <w:spacing w:after="0"/>
        <w:ind w:left="0"/>
        <w:jc w:val="both"/>
      </w:pPr>
      <w:r>
        <w:rPr>
          <w:rFonts w:ascii="Times New Roman"/>
          <w:b w:val="false"/>
          <w:i w:val="false"/>
          <w:color w:val="000000"/>
          <w:sz w:val="28"/>
        </w:rPr>
        <w:t>
      45. Если руководитель организации и (или) главный бухгалтер организации или иные работники отказались от передачи имущества и документов организации, руководитель временной администрации составляет акт о воспрепятствовании.</w:t>
      </w:r>
    </w:p>
    <w:bookmarkEnd w:id="147"/>
    <w:bookmarkStart w:name="z231" w:id="148"/>
    <w:p>
      <w:pPr>
        <w:spacing w:after="0"/>
        <w:ind w:left="0"/>
        <w:jc w:val="both"/>
      </w:pPr>
      <w:r>
        <w:rPr>
          <w:rFonts w:ascii="Times New Roman"/>
          <w:b w:val="false"/>
          <w:i w:val="false"/>
          <w:color w:val="000000"/>
          <w:sz w:val="28"/>
        </w:rPr>
        <w:t>
      46. В случае обнаружения имущества и документов организации после окончания инвентаризации и приема-передачи документов и имущества организации от бывшего руководства организации руководитель временной администрации в присутствии членов временной администрации и работников организации составляет акт об обнаружении имущества и документов с указанием места и обстоятельств их обнаружения, состояния их сохранности, наличия описей, систематизированности, условий хранения.</w:t>
      </w:r>
    </w:p>
    <w:bookmarkEnd w:id="148"/>
    <w:bookmarkStart w:name="z390" w:id="149"/>
    <w:p>
      <w:pPr>
        <w:spacing w:after="0"/>
        <w:ind w:left="0"/>
        <w:jc w:val="left"/>
      </w:pPr>
      <w:r>
        <w:rPr>
          <w:rFonts w:ascii="Times New Roman"/>
          <w:b/>
          <w:i w:val="false"/>
          <w:color w:val="000000"/>
        </w:rPr>
        <w:t xml:space="preserve"> Глава 5-1. Порядок реализации имущества и распоряжение активами организации"</w:t>
      </w:r>
    </w:p>
    <w:bookmarkEnd w:id="149"/>
    <w:p>
      <w:pPr>
        <w:spacing w:after="0"/>
        <w:ind w:left="0"/>
        <w:jc w:val="both"/>
      </w:pPr>
      <w:r>
        <w:rPr>
          <w:rFonts w:ascii="Times New Roman"/>
          <w:b w:val="false"/>
          <w:i w:val="false"/>
          <w:color w:val="ff0000"/>
          <w:sz w:val="28"/>
        </w:rPr>
        <w:t xml:space="preserve">
      Сноска. Правила дополнены главой 5-1 в соответствии с постановлением Правления Агентства РК по регулированию и развитию финансового рынка от 23.11.2022 </w:t>
      </w:r>
      <w:r>
        <w:rPr>
          <w:rFonts w:ascii="Times New Roman"/>
          <w:b w:val="false"/>
          <w:i w:val="false"/>
          <w:color w:val="ff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1" w:id="150"/>
    <w:p>
      <w:pPr>
        <w:spacing w:after="0"/>
        <w:ind w:left="0"/>
        <w:jc w:val="both"/>
      </w:pPr>
      <w:r>
        <w:rPr>
          <w:rFonts w:ascii="Times New Roman"/>
          <w:b w:val="false"/>
          <w:i w:val="false"/>
          <w:color w:val="000000"/>
          <w:sz w:val="28"/>
        </w:rPr>
        <w:t>
      46-1. Временная администрация после подписания акта приема-передачи имущества по результатам проведенной инвентаризации имущества привлекает оценщика для проведения оценки всего имущества одновременно либо его части.</w:t>
      </w:r>
    </w:p>
    <w:bookmarkEnd w:id="150"/>
    <w:bookmarkStart w:name="z392" w:id="151"/>
    <w:p>
      <w:pPr>
        <w:spacing w:after="0"/>
        <w:ind w:left="0"/>
        <w:jc w:val="both"/>
      </w:pPr>
      <w:r>
        <w:rPr>
          <w:rFonts w:ascii="Times New Roman"/>
          <w:b w:val="false"/>
          <w:i w:val="false"/>
          <w:color w:val="000000"/>
          <w:sz w:val="28"/>
        </w:rPr>
        <w:t>
      46-2. Выбор оценщика для оценки всего имущества организации либо его части, независимо от его балансовой стоимости, осуществляется путем рассмотрения ценовых предложений от оценочных компаний на их услуги. По результатам полученных ценовых предложений от оценочных компаний предпочтение отдается оценщику, предложившему наиболее выгодные условия (размер оплаты за оказываемые услуги, сроки проведения оценки, наличие у оценщика филиальной сети и иные условия). Условия подачи ценового предложения определяются руководителем временной администрации организации и публикуются на официальном интернет-ресурсе организации.</w:t>
      </w:r>
    </w:p>
    <w:bookmarkEnd w:id="151"/>
    <w:bookmarkStart w:name="z393" w:id="152"/>
    <w:p>
      <w:pPr>
        <w:spacing w:after="0"/>
        <w:ind w:left="0"/>
        <w:jc w:val="both"/>
      </w:pPr>
      <w:r>
        <w:rPr>
          <w:rFonts w:ascii="Times New Roman"/>
          <w:b w:val="false"/>
          <w:i w:val="false"/>
          <w:color w:val="000000"/>
          <w:sz w:val="28"/>
        </w:rPr>
        <w:t xml:space="preserve">
      Ценовые предложения не принимаются от оценщиков, являющихся аффилированными по отношению друг к другу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 и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 товариществах с ограниченной и дополнительной ответственностью".</w:t>
      </w:r>
    </w:p>
    <w:bookmarkEnd w:id="152"/>
    <w:bookmarkStart w:name="z394" w:id="153"/>
    <w:p>
      <w:pPr>
        <w:spacing w:after="0"/>
        <w:ind w:left="0"/>
        <w:jc w:val="both"/>
      </w:pPr>
      <w:r>
        <w:rPr>
          <w:rFonts w:ascii="Times New Roman"/>
          <w:b w:val="false"/>
          <w:i w:val="false"/>
          <w:color w:val="000000"/>
          <w:sz w:val="28"/>
        </w:rPr>
        <w:t>
      46-3. Сделки с участием организации, лишенной лицензии, имевшие место до лишения уполномоченным органом лицензии, исполнение и документальное оформление которых в установленном законодательством Республики Казахстан порядке не было завершено до даты лишения организации лицензии, считаются несостоявшимися.</w:t>
      </w:r>
    </w:p>
    <w:bookmarkEnd w:id="153"/>
    <w:bookmarkStart w:name="z395" w:id="154"/>
    <w:p>
      <w:pPr>
        <w:spacing w:after="0"/>
        <w:ind w:left="0"/>
        <w:jc w:val="both"/>
      </w:pPr>
      <w:r>
        <w:rPr>
          <w:rFonts w:ascii="Times New Roman"/>
          <w:b w:val="false"/>
          <w:i w:val="false"/>
          <w:color w:val="000000"/>
          <w:sz w:val="28"/>
        </w:rPr>
        <w:t>
      46-4. Временная администрация при реализации имущества организации исходит из следующих условий:</w:t>
      </w:r>
    </w:p>
    <w:bookmarkEnd w:id="154"/>
    <w:bookmarkStart w:name="z396" w:id="155"/>
    <w:p>
      <w:pPr>
        <w:spacing w:after="0"/>
        <w:ind w:left="0"/>
        <w:jc w:val="both"/>
      </w:pPr>
      <w:r>
        <w:rPr>
          <w:rFonts w:ascii="Times New Roman"/>
          <w:b w:val="false"/>
          <w:i w:val="false"/>
          <w:color w:val="000000"/>
          <w:sz w:val="28"/>
        </w:rPr>
        <w:t>
      1) установления цен на реализовываемое имущество не менее рыночных цен на аналогичные виды имущества в данном регионе;</w:t>
      </w:r>
    </w:p>
    <w:bookmarkEnd w:id="155"/>
    <w:bookmarkStart w:name="z397" w:id="156"/>
    <w:p>
      <w:pPr>
        <w:spacing w:after="0"/>
        <w:ind w:left="0"/>
        <w:jc w:val="both"/>
      </w:pPr>
      <w:r>
        <w:rPr>
          <w:rFonts w:ascii="Times New Roman"/>
          <w:b w:val="false"/>
          <w:i w:val="false"/>
          <w:color w:val="000000"/>
          <w:sz w:val="28"/>
        </w:rPr>
        <w:t>
      2) реализации имущества по максимальной цене;</w:t>
      </w:r>
    </w:p>
    <w:bookmarkEnd w:id="156"/>
    <w:bookmarkStart w:name="z398" w:id="157"/>
    <w:p>
      <w:pPr>
        <w:spacing w:after="0"/>
        <w:ind w:left="0"/>
        <w:jc w:val="both"/>
      </w:pPr>
      <w:r>
        <w:rPr>
          <w:rFonts w:ascii="Times New Roman"/>
          <w:b w:val="false"/>
          <w:i w:val="false"/>
          <w:color w:val="000000"/>
          <w:sz w:val="28"/>
        </w:rPr>
        <w:t>
      3) минимизации потерь от реализации имущества.</w:t>
      </w:r>
    </w:p>
    <w:bookmarkEnd w:id="157"/>
    <w:bookmarkStart w:name="z399" w:id="158"/>
    <w:p>
      <w:pPr>
        <w:spacing w:after="0"/>
        <w:ind w:left="0"/>
        <w:jc w:val="both"/>
      </w:pPr>
      <w:r>
        <w:rPr>
          <w:rFonts w:ascii="Times New Roman"/>
          <w:b w:val="false"/>
          <w:i w:val="false"/>
          <w:color w:val="000000"/>
          <w:sz w:val="28"/>
        </w:rPr>
        <w:t>
      46-5. Имущество организации оценочной стоимостью до 100 (ста) месячных расчетных показателей за 1 (одну) единицу имущества реализуется без проведения публичных торгов по цене не ниже оценочной стоимости.</w:t>
      </w:r>
    </w:p>
    <w:bookmarkEnd w:id="158"/>
    <w:bookmarkStart w:name="z400" w:id="159"/>
    <w:p>
      <w:pPr>
        <w:spacing w:after="0"/>
        <w:ind w:left="0"/>
        <w:jc w:val="both"/>
      </w:pPr>
      <w:r>
        <w:rPr>
          <w:rFonts w:ascii="Times New Roman"/>
          <w:b w:val="false"/>
          <w:i w:val="false"/>
          <w:color w:val="000000"/>
          <w:sz w:val="28"/>
        </w:rPr>
        <w:t>
      Информация о реализации движимого имущества организации, предназначенное для продажи, размещается на интернет-ресурсе организации с указанием цены реализации, его технических характеристик (при их наличии).</w:t>
      </w:r>
    </w:p>
    <w:bookmarkEnd w:id="159"/>
    <w:bookmarkStart w:name="z232" w:id="160"/>
    <w:p>
      <w:pPr>
        <w:spacing w:after="0"/>
        <w:ind w:left="0"/>
        <w:jc w:val="left"/>
      </w:pPr>
      <w:r>
        <w:rPr>
          <w:rFonts w:ascii="Times New Roman"/>
          <w:b/>
          <w:i w:val="false"/>
          <w:color w:val="000000"/>
        </w:rPr>
        <w:t xml:space="preserve"> Глава 6. Завершение деятельности временной администрации</w:t>
      </w:r>
    </w:p>
    <w:bookmarkEnd w:id="160"/>
    <w:p>
      <w:pPr>
        <w:spacing w:after="0"/>
        <w:ind w:left="0"/>
        <w:jc w:val="both"/>
      </w:pPr>
      <w:r>
        <w:rPr>
          <w:rFonts w:ascii="Times New Roman"/>
          <w:b w:val="false"/>
          <w:i w:val="false"/>
          <w:color w:val="ff0000"/>
          <w:sz w:val="28"/>
        </w:rPr>
        <w:t xml:space="preserve">
      Сноска. Заголовок главы 6 - в редакции постановления Правления Агентства РК по регулированию и развитию финансового рынка от 25.05.2020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3" w:id="161"/>
    <w:p>
      <w:pPr>
        <w:spacing w:after="0"/>
        <w:ind w:left="0"/>
        <w:jc w:val="both"/>
      </w:pPr>
      <w:r>
        <w:rPr>
          <w:rFonts w:ascii="Times New Roman"/>
          <w:b w:val="false"/>
          <w:i w:val="false"/>
          <w:color w:val="000000"/>
          <w:sz w:val="28"/>
        </w:rPr>
        <w:t>
      47. Деятельность временной администрации прекращается с момента назначения уполномоченным органом ликвидационной комиссии организации или передачи страхового портфеля и расторжения договоров страхования (перестрахования) при принудительном прекращении деятельности филиала страховой (перестраховочной) организации-нерезидента Республики Казахстан.</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162"/>
    <w:p>
      <w:pPr>
        <w:spacing w:after="0"/>
        <w:ind w:left="0"/>
        <w:jc w:val="both"/>
      </w:pPr>
      <w:r>
        <w:rPr>
          <w:rFonts w:ascii="Times New Roman"/>
          <w:b w:val="false"/>
          <w:i w:val="false"/>
          <w:color w:val="000000"/>
          <w:sz w:val="28"/>
        </w:rPr>
        <w:t xml:space="preserve">
      48. Временная администрация с даты назначения ликвидационной комиссии складывает свои полномочия и обеспечивает передачу имущества, отчета об оценке имущества (при наличии) и документов (бухгалтерской и иной документации организации, печатей (при наличии), штампов, материальных ценностей и иного имущества) председателю ликвидационной комиссии в сроки и порядке, установленные </w:t>
      </w:r>
      <w:r>
        <w:rPr>
          <w:rFonts w:ascii="Times New Roman"/>
          <w:b w:val="false"/>
          <w:i w:val="false"/>
          <w:color w:val="000000"/>
          <w:sz w:val="28"/>
        </w:rPr>
        <w:t>Законом</w:t>
      </w:r>
      <w:r>
        <w:rPr>
          <w:rFonts w:ascii="Times New Roman"/>
          <w:b w:val="false"/>
          <w:i w:val="false"/>
          <w:color w:val="000000"/>
          <w:sz w:val="28"/>
        </w:rPr>
        <w:t xml:space="preserve"> о банках и </w:t>
      </w:r>
      <w:r>
        <w:rPr>
          <w:rFonts w:ascii="Times New Roman"/>
          <w:b w:val="false"/>
          <w:i w:val="false"/>
          <w:color w:val="000000"/>
          <w:sz w:val="28"/>
        </w:rPr>
        <w:t>Законом</w:t>
      </w:r>
      <w:r>
        <w:rPr>
          <w:rFonts w:ascii="Times New Roman"/>
          <w:b w:val="false"/>
          <w:i w:val="false"/>
          <w:color w:val="000000"/>
          <w:sz w:val="28"/>
        </w:rPr>
        <w:t xml:space="preserve"> о страховании.</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назначения и полномочиям</w:t>
            </w:r>
            <w:r>
              <w:br/>
            </w:r>
            <w:r>
              <w:rPr>
                <w:rFonts w:ascii="Times New Roman"/>
                <w:b w:val="false"/>
                <w:i w:val="false"/>
                <w:color w:val="000000"/>
                <w:sz w:val="20"/>
              </w:rPr>
              <w:t xml:space="preserve">временной администрации </w:t>
            </w:r>
            <w:r>
              <w:br/>
            </w:r>
            <w:r>
              <w:rPr>
                <w:rFonts w:ascii="Times New Roman"/>
                <w:b w:val="false"/>
                <w:i w:val="false"/>
                <w:color w:val="000000"/>
                <w:sz w:val="20"/>
              </w:rPr>
              <w:t>(временног администратора)</w:t>
            </w:r>
            <w:r>
              <w:br/>
            </w:r>
            <w:r>
              <w:rPr>
                <w:rFonts w:ascii="Times New Roman"/>
                <w:b w:val="false"/>
                <w:i w:val="false"/>
                <w:color w:val="000000"/>
                <w:sz w:val="20"/>
              </w:rPr>
              <w:t>банка, страховой (перестраховочной) 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Руководитель временной администрации</w:t>
            </w:r>
            <w:r>
              <w:br/>
            </w:r>
            <w:r>
              <w:rPr>
                <w:rFonts w:ascii="Times New Roman"/>
                <w:b w:val="false"/>
                <w:i w:val="false"/>
                <w:color w:val="000000"/>
                <w:sz w:val="20"/>
              </w:rPr>
              <w:t>_______________________________</w:t>
            </w:r>
            <w:r>
              <w:br/>
            </w:r>
            <w:r>
              <w:rPr>
                <w:rFonts w:ascii="Times New Roman"/>
                <w:b w:val="false"/>
                <w:i w:val="false"/>
                <w:color w:val="000000"/>
                <w:sz w:val="20"/>
              </w:rPr>
              <w:t>(подпись)</w:t>
            </w:r>
            <w:r>
              <w:br/>
            </w:r>
            <w:r>
              <w:rPr>
                <w:rFonts w:ascii="Times New Roman"/>
                <w:b w:val="false"/>
                <w:i w:val="false"/>
                <w:color w:val="000000"/>
                <w:sz w:val="20"/>
              </w:rPr>
              <w:t>"____" _______________ 20___ года</w:t>
            </w:r>
          </w:p>
        </w:tc>
      </w:tr>
    </w:tbl>
    <w:bookmarkStart w:name="z247" w:id="163"/>
    <w:p>
      <w:pPr>
        <w:spacing w:after="0"/>
        <w:ind w:left="0"/>
        <w:jc w:val="left"/>
      </w:pPr>
      <w:r>
        <w:rPr>
          <w:rFonts w:ascii="Times New Roman"/>
          <w:b/>
          <w:i w:val="false"/>
          <w:color w:val="000000"/>
        </w:rPr>
        <w:t xml:space="preserve"> Смета расходов временной администрации на ____________ месяц ________ года</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организации</w:t>
      </w:r>
    </w:p>
    <w:bookmarkEnd w:id="163"/>
    <w:p>
      <w:pPr>
        <w:spacing w:after="0"/>
        <w:ind w:left="0"/>
        <w:jc w:val="both"/>
      </w:pPr>
      <w:r>
        <w:rPr>
          <w:rFonts w:ascii="Times New Roman"/>
          <w:b w:val="false"/>
          <w:i w:val="false"/>
          <w:color w:val="ff0000"/>
          <w:sz w:val="28"/>
        </w:rPr>
        <w:t xml:space="preserve">
      Сноска. Смета - в редакции постановления Правления Агентства РК по регулированию и развитию финансового рынка от 25.05.2020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планируемых расходов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 организации, работающих на основании трудовых договоров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лиц, оказывающих услуги по договорам возмездного оказания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оказанные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и налоги, в том числе отчисления в фонд социального медицинского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другие обязательные платежи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найму транспорта для служебных и хозяйственных нужд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 (телекоммуникационные расходы, абонентская плата за пользование телефоном, телеграфом, расходы по междугородним и международным переговорам, услугам почтовых и справочных служб)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и сигнализации зданий и сооружений (собственного и залогового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стоянки для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осмотру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оплате страховой премии по обязательному страхованию работника от несчастных случаев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текущему ремонту, техническому, сервисному обслуживанию (осмотру), демонтажу основных средств и товарно-материальных ценностей, осуществляемых подрядным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прав на недвижимое имущество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оценке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публикации в средствах массовой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отопительной системы к запуску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Сантехнические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нотариальному удостоверению и апостилированию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транспортировке, погрузке, разгрузке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аукционов (торгов)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инкассации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переводу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смена или перенос телефонных номеров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центрального депозитария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банковского счета, переводам и платежам денег, осуществленным без открытия банковского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научно-технической обработке документов и сдаче их в архив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частных судебных исполнителей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Коллекторские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приобретению товарно-материальных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содержания офисного оборудования в рабочем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содержания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содержания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приобретения бумажной и бланочной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приобретение канцелярских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приобретение горюче-смазочных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возврату денег, поступивших по ошибочным указаниям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банка на проведение операции по одновременной передаче активов и обязательств банка другому (другим) банку (банкам)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страховой (перестраховочной) организации по передаче страхового портфеля в полном объеме в другую страховую организацию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Непредвиденные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Главный бухгалтер 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w:t>
      </w:r>
    </w:p>
    <w:p>
      <w:pPr>
        <w:spacing w:after="0"/>
        <w:ind w:left="0"/>
        <w:jc w:val="both"/>
      </w:pPr>
      <w:r>
        <w:rPr>
          <w:rFonts w:ascii="Times New Roman"/>
          <w:b w:val="false"/>
          <w:i w:val="false"/>
          <w:color w:val="000000"/>
          <w:sz w:val="28"/>
        </w:rPr>
        <w:t>Номер телефона 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8" w:id="164"/>
                <w:p>
                  <w:pPr>
                    <w:spacing w:after="20"/>
                    <w:ind w:left="20"/>
                    <w:jc w:val="both"/>
                  </w:pPr>
                  <w:r>
                    <w:rPr>
                      <w:rFonts w:ascii="Times New Roman"/>
                      <w:b w:val="false"/>
                      <w:i w:val="false"/>
                      <w:color w:val="000000"/>
                      <w:sz w:val="20"/>
                    </w:rPr>
                    <w:t>
Приложение</w:t>
                  </w:r>
                </w:p>
                <w:bookmarkEnd w:id="164"/>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9" w:id="165"/>
                <w:p>
                  <w:pPr>
                    <w:spacing w:after="20"/>
                    <w:ind w:left="20"/>
                    <w:jc w:val="both"/>
                  </w:pPr>
                  <w:r>
                    <w:rPr>
                      <w:rFonts w:ascii="Times New Roman"/>
                      <w:b w:val="false"/>
                      <w:i w:val="false"/>
                      <w:color w:val="000000"/>
                      <w:sz w:val="20"/>
                    </w:rPr>
                    <w:t>
к постановлению Правления</w:t>
                  </w:r>
                </w:p>
                <w:bookmarkEnd w:id="165"/>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0" w:id="166"/>
                <w:p>
                  <w:pPr>
                    <w:spacing w:after="20"/>
                    <w:ind w:left="20"/>
                    <w:jc w:val="both"/>
                  </w:pPr>
                  <w:r>
                    <w:rPr>
                      <w:rFonts w:ascii="Times New Roman"/>
                      <w:b w:val="false"/>
                      <w:i w:val="false"/>
                      <w:color w:val="000000"/>
                      <w:sz w:val="20"/>
                    </w:rPr>
                    <w:t>
Национального Банка</w:t>
                  </w:r>
                </w:p>
                <w:bookmarkEnd w:id="166"/>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1" w:id="167"/>
                <w:p>
                  <w:pPr>
                    <w:spacing w:after="20"/>
                    <w:ind w:left="20"/>
                    <w:jc w:val="both"/>
                  </w:pPr>
                  <w:r>
                    <w:rPr>
                      <w:rFonts w:ascii="Times New Roman"/>
                      <w:b w:val="false"/>
                      <w:i w:val="false"/>
                      <w:color w:val="000000"/>
                      <w:sz w:val="20"/>
                    </w:rPr>
                    <w:t>
Республики Казахстан</w:t>
                  </w:r>
                </w:p>
                <w:bookmarkEnd w:id="167"/>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 w:id="168"/>
                <w:p>
                  <w:pPr>
                    <w:spacing w:after="20"/>
                    <w:ind w:left="20"/>
                    <w:jc w:val="both"/>
                  </w:pPr>
                  <w:r>
                    <w:rPr>
                      <w:rFonts w:ascii="Times New Roman"/>
                      <w:b w:val="false"/>
                      <w:i w:val="false"/>
                      <w:color w:val="000000"/>
                      <w:sz w:val="20"/>
                    </w:rPr>
                    <w:t>
от 16 июля 2014 года № 147</w:t>
                  </w:r>
                </w:p>
                <w:bookmarkEnd w:id="168"/>
              </w:tc>
            </w:tr>
          </w:tbl>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r>
    </w:tbl>
    <w:bookmarkStart w:name="z13" w:id="169"/>
    <w:p>
      <w:pPr>
        <w:spacing w:after="0"/>
        <w:ind w:left="0"/>
        <w:jc w:val="left"/>
      </w:pPr>
      <w:r>
        <w:rPr>
          <w:rFonts w:ascii="Times New Roman"/>
          <w:b/>
          <w:i w:val="false"/>
          <w:color w:val="000000"/>
        </w:rPr>
        <w:t xml:space="preserve"> Перечень нормативных правовых актов Республики Казахстан, утративших силу</w:t>
      </w:r>
    </w:p>
    <w:bookmarkEnd w:id="169"/>
    <w:bookmarkStart w:name="z14" w:id="1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9 января 2006 года № 6 "Об утверждении Правил назначения и деятельности временной администрации (временного администратора) банка, страховой (перестраховочной) организации и накопительного пенсионного фонда" (зарегистрированное в Реестре государственной регистрации нормативных правовых актов под № 4070).</w:t>
      </w:r>
    </w:p>
    <w:bookmarkEnd w:id="170"/>
    <w:bookmarkStart w:name="z15" w:id="1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30 апреля 2007 года № 115 "О внесении изменений и дополнений в некоторые нормативные правовые акты" (зарегистрированного в Реестре государственной регистрации нормативных правовых актов под № 4681, опубликованного в мае-июне 2007 года в Собрании актов центральных исполнительных и иных государственных органов Республики Казахстан).</w:t>
      </w:r>
    </w:p>
    <w:bookmarkEnd w:id="171"/>
    <w:bookmarkStart w:name="z16" w:id="17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13</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Республики Казахстан по вопросам идентификационных номеров, утвержденного постановлением Правления Агентства Республики Казахстан по регулированию и надзору финансового рынка и финансовых организаций от 28 мая 2007 года № 155 "О внесении изменений и дополнений в некоторые нормативные правовые акты Республики Казахстан по вопросам идентификационных номеров" (зарегистрированным в Реестре государственной регистрации нормативных правовых актов под № 4803, опубликованным в мае-июле 2007 года в Собрании актов центральных исполнительных и иных центральных государственных органов Республики Казахстан).</w:t>
      </w:r>
    </w:p>
    <w:bookmarkEnd w:id="172"/>
    <w:bookmarkStart w:name="z17" w:id="17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июня 2007 года № 167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9 января 2006 года № 6 "Об утверждении Правил назначения и деятельности временной администрации (временного администратора) банка, страховой (перестраховочной) организации и накопительного пенсионного фонда" (зарегистрированное в Реестре государственной регистрации нормативных правовых актов под № 4847, опубликованное 12 сентября 2007 года в газете "Юридическая газета" № 139 (1342).</w:t>
      </w:r>
    </w:p>
    <w:bookmarkEnd w:id="173"/>
    <w:bookmarkStart w:name="z18" w:id="17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января 2008 года № 9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9 января 2006 года № 6 "Об утверждении Правил назначения и деятельности временной администрации (временного администратора) банка, страховой (перестраховочной) организации и накопительного пенсионного фонда" (зарегистрированное в Реестре государственной регистрации нормативных правовых актов под № 5156).</w:t>
      </w:r>
    </w:p>
    <w:bookmarkEnd w:id="174"/>
    <w:bookmarkStart w:name="z19" w:id="17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28 ноября 2008 года № 192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9 января 2006 года № 6 "Об утверждении Правил назначения и деятельности временной администрации (временного администратора) банка, страховой (перестраховочной) организации и накопительного пенсионного фонда" (зарегистрированное в Реестре государственной регистрации нормативных правовых актов под № 5443).</w:t>
      </w:r>
    </w:p>
    <w:bookmarkEnd w:id="175"/>
    <w:bookmarkStart w:name="z20" w:id="17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7 июля 2009 года № 137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9 января 2006 года № 6 "Об утверждении Правил назначения и деятельности временной администрации (временного администратора) банка, страховой (перестраховочной) организации и накопительного пенсионного фонда" (зарегистрированное в Реестре государственной регистрации нормативных правовых актов под № 5748, опубликованное 4 сентября 2009 года в газете "Юридическая газета" № 134 (1731), в 2009 году в Собрании актов центральных исполнительных и иных центральных государственных органов Республики Казахстан № 9).</w:t>
      </w:r>
    </w:p>
    <w:bookmarkEnd w:id="176"/>
    <w:bookmarkStart w:name="z21" w:id="17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 марта 2010 года № 20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9 января 2006 года № 6 "Об утверждении Правил назначения и деятельности временной администрации (временного администратора) банка, страховой (перестраховочной) организации и накопительного пенсионного фонда" (зарегистрированное в Реестре государственной регистрации нормативных правовых актов под № 6133).</w:t>
      </w:r>
    </w:p>
    <w:bookmarkEnd w:id="177"/>
    <w:bookmarkStart w:name="z22" w:id="17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10</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Республики Казахстан по вопросам идентификационных номеров, утвержденного постановлением Правления Агентства Республики Казахстан по регулированию и надзору финансового рынка и финансовых организаций от 29 марта 2010 года № 50 "О внесении изменений и дополнений в некоторые нормативные правовые акты Республики Казахстан по вопросам идентификационных номеров" (зарегистрированным в Реестре государственной регистрации нормативных правовых актов под № 6219, опубликованным 26 августа 2010 года в Собрании актов центральных исполнительных и иных центральных государственных органов Республики Казахстан от № 14 и 25 сентября 2010 года в газете "Казахстанская правда" № 253-254 (26314-26315).</w:t>
      </w:r>
    </w:p>
    <w:bookmarkEnd w:id="178"/>
    <w:bookmarkStart w:name="z23" w:id="17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 сентября 2010 года № 124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9 января 2006 года № 6 "Об утверждении Правил назначения и деятельности временной администрации (временного администратора) банка, страховой (перестраховочной) организации и накопительного пенсионного фонда" (зарегистрированное в Реестре государственной регистрации нормативных правовых актов под № 6556).</w:t>
      </w:r>
    </w:p>
    <w:bookmarkEnd w:id="179"/>
    <w:bookmarkStart w:name="z24" w:id="18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марта 2012 года № 135 "О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9 января 2006 года № 6 "Об утверждении Правил назначения и деятельности временной администрации (временного администратора) банка, страховой (перестраховочной) организации и накопительного пенсионного фонда" (зарегистрированное в Реестре государственной регистрации нормативных правовых актов Республики Казахстан под № 7661, опубликованное 16 августа 2012 года в газете "Казахстанская правда" № 271-273 (27090-27092).</w:t>
      </w:r>
    </w:p>
    <w:bookmarkEnd w:id="180"/>
    <w:bookmarkStart w:name="z25" w:id="18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декабря 2012 года № 379 "О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9 января 2006 года № 6 "Об утверждении Правил назначения и деятельности временной администрации (временного администратора) банка, страховой (перестраховочной) организации и накопительного пенсионного фонда" (зарегистрированное в Реестре государственной регистрации нормативных правовых актов Республики Казахстан под № 8316, опубликованное 18 мая 2013 года в газете "Казахстанская правда" № 170-171 (27444-27445).</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