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d51a" w14:textId="c65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 услуг в области культуры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мая 2014 года № 100. Зарегистрировано Департаментом юстиции Западно-Казахстанской области 5 июня 2014 года № 3557. Утратило силу постановлением акимата Западно-Казахстанской области от 7 июля 2015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области культуры 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"Согласование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Макен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"Об утверждении стандартов государственных услуг в области культуры".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мая 2014 года № 100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
вывоза культурных ценностей"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свидетельства на право временного вывоза культурных ценностей" (далее – государственная услуга)оказывается государственным учреждением "Управление культуры, архивов и документации Западно-Казахстанской области" (далее – услугодатель), расположенным по адресу: город Уральск, проспект Достык-Дружба, 166/1, в том числе через веб-портал "электронного правительства" www.e.gov.kz (далее - портал)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выдача свидетельства на право временного вывоза культурных ценностей (далее - свидетельство),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на право временного вывоза культурных ценностей",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"Об утверждении стандартов государственных услуг в области культуры"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услогодателя.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является: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соответствует указанным требованиям, то выдается копия заявления получателю со штампом регистрации (входящий номер, дата) услугодателя и передаются руководителю услугодателя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производит проверку документов, изучает документы и осуществляет отправку документов и предметов на рассмотрение экспертной комиссии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осуществляет экспертизу и по итогам экспертизы оформляет заключение о признании предмета, представленного на экспертиз у культурной ценностью либо об отсутствии у предмета, представленного на экспертизу культурной ценности и передает ответственному исполнителю услугодателя (в течение 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государственной услуги (свидетельство) и передает руководителю услугодателя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результата государственной услуги услугополучателю (в течение 1 рабочего дня).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структурными подразделениями (работниками) с указанием длительности каждый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свидетельства на право временного вывоза культурных ценностей"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получателю со штампом регистрации (входящий номер, дата) услугодателя и передаются руководителю услугодателя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производит проверку документов, изучает документы и осуществляет отправку документов и предметов на рассмотрение экспертной комиссии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осуществляет экспертизу и по итогам экспертизы оформляет заключение о признании предмета, представленного на экспертизу культурной ценностью либо об отсутствии у предмета, представленного на экспертизу культурной ценности и передает ответственному исполнителю услугодателя (в течение 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государственной услуги (свидетельство) и передает руководителю услугодателя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результата государственной услуги услугополучателю (в течение 1 рабочего дня).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
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своего регистрационного свидетельства электронной цифровой подписью (далее - ЭЦП), которое хранится в интернет-браузере компьютера услугополучателя, при этом системой автоматически подтягивается и сохраняется сведения о услугополучателе с государственной базы данных "Юридического лица" /государственной базы данных "Физического лица" (далее - ГБД ЮЛ/ГБД ФЛ) и с информационной системы "Интегрированная налоговая информационная система" (далее - ИС ИНИС)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информационной системе государственной базы данных"Е-лицензирование" (далее - ИС ГБД "Е-лицензирование")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логин бизнес-идентификационного номера / индивидуального идентификационного номера (далее - БИН/ИИН)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- ШЭП) о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данных услугополучателя в ИС ИНИС,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 и БИН/ИИН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запрашиваемой государственной услуге в связи с имеющимися нарушениями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государственной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через услугодателя (диаграмма № 2 функционального взаимодействия при оказании государственной услуги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канцелярии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работнике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государственной услуге в связи с не подтверждением данных услугополучателя в ГБД ЮЛ/ГБД ФЛ, в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ответственным исполнителем услугодателя формы запроса в части формы сведений и необходимых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услуги, сформированной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обжалования решений, действий (бездействия) услугодателя и (или) их должностных лиц по вопросам оказания государственной услуги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11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с описанием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661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взаимодействий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18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на право</w:t>
      </w:r>
      <w:r>
        <w:br/>
      </w:r>
      <w:r>
        <w:rPr>
          <w:rFonts w:ascii="Times New Roman"/>
          <w:b/>
          <w:i w:val="false"/>
          <w:color w:val="000000"/>
        </w:rPr>
        <w:t>
временного вывоза культурных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мая 2014 года № 100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"Согласование проведения</w:t>
      </w:r>
      <w:r>
        <w:br/>
      </w:r>
      <w:r>
        <w:rPr>
          <w:rFonts w:ascii="Times New Roman"/>
          <w:b/>
          <w:i w:val="false"/>
          <w:color w:val="000000"/>
        </w:rPr>
        <w:t>
научно-реставрационных работ</w:t>
      </w:r>
      <w:r>
        <w:br/>
      </w:r>
      <w:r>
        <w:rPr>
          <w:rFonts w:ascii="Times New Roman"/>
          <w:b/>
          <w:i w:val="false"/>
          <w:color w:val="000000"/>
        </w:rPr>
        <w:t>
на памятниках истории и</w:t>
      </w:r>
      <w:r>
        <w:br/>
      </w:r>
      <w:r>
        <w:rPr>
          <w:rFonts w:ascii="Times New Roman"/>
          <w:b/>
          <w:i w:val="false"/>
          <w:color w:val="000000"/>
        </w:rPr>
        <w:t>
культуры местного значения"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 государственным учреждением "Управление культуры, архивов и документации Западно-Казахстанской области" (далее – услугодатель), расположенным по адресу: город Уральск, проспект Достык-Дружба, 166/1, в том числе через веб-портал "электронного правительства" www.e.gov.kz (далее - портал)физическим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является: заявление в произвольной форме или запрос в форме электронного документа, удостоверенного электронной цифровой подписью (далее -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соответствует указанным требованиям, то выдается копия заявления получателю со штампом регистрации (входящий номер, дата) услугодателя и передаются руководителю услугодателя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производит проверку документов изучает документы и подготавливает результат государственной услуги передает руководителю услугодателя (в течение 10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государственной услуги услугополучателю (в течение 1 рабочего дня).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Описание последовательности процедур (действий) структурными подразделениями (работниками) с указанием длительности каждый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"Согласование проведения научно-реставрационных работ на памятниках истории и культуры местного значения"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соответствует указанным требованиям, то выдается копия заявления получателю со штампом регистрации (входящий номер, дата) услугодателя и передаются руководителю услугодателя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производит проверку документов изучает документы и подготавливает результат государственной услуги передает руководителю услугодателя (в течение 10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государственной услуги услугополучателю (в течение 1 рабочего дня).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с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
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своего регистрационного свидетельства электронной цифровой подписью (далее - ЭЦП), которое хранится в интернет-браузере компьютера услугополучателя, при этом системой автоматически подтягивается и сохраняется сведения о услугополучателе с государственной базы данных "Юридического лица" / государственной базы данных "Физического лица" (далее - ГБД ЮЛ/ГБД ФЛ) и с информационной системы "Интегрированная налоговая информационная система" (далее - ИС ИНИС)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информационной системе государственной базы данных "Е-лицензирование" (далее - ИС ГБД "Е-лицензирование")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логин бизнес-идентификационного номера/ индивидуального идентификационного номера (далее - БИН/ИИН)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- ШЭП) о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данных услугополучателя в ИС ИНИС,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 и БИН/ИИН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запрашиваемой государственной услуге в связи с имеющимися нарушениями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государственной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через услугодателя (диаграмма № 2 функционального взаимодействия при оказании государственной услуги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канцелярии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работнике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ГБД ЮЛ/ГБД ФЛ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государственной услуге в связи с не подтверждением данных услугополучателя в ГБД ЮЛ/ГБД ФЛ, в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ответственным исполнителем услугодателя формы запроса в части формы сведений и необходимых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услуги, сформированной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обжалования решений, действий (бездействия) услугодателя и (или)их должностных лиц по вопросам оказания государственной услуги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11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местного значения"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106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местного значения"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взаимодействии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04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местного значения"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"Согласование проведения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
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Регламнт дополнен приложением 3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