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6c0" w14:textId="a82f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2014 года № 139. Зарегистрировано Департаментом юстиции Западно-Казахстанской области 20 июня 2014 года № 3567. Утратило силу постановлением акимата Западно-Казахстанской области от 16 июля 2015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Западно-Казахстанской области Шапкенову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2014 года № 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 культовых</w:t>
      </w:r>
      <w:r>
        <w:br/>
      </w:r>
      <w:r>
        <w:rPr>
          <w:rFonts w:ascii="Times New Roman"/>
          <w:b/>
          <w:i w:val="false"/>
          <w:color w:val="000000"/>
        </w:rPr>
        <w:t>
зданий (сооружений), определении их</w:t>
      </w:r>
      <w:r>
        <w:br/>
      </w:r>
      <w:r>
        <w:rPr>
          <w:rFonts w:ascii="Times New Roman"/>
          <w:b/>
          <w:i w:val="false"/>
          <w:color w:val="000000"/>
        </w:rPr>
        <w:t>
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
зданий (сооружений) в</w:t>
      </w:r>
      <w:r>
        <w:br/>
      </w:r>
      <w:r>
        <w:rPr>
          <w:rFonts w:ascii="Times New Roman"/>
          <w:b/>
          <w:i w:val="false"/>
          <w:color w:val="000000"/>
        </w:rPr>
        <w:t>
культовые здания (сооружения)"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"Управление архитектуры и градостроительства Западно-Казахстанской области (далее – услугодатель) по согласованию с государственным учреждением "Управление по делам религий Западно-Казахстанской области" (далее – управление) на основании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решения акимата Западно-Казахстанской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 (далее - решение)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подача заявления услугополучателем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заявление и документы, перечень которых установлен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его в журнале регистрации входящей корреспонденции и передает его на рассмотрение руководителю услугодателя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их руководителю отдела услугодателя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услугополучателя и передает на исполнение ответственному исполнителю услугодателя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изучает заявление и документы услугополучателя, направляет их на согласование управлению в течение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управления регистрирует в журнале регистрации входящей корреспонденции сопроводительное письмо услугодателя с заявлением и документами услугополучателя (далее - документы) и передает их на рассмотрение руководителю управления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рассматривает поступившие документы и направляет их руководителю отдела управления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управления рассматривает документы на соответствие предъявленным требованиям и передает их на исполнение ответственному исполнителю управления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изучает документы и по результатам рассмотрения готовит письмо о согласовании решения (далее - письмо) или мотивированный ответ об отказе, направляет его услугодателю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 регистрирует письмо или мотивированный ответ об отказе и направляет на резолюцию к руководителю услугодателя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рассматривает письмо или мотивированный ответ об отказе и направляет их руководителю отдела услугодателя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услугодателя рассматривает письмо или мотивированный ответ об отказе и передает на исполнение ответственному исполнителю услугодателя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готовит письмо с проектом постановления акимата Западно-Казахстанской области о строительстве культового здания (сооружения) или о перепрофилировании (изменении функционального назначения) здания (сооружения) в культовое здание (сооружение) (далее - проект постановления) либо мотивированный ответ об отказе и передает их руководителю услугодателя для подписания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письмо и направляет проект постановления акиму области либо лицу, исполняющему его обязанности, или мотивированный ответ об отказе передает руководителю отдела услугодателя для выдачи услугополучателю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руководитель отдела услугодателя в течение одного календарного дня направляет услугополучателю зарегистрированный мотивированный ответ об отказе через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аким области либо лицо, исполняющее его обязанности подписывает постановления и направляет его руководителю услугодателя в течение одиннадцати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руководитель услугодателя передает решение в течение одного календарного дня руководителю отдела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руководитель отдела услугодателя в течение одного календарного дня зарегистрированное решение через канцелярию услугодателя направляет в бумажном носителе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письма ответственным исполнителем услугодателя и направление его с документами на согласование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письма услугодателя и документов в канцелярии управления и передача их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резолюция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резолюция руководителя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изучает и определяет возможность согласования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письма или мотивированного ответа об отказе и направление на резолюцию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резолюция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подготовка письма с проектом постановления или мотивированного ответа об отказе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проекта постановления акиму области либо лицу, исполняющему его обязанности, или передача мотивированного ответа об отказе руководителю отдела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направление услугополучателю зарегистрированного мотивированного ответа об отказе через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подписание проекта постановления акимом области либо лицом, исполняющим его обязанности, и направление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передача решения руководителю отдела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передача зарегистрированного решения услугополучателю.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управления,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(работников) услугодателя и управления, которые участвует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услугодателя, управления в процессе оказания государственной услуги отражается в справочнике бизнес-процессов оказания государственной услуги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по вопросам оказания государственной услуги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Иные требования с учетом особенностей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услугодателем,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Настоящая государственная услуга через центр обслуживания населения и иных услугодателей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о порядке оказания государственной услуги размещена на официальном сайте услугодателя www.architecture-bko.gov.kz.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культовые здания (сооружения)"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культовые здания (сооружения)"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 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–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1 - специалист канцелярии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2 - руководитель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3 - руководитель отдела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4 - ответственный исполнитель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5 - специалист канцелярии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6 -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 7 - руководитель отдела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8 - ответственный исполнитель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9 - аким области либо лицо, исполняющее его обязанности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