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687cc" w14:textId="25687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технической инспекции Западно-Казахстанской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23 июня 2014 года № 164. Зарегистрировано Департаментом юстиции Западно-Казахстанской области 17 июля 2014 года № 3588. Утратило силу - постановлением акимата Западно-Казахстанской области от 29 сентября 2015 года № 277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постановлением акимата Западно-Казахстанской области от 29.09.2015 </w:t>
      </w:r>
      <w:r>
        <w:rPr>
          <w:rFonts w:ascii="Times New Roman"/>
          <w:b w:val="false"/>
          <w:i w:val="false"/>
          <w:color w:val="ff0000"/>
          <w:sz w:val="28"/>
        </w:rPr>
        <w:t>№ 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двадцати одного календарного дня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Руководствуясь Законами Республики Казахстан от 23 января 2001 года "</w:t>
      </w:r>
      <w:r>
        <w:rPr>
          <w:rFonts w:ascii="Times New Roman"/>
          <w:b w:val="false"/>
          <w:i w:val="false"/>
          <w:color w:val="000000"/>
          <w:sz w:val="28"/>
        </w:rPr>
        <w:t>О 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15 апреля 2013 года "</w:t>
      </w:r>
      <w:r>
        <w:rPr>
          <w:rFonts w:ascii="Times New Roman"/>
          <w:b w:val="false"/>
          <w:i w:val="false"/>
          <w:color w:val="000000"/>
          <w:sz w:val="28"/>
        </w:rPr>
        <w:t>О 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 акимат Западно-Казахстанской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 регламенты государственных услуг в области технической инспекции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"</w:t>
      </w:r>
      <w:r>
        <w:rPr>
          <w:rFonts w:ascii="Times New Roman"/>
          <w:b w:val="false"/>
          <w:i w:val="false"/>
          <w:color w:val="000000"/>
          <w:sz w:val="28"/>
        </w:rPr>
        <w:t>Регистрация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выдача свидетельства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"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"</w:t>
      </w:r>
      <w:r>
        <w:rPr>
          <w:rFonts w:ascii="Times New Roman"/>
          <w:b w:val="false"/>
          <w:i w:val="false"/>
          <w:color w:val="000000"/>
          <w:sz w:val="28"/>
        </w:rPr>
        <w:t>Регистрация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лиц, управляющих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по доверенности";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"</w:t>
      </w:r>
      <w:r>
        <w:rPr>
          <w:rFonts w:ascii="Times New Roman"/>
          <w:b w:val="false"/>
          <w:i w:val="false"/>
          <w:color w:val="000000"/>
          <w:sz w:val="28"/>
        </w:rPr>
        <w:t>Регистрация</w:t>
      </w:r>
      <w:r>
        <w:rPr>
          <w:rFonts w:ascii="Times New Roman"/>
          <w:b w:val="false"/>
          <w:i w:val="false"/>
          <w:color w:val="000000"/>
          <w:sz w:val="28"/>
        </w:rPr>
        <w:t>, перерегистрация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с выдачей регистрационных номерных знаков";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"</w:t>
      </w:r>
      <w:r>
        <w:rPr>
          <w:rFonts w:ascii="Times New Roman"/>
          <w:b w:val="false"/>
          <w:i w:val="false"/>
          <w:color w:val="000000"/>
          <w:sz w:val="28"/>
        </w:rPr>
        <w:t>Проведение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Предоставление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Западно-Казахстанской области Утегулова А.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истечению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2014 года № 164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"Регистрация и выдача свидетельства о государственной регистрации залога тракторов </w:t>
      </w:r>
      <w:r>
        <w:br/>
      </w:r>
      <w:r>
        <w:rPr>
          <w:rFonts w:ascii="Times New Roman"/>
          <w:b/>
          <w:i w:val="false"/>
          <w:color w:val="000000"/>
        </w:rPr>
        <w:t xml:space="preserve">и изготовленных на их базе самоходных шасси и механизмов, прицепов к ним, включая </w:t>
      </w:r>
      <w:r>
        <w:br/>
      </w:r>
      <w:r>
        <w:rPr>
          <w:rFonts w:ascii="Times New Roman"/>
          <w:b/>
          <w:i w:val="false"/>
          <w:color w:val="000000"/>
        </w:rPr>
        <w:t xml:space="preserve">прицепы со смонтированным специальным оборудованием, самоходных </w:t>
      </w:r>
      <w:r>
        <w:br/>
      </w:r>
      <w:r>
        <w:rPr>
          <w:rFonts w:ascii="Times New Roman"/>
          <w:b/>
          <w:i w:val="false"/>
          <w:color w:val="000000"/>
        </w:rPr>
        <w:t xml:space="preserve">сельскохозяйственных, мелиоративных и дорожно-строительных машин и механизмов, </w:t>
      </w:r>
      <w:r>
        <w:br/>
      </w:r>
      <w:r>
        <w:rPr>
          <w:rFonts w:ascii="Times New Roman"/>
          <w:b/>
          <w:i w:val="false"/>
          <w:color w:val="000000"/>
        </w:rPr>
        <w:t>а также специальных машин повышенной проходимости"</w:t>
      </w:r>
    </w:p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"Регистрация и выдача свидетельства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Государственная услуга оказывается местными исполнительными органами области, районов и города областного значения (далее - услугодатель), на основании стандарта государственной услуги "Регистрация и выдача свидетельства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марта 2014 года № 171 "Об утверждении стандартов оказания государственных услуг в области технической инспекции"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Результат оказания государственной услуги - регистрация и выдача свидетельства о государственной регистрации залога (дубликата)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(далее - свидетельство).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Государственная услуга оказывается на платной основе физическим и юридическим лицам (далее -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5. Основанием для начала процедуры (действия) по оказанию государственной услуги является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специалист канцелярии услугодателя в течении 30 (тридцати) минут осуществляет прием документов у услугополучателя,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регистрирует и направляет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в течении 1 (одного) рабочего дня ознакамливается с документами и отправляет документы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в течение 1 (одного) рабочего дня производит регистрацию залога и выдачу свидетельства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специалист канцелярии услугодателя осуществляет прием документов у услугополучателя и направляет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ознакамливается с документами услугополучателя и отправляет документы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регистрирует залог и выдает свидетельство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8.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специалист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"Регистрация и выдача свидетельства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(далее -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Порядок обжалования решений, действий (бездействия) услугодателей и (или) их должностных лиц по вопросам оказания государственных услуг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раздела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"Регистрация и выдача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свидетельства о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залога тракторов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изготовленных на их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самоходных шасси и механизмов,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прицепов к ним, 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прицепы со смонтированным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специальным оборудованием,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самоходных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мелиоративных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дорожно-строительных машин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механизмов,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специальных машин повышенной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проходимости"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</w:t>
      </w:r>
      <w:r>
        <w:br/>
      </w:r>
      <w:r>
        <w:rPr>
          <w:rFonts w:ascii="Times New Roman"/>
          <w:b/>
          <w:i w:val="false"/>
          <w:color w:val="000000"/>
        </w:rPr>
        <w:t>(действий) между структурными подразделениями (работниками)</w:t>
      </w:r>
      <w:r>
        <w:br/>
      </w:r>
      <w:r>
        <w:rPr>
          <w:rFonts w:ascii="Times New Roman"/>
          <w:b/>
          <w:i w:val="false"/>
          <w:color w:val="000000"/>
        </w:rPr>
        <w:t>с указанием длительности каждой процедуры (действия)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0" cy="285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"Регистрация и выдача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свидетельства о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залога тракторов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изготовленных на их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самоходных шасси и механизмов,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прицепов к ним, 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прицепы со смонтированным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специальным оборудованием,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самоходных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мелиоративных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дорожно-строительных машин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механизмов,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специальных машин повышенной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проходимости"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и выдача свидетельства о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регистрации залога тракторов и изготовленных</w:t>
      </w:r>
      <w:r>
        <w:br/>
      </w:r>
      <w:r>
        <w:rPr>
          <w:rFonts w:ascii="Times New Roman"/>
          <w:b/>
          <w:i w:val="false"/>
          <w:color w:val="000000"/>
        </w:rPr>
        <w:t>на их базе самоходных шасси и механизмов, прицепов к ним, включая прицепы со смонтированным специальным оборудованием, самоходных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сельскохозяйственных, мелиоративных и дорожно-строительных машин и механизмов,</w:t>
      </w:r>
      <w:r>
        <w:br/>
      </w:r>
      <w:r>
        <w:rPr>
          <w:rFonts w:ascii="Times New Roman"/>
          <w:b/>
          <w:i w:val="false"/>
          <w:color w:val="000000"/>
        </w:rPr>
        <w:t>а также специальных машин повышенной проходимости"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667500" cy="633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633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2014 года № 164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удостоверений на право управления тракторами и изготовленными на их базе</w:t>
      </w:r>
      <w:r>
        <w:br/>
      </w:r>
      <w:r>
        <w:rPr>
          <w:rFonts w:ascii="Times New Roman"/>
          <w:b/>
          <w:i w:val="false"/>
          <w:color w:val="000000"/>
        </w:rPr>
        <w:t>самоходными шасси и механизмами, самоходными сельскохозяйственными,</w:t>
      </w:r>
      <w:r>
        <w:br/>
      </w:r>
      <w:r>
        <w:rPr>
          <w:rFonts w:ascii="Times New Roman"/>
          <w:b/>
          <w:i w:val="false"/>
          <w:color w:val="000000"/>
        </w:rPr>
        <w:t>мелиоративными и дорожно-строительными машинами и механизмами,</w:t>
      </w:r>
      <w:r>
        <w:br/>
      </w:r>
      <w:r>
        <w:rPr>
          <w:rFonts w:ascii="Times New Roman"/>
          <w:b/>
          <w:i w:val="false"/>
          <w:color w:val="000000"/>
        </w:rPr>
        <w:t>а также специальными машинами повышенной проходимости"</w:t>
      </w:r>
    </w:p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Государственная услуга оказывается местными исполнительными органами области, районов и города областного значения (далее - услугодатель), а также через портал "электронного правительства" www.e.gov.kz (далее – портал), на основании стандарта государственной услуги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марта 2014 года № 171 "Об утверждении стандартов оказания государственных услуг в области технической инспекции"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оказываемой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 обращении к услугодателю - выдача удостоверения на право управления тракторами и изготовленных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(далее – удостоверение тракториста-машиниста) или выдача дубликата удостоверения тракториста-машиниста (далее - дубликат);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 портале - уведомление о готовности разрешительного документа с указанием адреса, где услугополучатель может получить удостоверение тракториста-машиниста или дубликат, в форме электронного документа, удостоверенного электронно-цифровой подписью (далее – ЭЦП) уполномоченного должностного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Государственная услуга оказывается на платной основе физическим лицам (далее -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5. Основанием для начала процедуры (действия) по оказанию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при обращении к услугодателю -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 портале - электронный запрос услугополучателя, удостоверенного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специалист канцелярии услугодателя в течении 30 (тридцати) минут осуществляет прием документов у услугополучателя,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регистрирует и направляет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в течении 1 (одного) рабочего дня ознакамливается с документами и отправляет документы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в течение 2 (двух) рабочих дней выдает удостоверения тракториста - машиниста или дубликат, а в случае отсутствия сведения о выдаче удостоверения тракториста - машиниста по месту обращения услугополучателя в течение 15 (пятнадцати)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специалист канцелярии услугодателя осуществляет прием документов у услугополучателя и направляет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ознакамливается с документами услугополучателя и отправляет документы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выдает удостоверения тракториста - машиниста или дубликат.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8.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специалист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 (далее -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</w:t>
      </w:r>
      <w:r>
        <w:br/>
      </w:r>
      <w:r>
        <w:rPr>
          <w:rFonts w:ascii="Times New Roman"/>
          <w:b/>
          <w:i w:val="false"/>
          <w:color w:val="000000"/>
        </w:rPr>
        <w:t>иными услугодателями, а 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в процессе оказания государственной услуги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10.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осуществляет регистрацию на портале с помощью индивидуального идентификационного номера (далее – ИИН), а так 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процесс 1 – процесс ввода услугополучателем ИИН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условие 1 – проверка на портале подлинности данных о зарегистрированном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– ШЭП) в автоматизированном рабочем месте региональный шлюз "электронного правительства" (далее – АРМ РШЭП)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условие 3 – проверка услугодателем соответствия приложенных услугополучателем документов, основание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процесс 6 -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процесс 7 – получение услугополучателем результата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Подробное описание последовательности процедур (действий), взаимодействий структурных подразделений (работников) услугодателя, а так же на портале,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Порядок обжалования решений, действий (бездействия) услугодателей и (или) их должностных лиц по вопросам оказания государственных услуг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раздела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управления тракторами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изготовленными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самоходными шасси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механизмами, самоходными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мелиоративными и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строительными машинами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механизмами,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машинами повышенной проходимости"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 (действий)</w:t>
      </w:r>
      <w:r>
        <w:br/>
      </w:r>
      <w:r>
        <w:rPr>
          <w:rFonts w:ascii="Times New Roman"/>
          <w:b/>
          <w:i w:val="false"/>
          <w:color w:val="000000"/>
        </w:rPr>
        <w:t>между структурными подразделениями (работниками) с указанием</w:t>
      </w:r>
      <w:r>
        <w:br/>
      </w:r>
      <w:r>
        <w:rPr>
          <w:rFonts w:ascii="Times New Roman"/>
          <w:b/>
          <w:i w:val="false"/>
          <w:color w:val="000000"/>
        </w:rPr>
        <w:t>длительности каждой процедуры (действия)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99200" cy="322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992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управления тракторами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изготовленными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самоходными шасси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механизмами, самоходными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мелиоративными и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строительными машинами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механизмами,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специальными машинами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при оказании государственной услуги через портал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134100" cy="294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835400" cy="535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35400" cy="535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управления тракторами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изготовленными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самоходными шасси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механизмами, самоходными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мелиоративными и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строительными машинами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механизмами,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специальными машинами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удостоверений на право управления тракторами и</w:t>
      </w:r>
      <w:r>
        <w:br/>
      </w:r>
      <w:r>
        <w:rPr>
          <w:rFonts w:ascii="Times New Roman"/>
          <w:b/>
          <w:i w:val="false"/>
          <w:color w:val="000000"/>
        </w:rPr>
        <w:t>изготовленными на их базе самоходными шасси и механизмами, самоходными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сельскохозяйственными, мелиоративными и дорожно-строительными машинами и</w:t>
      </w:r>
      <w:r>
        <w:br/>
      </w:r>
      <w:r>
        <w:rPr>
          <w:rFonts w:ascii="Times New Roman"/>
          <w:b/>
          <w:i w:val="false"/>
          <w:color w:val="000000"/>
        </w:rPr>
        <w:t>механизмами, а также специальными машинами повышенной проходимости"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918200" cy="659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2014 года № 164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лиц, управляющих тракторами и изготовленными</w:t>
      </w:r>
      <w:r>
        <w:br/>
      </w:r>
      <w:r>
        <w:rPr>
          <w:rFonts w:ascii="Times New Roman"/>
          <w:b/>
          <w:i w:val="false"/>
          <w:color w:val="000000"/>
        </w:rPr>
        <w:t>на их базе самоходными шасси и механизмами, самоходными сельскохозяйственными,</w:t>
      </w:r>
      <w:r>
        <w:br/>
      </w:r>
      <w:r>
        <w:rPr>
          <w:rFonts w:ascii="Times New Roman"/>
          <w:b/>
          <w:i w:val="false"/>
          <w:color w:val="000000"/>
        </w:rPr>
        <w:t>мелиоративными и дорожно-строительными машинами и механизмами, а также</w:t>
      </w:r>
      <w:r>
        <w:br/>
      </w:r>
      <w:r>
        <w:rPr>
          <w:rFonts w:ascii="Times New Roman"/>
          <w:b/>
          <w:i w:val="false"/>
          <w:color w:val="000000"/>
        </w:rPr>
        <w:t>специальными машинами повышенной проходимости по доверенности"</w:t>
      </w:r>
    </w:p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"Регистрация лиц, управляющих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по доверенности"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Государственная услуга оказывается местными исполнительными органами области, районов и города областного значения (далее - услугодатель), на основании стандарта государственной услуги "Регистрация лиц, управляющих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по доверенности"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марта 2014 года № 171 "Об утверждении стандартов оказания государственных услуг в области технической инспекции"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Результат оказания государственной услуги - проставление штампа в доверенности на управление 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Государственная услуга оказывается бесплатно физическим лицам (далее -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5. Основанием для начала процедуры (действия) по оказанию государственной услуги является заявление услугополучателя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специалист канцелярии услугодателя в течении 30 (тридцати) минут осуществляет прием документов у услугополучателя,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регистрирует и направляет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в течении 1 (одного) часа ознакамливается с документами и отправляет документы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в течении 7 (семи) часов проставляет штамп в доверенность на управление транспортом и выдает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специалист канцелярии услугодателя осуществляет прием документов у услугополучателя и направляет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ознакамливается с документами услугополучателя и отправляет документы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проставляет штамп в доверенность на управление транспортом и выдает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8.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"Регистрация лиц, управляющих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по доверенности" (далее -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Порядок обжалования решений, действий (бездействия) услугодателей и (или) их должностных лиц по вопросам оказания государственных услуг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раздела-3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лиц, управляющих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тракторами и изготовленными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базе самоходными 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механизмами, самоходными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мелиоративными и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строительными машинами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механизмами,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специальными машинами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доверенности"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</w:t>
      </w:r>
      <w:r>
        <w:br/>
      </w:r>
      <w:r>
        <w:rPr>
          <w:rFonts w:ascii="Times New Roman"/>
          <w:b/>
          <w:i w:val="false"/>
          <w:color w:val="000000"/>
        </w:rPr>
        <w:t>(действий) между структурными подразделениями (работниками)</w:t>
      </w:r>
      <w:r>
        <w:br/>
      </w:r>
      <w:r>
        <w:rPr>
          <w:rFonts w:ascii="Times New Roman"/>
          <w:b/>
          <w:i w:val="false"/>
          <w:color w:val="000000"/>
        </w:rPr>
        <w:t>с указанием длительности каждой процедуры (действия)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5024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лиц, управляющих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тракторами и изготовленными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базе самоходными 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механизмами, самоходными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мелиоративными и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строительными машинами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механизмами,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специальными машинами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доверенности"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лиц, управляющих тракторами и изготовленными на их базе</w:t>
      </w:r>
      <w:r>
        <w:br/>
      </w:r>
      <w:r>
        <w:rPr>
          <w:rFonts w:ascii="Times New Roman"/>
          <w:b/>
          <w:i w:val="false"/>
          <w:color w:val="000000"/>
        </w:rPr>
        <w:t xml:space="preserve">самоходными шасси и механизмами, самоходными сельскохозяйственными, </w:t>
      </w:r>
      <w:r>
        <w:br/>
      </w:r>
      <w:r>
        <w:rPr>
          <w:rFonts w:ascii="Times New Roman"/>
          <w:b/>
          <w:i w:val="false"/>
          <w:color w:val="000000"/>
        </w:rPr>
        <w:t>мелиоративными и дорожно-строительными машинами и механизмами,</w:t>
      </w:r>
      <w:r>
        <w:br/>
      </w:r>
      <w:r>
        <w:rPr>
          <w:rFonts w:ascii="Times New Roman"/>
          <w:b/>
          <w:i w:val="false"/>
          <w:color w:val="000000"/>
        </w:rPr>
        <w:t>а также специальными машинами повышенной проходимости по доверенности"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680200" cy="668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80200" cy="668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2014 года № 164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"Регистрация, перерегистрация тракторов и изготовленных на их базе самоходных </w:t>
      </w:r>
      <w:r>
        <w:br/>
      </w:r>
      <w:r>
        <w:rPr>
          <w:rFonts w:ascii="Times New Roman"/>
          <w:b/>
          <w:i w:val="false"/>
          <w:color w:val="000000"/>
        </w:rPr>
        <w:t xml:space="preserve">шасси и механизмов, прицепов к ним, включая прицепы со смонтированным </w:t>
      </w:r>
      <w:r>
        <w:br/>
      </w:r>
      <w:r>
        <w:rPr>
          <w:rFonts w:ascii="Times New Roman"/>
          <w:b/>
          <w:i w:val="false"/>
          <w:color w:val="000000"/>
        </w:rPr>
        <w:t>специальным оборудованием, самоходных сельскохозяйственных, мелиоративных</w:t>
      </w:r>
      <w:r>
        <w:br/>
      </w:r>
      <w:r>
        <w:rPr>
          <w:rFonts w:ascii="Times New Roman"/>
          <w:b/>
          <w:i w:val="false"/>
          <w:color w:val="000000"/>
        </w:rPr>
        <w:t xml:space="preserve">и дорожно-строительных машин и механизмов, а также специальных машин </w:t>
      </w:r>
      <w:r>
        <w:br/>
      </w:r>
      <w:r>
        <w:rPr>
          <w:rFonts w:ascii="Times New Roman"/>
          <w:b/>
          <w:i w:val="false"/>
          <w:color w:val="000000"/>
        </w:rPr>
        <w:t>повышенной проходимости с выдачей регистрационных номерных знаков"</w:t>
      </w:r>
    </w:p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"Регистрация, перерегистрация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с выдачей регистрационных номерных знаков"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Государственная услуга оказывается местными исполнительными органами области, районов и города областного значения (далее - услугодатель) при непосредственном обращении к услугодателю на основании стандарта государственной услуги "Регистрация, перерегистрация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с выдачей регистрационных номерных знаков"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марта 2014 года № 171 "Об утверждении стандартов оказания государственных услуг в области технической инспекции"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оказываемой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Уполномоченным органом в сфере информатизации ведется электронный реестр документов, выданных в результате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Услугодателем производится внесение данных из предоставлямых услугополучатем документов в указанный электронный реестр.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Результат оказания государственной услуги выдача регистрационных документов (дубликатов) и государственных номерных знаков.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Государственная услуга оказывается на платной основе юридическим и физическим лицам (далее -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5. Основанием для начала процедуры (действия) по оказанию государственной услуги является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специалист канцелярии услугодателя в течении 30 (тридцати) минут осуществляет прием документов у услугополучателя,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регистрирует и направляет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в течении 1 (одного) рабочего дня ознакамливается с документами и отправляет документы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в течении 15 (пятнадцати) календарных дней выдает регистрационный документ (дубликат) и государственный номерной знак.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специалист канцелярии услугодателя осуществляет прием документов у услугополучателя и направляет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ознакамливается с документами услугополучателя и отправляет документы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производит выдачу регистрационных документов (дубликатов) и государственных номерных знаков.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8.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специалист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"Регистрация и выдача свидетельства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(далее -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Порядок обжалования решений, действий (бездействия) услугодателей и (или) их должностных лиц по вопросам оказания государственных услуг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раздела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"Регистрация, перерегистрация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тракторов и изготовленных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базе самоходных 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включая прицепы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смонтированным специальным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оборудованием,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мелиоративных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дорожно-строительных машин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механизмов,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специальных машин повышенной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проходимости с выдачей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регистрационных номерных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знаков"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 (действий)</w:t>
      </w:r>
      <w:r>
        <w:br/>
      </w:r>
      <w:r>
        <w:rPr>
          <w:rFonts w:ascii="Times New Roman"/>
          <w:b/>
          <w:i w:val="false"/>
          <w:color w:val="000000"/>
        </w:rPr>
        <w:t>между структурными подразделениями (работниками)</w:t>
      </w:r>
      <w:r>
        <w:br/>
      </w:r>
      <w:r>
        <w:rPr>
          <w:rFonts w:ascii="Times New Roman"/>
          <w:b/>
          <w:i w:val="false"/>
          <w:color w:val="000000"/>
        </w:rPr>
        <w:t>с указанием длительности каждой процедуры (действия)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718300" cy="342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183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"Регистрация, перерегистрация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тракторов и изготовленных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базе самоходных 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включая прицепы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смонтированным специальным оборудованием,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мелиоративных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дорожно-строительных машин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механизмов,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специальных машин повышенной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проходимости с выдачей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регистрационных номерных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знаков"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"Регистрация, перерегистрация тракторов и изготовленных на</w:t>
      </w:r>
      <w:r>
        <w:br/>
      </w:r>
      <w:r>
        <w:rPr>
          <w:rFonts w:ascii="Times New Roman"/>
          <w:b/>
          <w:i w:val="false"/>
          <w:color w:val="000000"/>
        </w:rPr>
        <w:t>их базе самоходных шасси и механизмов, прицепов к ним, включая прицепы со</w:t>
      </w:r>
      <w:r>
        <w:br/>
      </w:r>
      <w:r>
        <w:rPr>
          <w:rFonts w:ascii="Times New Roman"/>
          <w:b/>
          <w:i w:val="false"/>
          <w:color w:val="000000"/>
        </w:rPr>
        <w:t xml:space="preserve">смонтированным специальным оборудованием, самоходных сельскохозяйственных, </w:t>
      </w:r>
      <w:r>
        <w:br/>
      </w:r>
      <w:r>
        <w:rPr>
          <w:rFonts w:ascii="Times New Roman"/>
          <w:b/>
          <w:i w:val="false"/>
          <w:color w:val="000000"/>
        </w:rPr>
        <w:t>мелиоративных и дорожно-строительных машин и механизмов,</w:t>
      </w:r>
      <w:r>
        <w:br/>
      </w:r>
      <w:r>
        <w:rPr>
          <w:rFonts w:ascii="Times New Roman"/>
          <w:b/>
          <w:i w:val="false"/>
          <w:color w:val="000000"/>
        </w:rPr>
        <w:t>а также специальных машин повышенной проходимости</w:t>
      </w:r>
      <w:r>
        <w:br/>
      </w:r>
      <w:r>
        <w:rPr>
          <w:rFonts w:ascii="Times New Roman"/>
          <w:b/>
          <w:i w:val="false"/>
          <w:color w:val="000000"/>
        </w:rPr>
        <w:t>с выдачей регистрационных номерных знаков"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718300" cy="650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718300" cy="650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2014 года № 164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"Проведение ежегодного государственного технического осмотра тракторов и </w:t>
      </w:r>
      <w:r>
        <w:br/>
      </w:r>
      <w:r>
        <w:rPr>
          <w:rFonts w:ascii="Times New Roman"/>
          <w:b/>
          <w:i w:val="false"/>
          <w:color w:val="000000"/>
        </w:rPr>
        <w:t>изготовленных на их базе самоходных шасси и механизмов,</w:t>
      </w:r>
      <w:r>
        <w:br/>
      </w:r>
      <w:r>
        <w:rPr>
          <w:rFonts w:ascii="Times New Roman"/>
          <w:b/>
          <w:i w:val="false"/>
          <w:color w:val="000000"/>
        </w:rPr>
        <w:t xml:space="preserve">прицепов к ним, включая прицепы со смонтированным специальным оборудованием, </w:t>
      </w:r>
      <w:r>
        <w:br/>
      </w:r>
      <w:r>
        <w:rPr>
          <w:rFonts w:ascii="Times New Roman"/>
          <w:b/>
          <w:i w:val="false"/>
          <w:color w:val="000000"/>
        </w:rPr>
        <w:t xml:space="preserve">самоходных сельскохозяйственных, мелиоративных и дорожно-строительных машин и </w:t>
      </w:r>
      <w:r>
        <w:br/>
      </w:r>
      <w:r>
        <w:rPr>
          <w:rFonts w:ascii="Times New Roman"/>
          <w:b/>
          <w:i w:val="false"/>
          <w:color w:val="000000"/>
        </w:rPr>
        <w:t>механизмов, а также специальных машин повышенной проходимости"</w:t>
      </w:r>
    </w:p>
    <w:bookmarkStart w:name="z3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"Проведение ежегодного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Государственная услуга оказывается местными исполнительными органами области, районов и города областного значения (далее - услугодатель), а также через портал "электронного правительства" www.e.gov.kz (далее – портал), на основании стандарта государственной услуги "Проведение ежегодного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марта 2014 года № 171 "Об утверждении стандартов оказания государственных услуг в области технической инспекции"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оказываемой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 обращении к услугодателю - проведение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(далее – машины), с выдачей талона или (дубликата талона) о прохождении государственного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 портале - уведомление о принятии документов к рассмотрению в форме электронного документа, удостоверенного электронной цифровой подписью (далее – ЭЦП) уполномоченного должностного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Государственная услуга оказывается бесплатно физическим и юридическим лицам (далее -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5. Основанием для начала процедуры (действия) по оказанию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 обращении к услугодателю - заявление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 портале - электронный запрос услугополучателя, удостоверенного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специалист канцелярии услугодателя в течении 40 (сорока) минут осуществляет прием документов у услугополучателя,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регистрирует и направляет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в течении 1 (одного) рабочего дня ознакамливается с документами и отправляет документы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в течении 15 (пятнадцати) рабочих дней проводит технический осмотр машины, выдает талон или дубликат талона о прохождении государственного технического 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специалист канцелярии услугодателя осуществляет прием документов у услугополучателя и направляет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ознакамливается с документами услугополучателя и отправляет документы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проводит технический осмотр машины, выдает талон или дубликат талона о прохождении государственного технического 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8.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специалист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"Проведение ежегодного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(далее -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</w:t>
      </w:r>
      <w:r>
        <w:br/>
      </w:r>
      <w:r>
        <w:rPr>
          <w:rFonts w:ascii="Times New Roman"/>
          <w:b/>
          <w:i w:val="false"/>
          <w:color w:val="000000"/>
        </w:rPr>
        <w:t>иными услугодателями, 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10.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осуществляет регистрацию на портале с помощью индивидуального идентификационного номера (далее – ИИН) и бизнес - идентификационного номера (далее - БИН), а так 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процесс 1 – процесс ввода услугополучателем ИИН/БИН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– ШЭП) в автоматизированном рабочем месте региональный шлюз "электронного правительства" (далее – АРМ РШЭП)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условие 3 – проверка услугодателем соответствия приложенных услугополучателем документов, основание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процесс 6 -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процесс 7 – получение услугополучателем результата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Подробное описание последовательности процедур (действий), взаимодействий структурных подразделений (работников) услугодателя, а так же на портале,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Порядок обжалования решений, действий (бездействия) услугодателей и (или) их должностных лиц по вопросам оказания государственных услуг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раздела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"Проведение ежегодного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осмотра тракторов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изготовленных на их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самоходных шасси и механизмов,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прицепов к ним, 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прицепы со смонтированным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специальным оборудованием,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самоходных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мелиоративных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дорожно-строительных машин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механизмов,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специальных машин повышенной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проходимости"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 (действий)</w:t>
      </w:r>
      <w:r>
        <w:br/>
      </w:r>
      <w:r>
        <w:rPr>
          <w:rFonts w:ascii="Times New Roman"/>
          <w:b/>
          <w:i w:val="false"/>
          <w:color w:val="000000"/>
        </w:rPr>
        <w:t>между структурными подразделениями (работниками)</w:t>
      </w:r>
      <w:r>
        <w:br/>
      </w:r>
      <w:r>
        <w:rPr>
          <w:rFonts w:ascii="Times New Roman"/>
          <w:b/>
          <w:i w:val="false"/>
          <w:color w:val="000000"/>
        </w:rPr>
        <w:t>с указанием длительности каждой процедуры (действия)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731000" cy="359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7310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"Проведение ежегодного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осмотра тракторов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изготовленных на их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самоходных шасси и механизмов,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прицепов к ним, 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прицепы со смонтированным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специальным оборудованием,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самоходных сельскохозяйственных,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мелиоративных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дорожно-строительных машин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механизмов,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специальных машин повышенной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проходимости"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через портал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159500" cy="285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59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419600" cy="610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610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"Проведение ежегодного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осмотра тракторов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изготовленных на их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самоходных шасси и механизмов,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прицепов к ним, 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прицепы со смонтированным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специальным оборудованием, самоходных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мелиоративных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дорожно-строительных машин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механизмов,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машин повышенной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проходимости"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"Проведение ежегодного государственного технического осмотра тракторов</w:t>
      </w:r>
      <w:r>
        <w:br/>
      </w:r>
      <w:r>
        <w:rPr>
          <w:rFonts w:ascii="Times New Roman"/>
          <w:b/>
          <w:i w:val="false"/>
          <w:color w:val="000000"/>
        </w:rPr>
        <w:t>и изготовленных на их базе самоходных шасси и механизмов, прицепов к ним, включая</w:t>
      </w:r>
      <w:r>
        <w:br/>
      </w:r>
      <w:r>
        <w:rPr>
          <w:rFonts w:ascii="Times New Roman"/>
          <w:b/>
          <w:i w:val="false"/>
          <w:color w:val="000000"/>
        </w:rPr>
        <w:t xml:space="preserve">прицепы со смонтированным специальным оборудованием, самоходных 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сельскохозяйственных, мелиоративных и дорожно-строительных машин и механизмов,</w:t>
      </w:r>
      <w:r>
        <w:br/>
      </w:r>
      <w:r>
        <w:rPr>
          <w:rFonts w:ascii="Times New Roman"/>
          <w:b/>
          <w:i w:val="false"/>
          <w:color w:val="000000"/>
        </w:rPr>
        <w:t>а также специальных машин повышенной проходимости"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854700" cy="635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54700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2014 года № 164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 xml:space="preserve">"Предоставление информации об отсутствии (наличии) обременений тракторов и </w:t>
      </w:r>
      <w:r>
        <w:br/>
      </w:r>
      <w:r>
        <w:rPr>
          <w:rFonts w:ascii="Times New Roman"/>
          <w:b/>
          <w:i w:val="false"/>
          <w:color w:val="000000"/>
        </w:rPr>
        <w:t xml:space="preserve">изготовленных на их базе самоходных шасси и механизмов, прицепов к ним, включая </w:t>
      </w:r>
      <w:r>
        <w:br/>
      </w:r>
      <w:r>
        <w:rPr>
          <w:rFonts w:ascii="Times New Roman"/>
          <w:b/>
          <w:i w:val="false"/>
          <w:color w:val="000000"/>
        </w:rPr>
        <w:t>прицепы со смонтированным специальным оборудованием, самоходных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сельскохозяйственных, мелиоративных и дорожно-строительных машин</w:t>
      </w:r>
      <w:r>
        <w:br/>
      </w:r>
      <w:r>
        <w:rPr>
          <w:rFonts w:ascii="Times New Roman"/>
          <w:b/>
          <w:i w:val="false"/>
          <w:color w:val="000000"/>
        </w:rPr>
        <w:t>и механизмов, а также специальных машин повышенной проходимости"</w:t>
      </w:r>
    </w:p>
    <w:bookmarkStart w:name="z3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Государственная услуга оказывается местными исполнительными органами области, районов и города областного значения (далее - услугодатель), а также через портал "электронного правительства" www.e.gov.kz (далее – портал), на основании стандарта государственной услуги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марта 2014 года № 171 "Об утверждении стандартов оказания государственных услуг в области технической инспекции"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оказываемой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Результатом оказываемой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 обращении к услугодателю – выписка из реестра регистрации залога движимого имущества в бумажной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 портале – выписка из реестра регистрации залога движимого имущества в форме электронного документа, удостоверенного электронной цифровой подписью (далее - ЭЦП) уполномоченного должностного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Государственная услуга оказывается бесплатно физическим и юридическим лицам (далее -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5. Основанием для начала процедуры (действия) по оказанию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 обращении к услугодателю - заявление по форме согласно приложению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 портале - электронный запрос услугополучателя, удостоверенного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специалист канцелярии услугодателя в течении 30 (тридцати) минут осуществляет прием документов у услугополучателя,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регистрирует и направляет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в течении 1 (одного) часа ознакамливается с документами и отправляет документы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в течение 7 (семи) часов выдает выписку из реестра регистрации залога движимого имущества в бумажной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специалист канцелярии услугодателя осуществляет прием документов у услугополучателя и направляет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ознакамливается с документами услугополучателя и отправляет документы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выдает выписку из реестра регистрации залога движимого имущества в бумажной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8.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специалист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(далее -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</w:t>
      </w:r>
      <w:r>
        <w:br/>
      </w:r>
      <w:r>
        <w:rPr>
          <w:rFonts w:ascii="Times New Roman"/>
          <w:b/>
          <w:i w:val="false"/>
          <w:color w:val="000000"/>
        </w:rPr>
        <w:t>(или) иными услугодателями, а 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в процессе оказания государственной услуги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10.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осуществляет регистрацию на портале с помощью индивидуального идентификационного номера (далее – ИИН) и бизнес - идентификационного номера (далее - БИН), а так 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процесс 1 – процесс ввода услугополучателем ИИН/БИН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– ШЭП) в автоматизированном рабочем месте региональный шлюз "электронного правительства" (далее – АРМ РШЭП)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условие 3 – проверка услугодателем соответствия приложенных услугополучателем документов, основание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процесс 6 -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процесс 7 – получение услугополучателем результата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Подробное описание последовательности процедур (действий), взаимодействий структурных подразделений (работников) услугодателя, а так же на портале,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Порядок обжалования решений, действий (бездействия) услугодателей и (или) их должностных лиц по вопросам оказания государственных услуг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раздела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информации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отсутствии (наличии)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обременений тракторов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изготовленных на их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самоходных шасси и механизмов,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прицепов к ним, 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прицепы со смонтированным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специальным оборудованием, самоходных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мелиоративных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дорожно-строительных машин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механизмов,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специальных машин повышенной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проходимости"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 (действий)</w:t>
      </w:r>
      <w:r>
        <w:br/>
      </w:r>
      <w:r>
        <w:rPr>
          <w:rFonts w:ascii="Times New Roman"/>
          <w:b/>
          <w:i w:val="false"/>
          <w:color w:val="000000"/>
        </w:rPr>
        <w:t>между структурными подразделениями (работниками)</w:t>
      </w:r>
      <w:r>
        <w:br/>
      </w:r>
      <w:r>
        <w:rPr>
          <w:rFonts w:ascii="Times New Roman"/>
          <w:b/>
          <w:i w:val="false"/>
          <w:color w:val="000000"/>
        </w:rPr>
        <w:t>с указанием длительности каждой процедуры (действия)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845300" cy="298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298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информации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отсутствии (наличии)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обременений тракторов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изготовленных на их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самоходных шасси и механизмов,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прицепов к ним, 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прицепы со смонтированным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специальным оборудованием, самоходных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мелиоративных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дорожно-строительных машин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механизмов,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специальных машин повышенной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проходимости"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при оказании государственной услуги через портал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134100" cy="285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432300" cy="618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432300" cy="618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информации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отсутствии (наличии)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обременений тракторов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изготовленных на их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самоходных шасси и механизмов,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прицепов к ним, 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прицепы со смонтированным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специальным оборудованием, самоходных сельскохозяйственных,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мелиоративных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дорожно-строительных машин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механизмов,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специальных машин повышенной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проходимости"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"Предоставление информации об отсутствии (наличии) обременений тракторов и </w:t>
      </w:r>
      <w:r>
        <w:br/>
      </w:r>
      <w:r>
        <w:rPr>
          <w:rFonts w:ascii="Times New Roman"/>
          <w:b/>
          <w:i w:val="false"/>
          <w:color w:val="000000"/>
        </w:rPr>
        <w:t xml:space="preserve">изготовленных на их базе самоходных шасси и механизмов, прицепов к ним, включая </w:t>
      </w:r>
      <w:r>
        <w:br/>
      </w:r>
      <w:r>
        <w:rPr>
          <w:rFonts w:ascii="Times New Roman"/>
          <w:b/>
          <w:i w:val="false"/>
          <w:color w:val="000000"/>
        </w:rPr>
        <w:t xml:space="preserve">прицепы со смонтированным специальным оборудованием, самоходных </w:t>
      </w:r>
      <w:r>
        <w:br/>
      </w:r>
      <w:r>
        <w:rPr>
          <w:rFonts w:ascii="Times New Roman"/>
          <w:b/>
          <w:i w:val="false"/>
          <w:color w:val="000000"/>
        </w:rPr>
        <w:t xml:space="preserve">сельскохозяйственных, мелиоративных и дорожно-строительных машин и механизмов, </w:t>
      </w:r>
      <w:r>
        <w:br/>
      </w:r>
      <w:r>
        <w:rPr>
          <w:rFonts w:ascii="Times New Roman"/>
          <w:b/>
          <w:i w:val="false"/>
          <w:color w:val="000000"/>
        </w:rPr>
        <w:t>а также специальных машин повышенной проходимости"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854700" cy="632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854700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header.xml" Type="http://schemas.openxmlformats.org/officeDocument/2006/relationships/header" Id="rId2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