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5a2c" w14:textId="9fd5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июля 2014 года № 185. Зарегистрировано Департаментом юстиции Западно-Казахстанской области 25 июля 2014 года № 3594. Утратило силу - постановлением акимата Западно-Казахстанской области от 8 сентября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 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лабораторий по экспертизе качества семян"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 Государственная услуга "Аттестация лабораторий по экспертизе качества семян"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услугодатель), расположенного по адресу: Западно-Казахстанская область, город Уральск, улица К. Аманжолова, дом 75, телефоны: 51-27-42, 51-18-11, а также через веб-портал "электронного правительства" www.e.gov.kz (далее - портал), при условии наличия у юридических лиц (далее - услугополучатель) электронной цифровой подписи (далее - ЭЦП) в соответствии со стандартом государственной услуги "Аттестация лабораторий по экспертизе качества семян"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 июня 2014 года № 623 "Об утверждении стандарта государственной услуги "Аттестация лабораторий по экспертизе качества семян"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 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 Результат оказания государственной услуги - выдача свидетельства об аттестации лаборатории по экспертизе качества семян (далее - свидетельство об аттестации) или мотивированный ответ об отказе в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- заявление по форме согласно приложению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- электронный запрос услугополучателя, удостоверенного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в течение 15 (пятнадцати) минут осуществляет прием документов 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документы), регистрирует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(одного) рабочего дня рассматривает документы и направляет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 в течение 1 (одного) рабочего дня рассматривает документы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в течение 1 (одного) рабочего дня изучает документы и передает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экспертная комиссия в течение 15 (пятнадцати) рабочих дней проверяет полноту представленных документов, с выездом на место проводит обследование, составляет акт обследования. По итогам рассмотрения документов, актов обследования принимает решение об аттестации лаборатории по экспертизе качества семян или мотивированный ответ об отказе в аттестации лаборатории по экспертизе качества семян, оформляет протокол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услугодателя в течение 1 (одного) рабочего дня согласно заключения протокола готовит свидетельство об аттестации или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в течение 1 (одного) рабочего дня подписывает свидетельство об аттестации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специалист канцелярии услугодателя в течение 15 (пятнадцати) минут выдает свидетельство об аттестации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осуществляет прием документов у услугополучателя, регистрирует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направляет документы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передает документы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экспертная комиссия составляет акт обследования, оформляет решение комиссии в форме протокола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готовит свидетельство об аттестации или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услугодателя подписывает свидетельство об аттестации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специалист канцелярии услугодателя выдает свидетельство об аттестации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прохождения каждого действия (процедуры) с указанием длительности каждой процедуры (действия),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"Аттестация лабораторий по экспертизе качества семян"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взаймодействия с центром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и последовательности процедур (действий)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бизнес–идентификационного номера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БИН указанным в запросе,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7 –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условие 3 – проверка услугодателем соответствия услугополучателя требованиям и основаниям для выдачи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получение услугополучателем результата государственной услуги (электронное свидетельство об аттестации), сформированное порталом.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порядка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сотрудник услугодателя вводит логин и пароль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специалисте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шлюз электронного правительства (далее ШЭП) в государственной базе данных юридических лиц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форме, сканирование сотрудником услугодателя документов предоставленных услугополучателем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услугополучателя требованиям и основаниям для выдачи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государственной услуги (электронное свидетельство об аттестации) сформированное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Подробное описание последовательности процедур (действий), взаймодействий структурных подразделений (сотрудников) услугодателя в процессе оказания государственной услуги, отражается в справочнике бизнес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Справочник бизнес-процесов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Обжалование решений, действий (бездействий) услугодателя ЦОНа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(сотрудниками)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