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5178" w14:textId="6b45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 и норм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июля 2014 года № 200. Зарегистрировано Департаментом юстиции Западно-Казахстанской области 7 августа 2014 года № 3603. Утратило силу постановлением акимата Западно-Казахстанской области от 8 июля 2015 года №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08.07.2015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575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Перечень приоритетных сельскохозяйственных культур Западно-Казахстанской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Нормы субсидий (на 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6 июня 2013 года № 98 "О субсидировании из местного бюджета на повышение урожайности и качества продукции растениеводства" (зарегистрированное в Реестре государственной регистрации нормативных правовых актов № 3302, опубликованное 4 и 6 июля 2013 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Утегулова А.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Н. Ногаев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2014 года № 200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приоритетных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>
Западно-Казахстанской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10413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возделываемый с применением систем капельного орошения промышленного образца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культуры (за исключением овощных культур, возделываемых в условиях защищенного грунта)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культуры возделываемые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систем капельного орошения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промышленного образца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и однолетние травы (за исключением многолетних трав посева прошлых лет)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и третьего годов жизни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и кукуруза на силос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 возделываемые в условиях защищенного грунта</w:t>
            </w:r>
          </w:p>
        </w:tc>
      </w:tr>
    </w:tbl>
    <w:bookmarkStart w:name="z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2014 года № 200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(на) на удешевление стоимости</w:t>
      </w:r>
      <w:r>
        <w:br/>
      </w:r>
      <w:r>
        <w:rPr>
          <w:rFonts w:ascii="Times New Roman"/>
          <w:b/>
          <w:i w:val="false"/>
          <w:color w:val="000000"/>
        </w:rPr>
        <w:t>
горюче-смазочных материалов и других</w:t>
      </w:r>
      <w:r>
        <w:br/>
      </w:r>
      <w:r>
        <w:rPr>
          <w:rFonts w:ascii="Times New Roman"/>
          <w:b/>
          <w:i w:val="false"/>
          <w:color w:val="000000"/>
        </w:rPr>
        <w:t>
товарно-материальных ценностей, необходимых</w:t>
      </w:r>
      <w:r>
        <w:br/>
      </w:r>
      <w:r>
        <w:rPr>
          <w:rFonts w:ascii="Times New Roman"/>
          <w:b/>
          <w:i w:val="false"/>
          <w:color w:val="000000"/>
        </w:rPr>
        <w:t>
для проведения весенне-полевых и</w:t>
      </w:r>
      <w:r>
        <w:br/>
      </w:r>
      <w:r>
        <w:rPr>
          <w:rFonts w:ascii="Times New Roman"/>
          <w:b/>
          <w:i w:val="false"/>
          <w:color w:val="000000"/>
        </w:rPr>
        <w:t>
уборочных работ, путем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
производства приоритетных культур и</w:t>
      </w:r>
      <w:r>
        <w:br/>
      </w:r>
      <w:r>
        <w:rPr>
          <w:rFonts w:ascii="Times New Roman"/>
          <w:b/>
          <w:i w:val="false"/>
          <w:color w:val="000000"/>
        </w:rPr>
        <w:t>
стоимости затрат на возделывание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в</w:t>
      </w:r>
      <w:r>
        <w:br/>
      </w:r>
      <w:r>
        <w:rPr>
          <w:rFonts w:ascii="Times New Roman"/>
          <w:b/>
          <w:i w:val="false"/>
          <w:color w:val="000000"/>
        </w:rPr>
        <w:t>
защищенном грунте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757"/>
        <w:gridCol w:w="4330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 культур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на, тенге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0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возделываемый с применением систем капельного орошения промышленного образца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культуры (за исключением овощных культур, возделываемых в условиях защищенного грунта)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Овощебахчевые культуры возделываемые с применением систем капельного орошения промышленного образца 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и однолетние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трав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лет)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посева первого, второго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третьего годов жизни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и кукуруза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силос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8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 возделываемые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условиях защищенного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культурооборот)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