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9ef58" w14:textId="519ef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Западно-Казахстанской области
от 1 апреля 2014 года № 43 "Об утверждении объемов субсидий по направлениям субсидирования развития племенного животноводства и повышения продуктивности и качества продукции животноводства"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Западно-Казахстанской области от 9 сентября 2014 года № 236. Зарегистрировано Департаментом юстиции Западно-Казахстанской области 15 сентября 2014 года № 3631. Утратило силу постановлением акимата Западно-Казахстанской области от 20 января 2015 года № 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акимата Западно-Казахстанской области от 20.01.2015 </w:t>
      </w:r>
      <w:r>
        <w:rPr>
          <w:rFonts w:ascii="Times New Roman"/>
          <w:b w:val="false"/>
          <w:i w:val="false"/>
          <w:color w:val="ff0000"/>
          <w:sz w:val="28"/>
        </w:rPr>
        <w:t>№ 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Руководствуясь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февраля 2014 года № 103 "Об утверждении Правил субсидирования из местных бюджетов на развитие племенного животноводства, повышение продуктивности и качества продукции животноводства", акимат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Западно-Казахстанской области от 1 апреля 2014 года № 43 "Об утверждении объемов субсидий по направлениям субсидирования развития племенного животноводства и повышения продуктивности и качества продукции животноводства" (зарегистрированное в Реестре государственной регистрации нормативных правовых актов за № 3492, опубликованное 10 апреля 2014 года в газетах "Орал өңірі" и "Приуралье")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области Утегулова А. 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области                     Н. Ногаев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 сельского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_____________А. С. Мамытбеков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10.09.2014 г.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Западно-Казахстанской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9 сентября 2014 года № 236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субсидий по направлениям</w:t>
      </w:r>
      <w:r>
        <w:br/>
      </w:r>
      <w:r>
        <w:rPr>
          <w:rFonts w:ascii="Times New Roman"/>
          <w:b/>
          <w:i w:val="false"/>
          <w:color w:val="000000"/>
        </w:rPr>
        <w:t>
субсидирования развития племенного</w:t>
      </w:r>
      <w:r>
        <w:br/>
      </w:r>
      <w:r>
        <w:rPr>
          <w:rFonts w:ascii="Times New Roman"/>
          <w:b/>
          <w:i w:val="false"/>
          <w:color w:val="000000"/>
        </w:rPr>
        <w:t>
животноводства и повышения продуктивности и</w:t>
      </w:r>
      <w:r>
        <w:br/>
      </w:r>
      <w:r>
        <w:rPr>
          <w:rFonts w:ascii="Times New Roman"/>
          <w:b/>
          <w:i w:val="false"/>
          <w:color w:val="000000"/>
        </w:rPr>
        <w:t>
качества продукции животноводства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3393"/>
        <w:gridCol w:w="1993"/>
        <w:gridCol w:w="1853"/>
        <w:gridCol w:w="1853"/>
        <w:gridCol w:w="1953"/>
      </w:tblGrid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субсидирования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измерения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Нормативы субсидий на 1 единицу, тенге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субсидий, голов, тонн, тысяч штук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субсидий,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Мясное скотоводство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 селекционной и племенной работы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маточное поголовье крупного рогатого скота, охваченного породным преобразованием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18 000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62 215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1 119 870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маточное поголовье племенного крупного рогатого скота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8 070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161 400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племенных быков-производителей мясных пород в общественных стадах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104 000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26 416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племенного и селекционного крупного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рогатого скота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отечественный племенной крупный рогатый скот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154 000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1 205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184 330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импортированный племенной крупный рогатый скот (из Австралии, США и Канады)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24 000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импортированный селекционный крупный рогатый скот (включая племенной из России, Беларуси и Украины)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118 000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42 834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кормов для производства говядины: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1 657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248 103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уровень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108 431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уровень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1 164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139 672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бычков реализованных на откормочные площадки первого  уровня субсидирования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сумма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1 836 953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Молочное скотоводство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 селекционной и племенной работы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маточное поголовье племенного крупного рогатого скота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13 900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племенного крупного рогатого скота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импортированный племенной крупный рогатый скот (из России, Беларуси и Украины)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118 000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9 440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кормов для производства молока: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1 975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38 963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уровень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23 339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уровень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1 042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сумма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62 303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Яичное птицеводство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кормов для производства пищевого яйца: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уровень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2,6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69 350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180 311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сумма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180 311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Свиноводство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кормов для производства свинины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31 995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сумма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31 995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Овцеводство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 селекционной и племенной работы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34 171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51 257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маточное поголовье овец, охваченного породным преобразованием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19 998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29 997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маточное поголовье племенных овец в племенных заводах и хозяйствах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14 173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21 260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племенных баранчиков и ярок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сумма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61 177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Коневодство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племенных лошадей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кормов для производства кумыса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19,6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сумма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2 175 312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Примечание: расшифровка аббревиатур: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кг – килограмм.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