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5dd8c" w14:textId="8e5dd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водных объектов в обособленное или совместное пользование на конкурсной основе"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 сентября 2014 года № 224. Зарегистрировано Департаментом юстиции Западно-Казахстанской области 2 октября 2014 года № 3643. Утратило силу постановлением акимата Западно-Казахстанской области от 22 сентября 2015 года № 267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Западно-Казахстанской области от 22.09.2015 </w:t>
      </w:r>
      <w:r>
        <w:rPr>
          <w:rFonts w:ascii="Times New Roman"/>
          <w:b w:val="false"/>
          <w:i w:val="false"/>
          <w:color w:val="ff0000"/>
          <w:sz w:val="28"/>
        </w:rPr>
        <w:t>№ 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Руководствуясь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водных объектов в обособленное или совместное пользование на конкурсной основе".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Западно-Казахстанской области Утегулова А.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2014 года № 224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водных объектов в обособленное или совместное пользование</w:t>
      </w:r>
      <w:r>
        <w:br/>
      </w:r>
      <w:r>
        <w:rPr>
          <w:rFonts w:ascii="Times New Roman"/>
          <w:b/>
          <w:i w:val="false"/>
          <w:color w:val="000000"/>
        </w:rPr>
        <w:t>на конкурсной основе"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"Предоставление водных объектов в обособленное или совместное пользование на конкурсной основе"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государственным учреждением "Управление природных ресурсов и регулирования природопользования Западно-Казахстанской области" (далее – услугодатель), расположенный по адресу: Западно-Казахстанская область, город Уральск, улица Дамбовый тупик, дом 5/1, телефон: 8 (7112) 50-92-70, физическим и юридическим лицам (далее - услугополучатель) на основании стандарта государственной услуги "Предоставление водных объектов в обособленное или совместное пользование на конкурсной основе"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июня 2014 года № 607 "Об утверждении стандартов государственных услуг, оказываемых Министерством окружающей среды и водных ресурсов Республики Казахстан,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государственной услуги - договор о представлении водного объекта в обособленное или совместное пользование между местным исполнительным органом области и победителем конкурса в бумажном виде (далее - договор) на основании решения местного исполнительного органа области о предоставлении водного объекта в обособленное или совместное пользование (далее - решение) и (или) протокола конкурсной комиссии об итогах конкурса (далее - протокол), либо мотивированный ответ об отказе в предоставлении государственной услуги (далее - мотивированный ответ об отказе).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(сотрудников)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Основанием для начала процедуры (действия) по оказанию государственной услуги является заявление на участие в конкурсе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входящий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в течение пятнадцати минут с момента поступления необходимых документов, указанных в пункте 9 Стандарта (далее – документы), от услугополучателя осуществляет прием, регистрацию и направляет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ответственный исполнитель услугодателя в срок, указанный в объявлении, предоставляет документы на рассмотрение конкурсной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конкурсная комиссия в течение десяти рабочих дней вскрывает, рассматривает документы, подводит итоги конкурса в виде протокола и направляет его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услугодателя в течение одного рабочего дня направляет услугополучателю копию протокола,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услугодателя в течение пяти рабочих дней с момента подписания протокола готовит решение и направляет на согласование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услугодателя в течение пяти рабочих дней направляет решение для подписания акиму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аким области в течение пятнадцати рабочих дней рассматривает, подписывает решение и направляет его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руководитель услугодателя в течение одного рабочего дня направляет решение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ответственный исполнитель услугодателя на основании решения в течение десяти рабочих дней готовит договор, направляет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руководитель услугодателя в течение пяти рабочих дней подписывает и направляет договор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ответственный исполнитель услугодателя в течение пятнадцати минут выдает договор услугополучателю (либо его представителю по доверенности).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принятие у услугополучателя и передача ответственному исполнителю услугодателя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направление документов ответственным исполнителем услугодателя на рассмотрение конкурсной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подготовка конкурсной комиссией протокола и направление его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направление ответственным исполнителем услугодателя копии протокола, либо мотивированного ответа об отказе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подготовка ответственным исполнителем услугодателя решения и направление его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направление руководителем услугодателя решения для подписания акиму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рассмотрение, подписание решения акимом области и направление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направление руководителем услугодателя решения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подготовка договора ответственным исполнителем услугодателя и направление его на подписание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подписание руководителем услугодателя договора и направление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регистрация и выдача ответственным исполнителем услугодателя договора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взаимодействий структурных подразделений (сотрудников)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структурных подразделений (сотрудников)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конкурсная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аким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Описание последовательности процедур (действий) между структурными подразделениями (сотрудниками) с указанием длительности каждой процедуры (действия)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"Предоставление водных объектов в обособленное или совместное пользование на конкурсной основе" (далее -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Описание последовательности процедур (действий), структурных подразделений (сотрудников) услугодателя в процессе оказания государственной услуги,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Обжалование решений, действий (бездействий) услугодателя и (или) их должностных лиц по вопросам оказания государственной услуги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водных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обособленное или совместное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на конкурсной основе"</w:t>
            </w:r>
          </w:p>
        </w:tc>
      </w:tr>
    </w:tbl>
    <w:bookmarkStart w:name="z5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 между структурными подразделениями (сотрудниками) услугодателя с указанием длительности каждой процедуры (действия)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08600" cy="720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860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водных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обособленное или совместное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на конкурсной основе"</w:t>
            </w:r>
          </w:p>
        </w:tc>
      </w:tr>
    </w:tbl>
    <w:bookmarkStart w:name="z5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бизнес–процессов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водных объектов в обособленное или совместное пользование на конкурсной основе"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94600" cy="429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