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d5f0" w14:textId="afed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элитных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сентября 2014 года № 252. Зарегистрировано Департаментом юстиции Западно-Казахстанской области 24 октября 2014 года № 3665. Утратило силу постановлением акимата Западно-Казахстанской области от 22 декабря 2015 года № 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 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 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элитных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Западно-Казахстанской области (М. Л. Токжанов)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сентября 2014 года № 252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элитных семян"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Государственная услуга "Субсидирование элитных семян"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Государственная услуга оказывается бесплатно местным исполнительным органом Западно-Казахстанской области (далее – услугодатель) государственным учреждением "Управление сельского хозяйства Западно-Казахстанской области" (далее – управление) по адресу: Западно-Казахстанская область, город Уральск, улица Касыма Аманжолова, дом 75, телефоны: 51-27-42, 51-18-11, физическим и юридическим лицам (далее – услугополучатель) на основании стандарта государственной услуги "Субсидирование элитных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 июля 2014 года № 843 "Об утверждении стандарта государственной услуги "Субсидирование элитных семян" (далее 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Отделы районов и города Уральск (далее – отдел) осуществляют прием заявок оказания государственной услуги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"Адреса отделов, принимающих заявки по оказанию государственной услуги" регламента государственной услуги "Субсидирование элитных семян" (далее 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Результат оказания государственной услуги 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 – реестр счетов к оплате).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 Основание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является предоставление услугополучателем (либо его представителя по доверенности)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специалист канцелярии отдела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 в течение 15 (пятнадцати) минут осуществляет прием и регистрацию документов (до 20 июня соответствующего года – по яровым культурам, до 10 ноября соответствующего года – по озимым культурам);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отдела рассматривает в течение 1 (одного) рабочего дня документы и определяет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отдела рассматривает и предоставляет в течение 1 (одного) рабочего дня документы на рассмотрение межведомственной комиссии (далее – МВК), созданной решением акима района (города областного значения) (далее – аким) для рассмотрения заявок и определения сумм субсидий для каждого семеноводческого хозяйства (далее – семхоз) и потребителя семян по каждому виду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МВК рассматривает документы и в течение 2 (двух) рабочих дней формирует предварительные квоты для каждого семхоза и потребителя семян по каждому виду элитных семян, направляет на утверждение акиму (далее – предварительные квоты);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аким утверждает и направляет в течение 1 (одного) рабочего дня предварительные квоты ответственному исполнителю отдела для составления реестра услугополучателей (далее –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ответственный исполнитель отдела в течение 1 (одного) рабочего дня составляет реестр и представляет на утверждение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аким утверждает реестр в течение 1 (одного) рабочего дня и направляет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 услугополучатель каждый месяц (к 1 числу) предоставляет ответственному исполнителю отдела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ответственный исполнитель отдела в течение 1 (одного) рабочего дня проверяет соответствие представленных документов и направляет в управление утвержденные предварительные квоты и сводный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руководитель отдела управления в течение 1 (одного) рабочего дня рассматривает документы и направляет ответственному исполнителю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ответственный исполнитель отдела управления в течение 2 (двух) рабочих дней формирует сводную ведомость и подписанную руководителем отдела сводную ведомость направляет на утверждение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руководитель управления в течение 1 (одного) рабочего дня утверждает сводную ведомость и передает ответственному исполнителю финансового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ответственный исполнитель финансового отдела управления в течение 4 (четырех) рабочих дней формирует и представляет в территориальное подразделение казначейства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специалист канцелярии отдела направляет документы на резолюцию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отдела с резолюцией направляет документы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отдела направляет документы на рассмотрение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МВК формирует и представляет на утверждение акиму предварительные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аким направляет утвержденные предварительные квоты для составления реестра услугополучателей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ответственный исполнитель отдела составляет и представляет на утверждение акиму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аким утвержденный реестр направляет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 услугополучатель каждый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предоставляет ответственному исполнителю отдела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ответственный исполнитель отдела направляет в управление утвержденные предварительные квоты и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руководитель отдела управления направляет документы ответственному исполнителю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ответственный исполнитель отдела управления составленную и подписанную сводную ведомость направляет на утверждение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руководитель управления утвержденную сводную ведомость передает ответственному исполнителю финансового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ответственный исполнитель финансового отдела управления представляет в территориальное подразделение казначейства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руководитель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ответственный исполнитель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ответственный исполнитель финансового отдела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Обжалование решений, действий (бездействий) услугодателей и (или) их работников по вопросам оказания государственных услуг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элитных семян"</w:t>
            </w:r>
          </w:p>
        </w:tc>
      </w:tr>
    </w:tbl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отделов, принимающих заявки на оказание государственной услуги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1673"/>
        <w:gridCol w:w="2416"/>
        <w:gridCol w:w="3207"/>
        <w:gridCol w:w="4450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 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Акжаикского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Акжаикский район, село Чапаево, ул. Казахстанская, дом 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8(711-36) 91-2-01;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92-0-62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akzhaik_roskh@mail.ru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 сельского хозяйства и ветеринарии Бокейординского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Бокейординский район, село Сайхин, улица Таира Жарокова дом 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8(711-40) 21-7-48;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bokei_raifo@mail.ru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Бурлинского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город Аксай, улица Советская, 60/1.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8(711-33) 22-322;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selyhoz@rambler.ru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земельных отношений Жангалинского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Жангалинский район, село Жанакала, улица. Халыктар достыгы, дом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8(711-41) 21-7-58;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21-7-57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rsho@mail.ru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Жанибекского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Казахстанская область, Жанибекский район, село Жанибек, улица Гумара Караша, дом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8(711-35) 22-5-20;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selhoz_veterinar@bk.ru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Зеленовского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Переметное, улица Мирная, дом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8(711-30) 22-243;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zelrosx@mail.ru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Казталовского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Казталовский район, село Казталовка, улица Жамбула Жабаева, дом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8(711-44) 31-3-70;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kazt.rosh@mail.ru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хозяйства, ветеринарии и земельных отношений Каратобинского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село Каратобе, улица Курмангалиева, дом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8(711-45) 31-1-09;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31-2-84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karatoba_rosh@mail.ru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"Сырымский районный отдел сельского хозяйства и ветеринарии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Сырымский район, село Жымпиты, улица Казахстанская, дом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8(711-34) 31-342;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surum-rosh@mail.ru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Таскалинского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Таскалинский район, село Таскала, улица Абая, дом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8(711-39) 21-359;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selxozotdel_2008@mail.ru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Теректинского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Теректинский район, село Федоровка, улица Юбилейная, дом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8(711-32) 21-355;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terekts@maik.ru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Чингирлауского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Чингирлауский район, село Шынгырлау, улица. Лукпана Клышева, дом 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8(711-37) 33-2-54;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chingirlau_rosh@mail.ru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город Уральск, проспект Достык-Дружба, дом 182/1.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8(711-2) 50-09-77;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51-24-38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oralselhozotdel@mail.ru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элитных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семян"</w:t>
            </w:r>
          </w:p>
        </w:tc>
      </w:tr>
    </w:tbl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Блок–схема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описания последовательности процедур (действий)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элитных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семян"</w:t>
            </w:r>
          </w:p>
        </w:tc>
      </w:tr>
    </w:tbl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элитных семян"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