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e25f" w14:textId="913e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Западно-Казахстанской области от 13 мая 2014 года № 111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октября 2014 года № 277. Зарегистрировано Департаментом юстиции Западно-Казахстанской области 17 ноября 2014 года № 3688. Утратило силу постановлением акимата Западно-Казахстанской области от 7 июля 2015 года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07.07.2015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услугах»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Казахстан» от 14 августа 2013 года № 249 «Об утверждении Правил по разработке стандартов и регламентов государственных услуг»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 мая 2014 года № 111 «Об утверждении регламента государственной услуги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 (зарегистрированное в Реестре государственной регистрации нормативных правовых актов за № 3568, опубликованное 10 июля 2014 года в газетах «Орал өңірі» и «Приуралье»)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фонде», утвержденным указанным постановлением, дополнить пунктом 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отражается в справочнике бизнес-процессов оказания государственной услуги согласно приложению 4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фонде», утвержденным указанным постановлением, дополнить приложением 4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«Управление энергетики и жилищно-коммунального хозяйства Западно-Казахстанской области» (Р. К. Утешев) обеспечить государственную регистрацию данного постановления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постановления возложить на заместителя акима Западно-Казахстанской области Бадашева А.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 октября 2014 года № 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частном жилищном фонде»</w:t>
            </w:r>
          </w:p>
          <w:bookmarkEnd w:id="2"/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учет и очередность, а также принятие местными</w:t>
      </w:r>
      <w:r>
        <w:br/>
      </w:r>
      <w:r>
        <w:rPr>
          <w:rFonts w:ascii="Times New Roman"/>
          <w:b/>
          <w:i w:val="false"/>
          <w:color w:val="000000"/>
        </w:rPr>
        <w:t>
исполнительными органами решения о предоставлении</w:t>
      </w:r>
      <w:r>
        <w:br/>
      </w:r>
      <w:r>
        <w:rPr>
          <w:rFonts w:ascii="Times New Roman"/>
          <w:b/>
          <w:i w:val="false"/>
          <w:color w:val="000000"/>
        </w:rPr>
        <w:t>
жилища гражданам, нуждающимся в жилище из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жилищного фонда или жилище, арендованном местным</w:t>
      </w:r>
      <w:r>
        <w:br/>
      </w:r>
      <w:r>
        <w:rPr>
          <w:rFonts w:ascii="Times New Roman"/>
          <w:b/>
          <w:i w:val="false"/>
          <w:color w:val="000000"/>
        </w:rPr>
        <w:t>
исполнительным органом в частном жилищном фонде»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87122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122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