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3d24" w14:textId="7d23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4 мая 2014 года № 99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октября 2014 года № 281. Зарегистрировано Департаментом юстиции Западно-Казахстанской области 17 ноября 2014 года № 3689. Утратило силу постановлением акимата Западно-Казахстанской области от 16 июля 2015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услугах»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 мая 2014 года № 99 «Об утверждении регламента государственной услуги «Выдача архивных справок» (зарегистрированное в Реестре государственной регистрации нормативных правовых актов за № 3563, опубликованное 3 июля 2014 года в газетах «Орал өңірі» и «Приуралье»)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справок», утвержденный указанным постановлением, дополнить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5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 утвержденный указанным постановлением, дополнить приложением 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культуры, архивов и документации Западно-Казахстанской области» (Д. А. Кусайнов)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Западно-Казахстанской области Макен Б.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 октября 2014 года №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архивных справок»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справок»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9867900" cy="1073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