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7b96" w14:textId="9707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Западно-Казахстанской области от 15 апреля 2014 года № 61 "Об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октября 2014 года № 279. Зарегистрировано Департаментом юстиции Западно-Казахстанской области 20 ноября 2014 года № 3694. Утратило силу - постановлением акимата Западно-Казахстанской области от 21 июля 2015 года №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21.07.2015 </w:t>
      </w:r>
      <w:r>
        <w:rPr>
          <w:rFonts w:ascii="Times New Roman"/>
          <w:b w:val="false"/>
          <w:i w:val="false"/>
          <w:color w:val="ff0000"/>
          <w:sz w:val="28"/>
        </w:rPr>
        <w:t>№ 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апреля 2014 года № 61 "Об утверждении регламента государственной услуги "Выдача справок о наличии личного подсобного хозяйства" (зарегистрированное в Реестре государственной регистрации нормативных правовых актов за № 3527, опубликованное 7 июня 2014 года в газетах "Орал өңірі" и "Приуралье")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хозяйства", утвержденный указанным постановлением, дополнить 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отражается в справочнике бизнес-процессов оказания государственной услуги согласно приложению 4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хозяйства", утвержденный указанным постановлением,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Западно-Казахстанской области А. К. Утегулова.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октября 2014 года № 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справок о наличии 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