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7f0" w14:textId="1cf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ноября 2014 года № 287. Зарегистрировано Департаментом юстиции Западно-Казахстанской области 15 декабря 2014 года № 3711. Утратило силу - постановлением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микрокредитов в рамках программы "Развитие моногородов на 2012-2020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координации занятости и социальных программ Западно-Казахстанской области" (К. Е. Садбеков)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ноября 2014 года № 287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микрокредитов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"Развитие моногородов на 2012-2020 годы"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микрокредитов в рамках программы "Развитие моногородов на 2012-2020 годы"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"Отдел занятости и социальных программ Бурлинского района Западно-Казахстанской области" (далее – услугодатель), на основании стандарта государственной услуги "Предоставление микрокредитов в рамках программы "Развитие моногородов на 2012-2020 годы"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оказываемой государственной услуги является социальный контракт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подача документов,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 от услугополучателя и направляет руководителю услугодателя в течение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документы и направляет ответственному исполнителю услугодателя в течение 2 (двух)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документы, формирует списки претендентов по видам получения государственной поддержки, перечень бизнес-предложений и в течение 10 (десяти) календарных дней направляет в государственное учреждение "Отдел предпринимательства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в государственное учреждение "Отдел предпринимательства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Бурлинского района Западно-Казахстанской области" дает заключение и направляет к ответственному исполнителю услугодателя в течение 3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к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выдает результат услугополучателю о получении микрокредита в течение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Блок-схема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микрокредитов в рамках программы "Развитие моногородов на 2012-2020 годы"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(бездействий) услугодателя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микрокредитов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 годы"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микрокредитов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 годы"</w:t>
            </w:r>
          </w:p>
        </w:tc>
      </w:tr>
    </w:tbl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микрокредитов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"Развитие моногородов на 2012-2020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