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41ba0" w14:textId="6041b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рыбохозяйственных водоемов и (или) участков местного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22 декабря 2014 года № 325. Зарегистрировано Департаментом юстиции Западно-Казахстанской области 27 января 2015 года № 3781.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Руководствуясь Законами Республики Казахстан от 23 января 2001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9 июля 2004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охране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воспроизводстве и использовании животного мира"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рыбохозяйственных водоемов и (или) участков местного значения.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Признать утратившими силу некоторые постановления акимата области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"Управление природных ресурсов и регулирования природопользования Западно-Казахстанской области" (Даулетжанов А. М.)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данного постановления возложить на заместителя акима области Утегулова А. К.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Западно–Казахстанской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2014 года № 325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рыбохозяйственных водоемов и (или) участков местного значения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постановления акимата Западно-Казахстанской области от 20.09.2023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 и (или) участки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(га, км)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ведения рыбного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Битикское водохранилище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км к западу от села Жанабулак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Донгелекское водохранилище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к югу от села Кабыршакты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Грачи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реки Кушум от уровня Битикского водохранилища до Донгелекского водохранилища, через село Юлаево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Грачи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реки Кушум от уровня Битикского водохранилища до Донгелекского водохранилища, западнее реки Грачи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Кушум ниже Кировского водохранилища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гидроузла Кировского водохранилища до границ рыбохозяйственного участка Битикского водохранилища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рыболовство, любительское (спортивное) рыболовство, 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Кушум от плотины Битикского водохранилища УКООС до рыбохозяйственного участка Донгелекского водохранилища №1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гидроузла Битикского водохранилища до пересечения с дорогой "Чапаев-Жалпактал", за исключением участка, выше села Первомай на 1 км и ниже села Первомай на 1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рыболовство, любительское (спортивное) рыболовство, 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Кушум от плотины Битикского водохранилища УКООС до рыбохозяйственного участка Донгелекского водохранилища 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пересечения с дорогой "Чапаев-Жалпактал" к северу, до точки выше села Жамбул на 1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рыболовство, любительское (спортивное) рыболовство, 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Багырлай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Атамекен до границы с Атырауской областью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Старица Красная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 к югу от села Томпак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Вальковая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к юго-востоку от села Бударино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Глубинное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от села Жанабулак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Старица Красная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к северу от села Мергенево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Старица Бородиновская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 к северу от села Жанама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Старица Жилая (Горячкинская)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востоку от села Мойылды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Старица Воровская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западу от села Жанама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Бударинского канала в окрестностях села Бударино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км к западу от села Бударино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Муратсайское водохранилище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от села Муратсай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Пугачево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 от села Пугачево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рыболовство, 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Караоба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Приречный, разъезд Анкаты, пересекается трассой Бурлин-Аксай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Утва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Александровка до села Бурлин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Тихоновский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юго-востоку от села Тихоновка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Перевестное (Бумаколь)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северу-западу от села Бумаколь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от села Жанаказан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Когалы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северо-западнее от села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Едильсор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восточнее от села Ушкемпир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к северо-западу от села Жангала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Пятимарское водохранилище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территории Пятимарского сельского округа по реке Кушум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Кушум от плотины Донгелекского водохранилища УКООС до рыбохозяйственного участка Пятимарского водохранилища №1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гидроузла Донгелекского водохранилища до села Космурын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рыболовство, любительское (спортивное) рыболовство, 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Кушум от плотины Донгелекского водохранилища УКООС до рыбохозяйственного участка Пятимарского водохранилища 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Космурын до границы рыбохозяйственного устройства на Пятимарском водохранилище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рыболовство, любительское (спортивное) рыболовство, 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Кушум от плотины Пятимарского водохранилища УКООС до устья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плотины Пятимарского водохранилища УКООС до устья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рыболовство, любительское (спортивное) рыболовство, 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Деркул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от гор Ичка до впадения в реку Чаган в черте города Уральска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балке Таловая 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юго–востоку от села Таловая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балке Вишневая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 км к северо–западу от села Круглоозерное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Малая Быковка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северо–западу от села Чирово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Ембулатовка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югу от села Рожково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Рубежка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юго-востоку от села Раздольное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Кировское водохранилище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к востоку от села Янайкино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Кировское водохранилище (северный участок)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к востоку от села Янайкино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Гремячий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севернее села Белес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Чаган выше города Уральск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границы Российской Федерации до села автодорожного моста по трассе "Самара-Шымкент"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Пеньковский на балке Пеньковская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северу от села Зеленое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№2 у села Котельниково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запада примыкает к селу Котельниково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Кушумского канала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Кушум до Кировского водохранилища (село Оркен)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№1 у села Котельниково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югу от села Котельниково Красновского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балке Мантык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км от села Чесноково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Кура на реке Ембулатовка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северу от села Чесноково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Корейское на реке Ембулатовка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северу от села Чесноково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Орлово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окрестностях села Шолпан Рубежинского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села Шолпан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Брусяное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югу от села Озерное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Песчаная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юго-востоку от села Спартак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 Дарьинское, Озерное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Прорва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юго-востоку от села Желаево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к югу села Шолпан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балке Татарская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км к северо-западу от села Зеленое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Жилое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юго-востоку от села Озерное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Карпятник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к северо-востоку от села Щучкино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№2 у села Павлово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юго-западу от села Павлово Махамбетского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№1 у села Павлово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северу от села Павлово Махамбетского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Цыганская дамба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юго-востоку от села Егиндыбулак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Чигрин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от села Рожково Январцевского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Ларино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км к юго-востоку от села Чулпан РубҰжинского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Красная котлубань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юго-востоку от села Янайкино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Торская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8,31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 км к северо-востоку от села Янайкино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Рыбный Сакрыл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 км к юго-западу от села Жалпактал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Сарышыганакское водохранилище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югу от села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Большой Узень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границы Российской Федерации до Камыш-Самарских разливов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Малый Узень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границы Российской Федерации до озер Камыш-Самарских разливов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Ащысай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через селы Бостандык, Сейткали и Дауылбай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Калдыгайты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начиная с 10 км севернее от села Лебедевка Чингирлауского района до впадения в озеро Толен Каратобинского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Жаксыбай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границы района до места впадения в озера Сулуколь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Еримбет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западу от села Каратобе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Улента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начинается от села Улента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Чидерта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Булан до устья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Чидерта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истоков до села Булан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рыболовство, 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Булдурты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истоков до устья реки Жамбейты (Чингирлауский, Каратобинский, Сырымский районы)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Булдурты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устья реки Жамбейты до устья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рыболовство,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Шолак-Анкаты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северу-западу от села Тоганас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хозяйство, 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Чижа 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населенные пункты Амангельды, Калмакшабын и 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рыболовство, 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Чижа 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населенные пункты Ермольчево, Чижа II, Талдыбулак и 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рыболовство, 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Деркул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Красненький до села Асерчево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Деркул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истоков до села Чесноково Егиндибулакского сельского округа района Бәйтерек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Караоба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к северо-востоку от села Приречное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Солянка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км к западу от села Тонкерис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Солянка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северу от села Придорожный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балке Сулусай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к северо-востоку от села Аксуат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Барбастау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восточнее от села Узынкуль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рыболовство, 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села Сарыомир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Есен–Анкаты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зимовки ниже села Жанаонир до точки выше 5 км от устья в озере Шалкар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(Сырымский, Теректинский районы)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Шолак–Анкаты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места впадения реки в озеро Шалкар до 10 км выше от села Алгабас Сырымского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Солянка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Камысты до села Карабас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дамбы-дороги на село Бозай до дамбы-дороги села Тасшеген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Барбастау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истоков до села Покатиловка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Барбастау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Юбилейный до дамбы в селе Жанаомир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Барбастау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Жанаомир до села Кемер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Барбастау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Кемер до устья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балке Улекты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км к юго-западу от села Федоровка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Круглое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северо-востоку от села Социализм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№2 на реке Солянка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северо-западу от села Придорожный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Корейский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востоку от села Федоровка и 4 км к северо-западу от села Донецк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Шоптыколь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востоку от села Федоровка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Старица Колузанова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км к северу-востоку от села Аксуат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Солянка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плотины водохранилища до дамбы в селе Тонкерис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Старица Еремкина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северу от села Карасу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юго-востоку от села Узынколь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балке Жаманборли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селами Федоровка и Долинное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рыболовство, озерно-товарное рыбоводное хозяйство, промысловое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Женишкесай (Жанакуш)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юго-западу от села Жанакуш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Сулуколь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к западу от села Лубенка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выше от села Белогорка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Жыланды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к юго-западу от села Кутантал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Утва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Акшат до села Актау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Карагай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к юго-востоку от села Ардак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балке 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 к востоку от села Лубенка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Чапурино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дачного массива "2-я дачная"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Чаган вблизи садоводческого общества "Объединенное" в микрорайоне Самал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подвесного моста у садоводческого общества "Банковец-2" до пересечения улиц Яблочная и Набережная с левого берега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Чаган в микрорайоне "Самал"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территории, прилегающей к садоводческому обществу "Объединенное"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Старица Кумыска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востока примыкает к селу Ускен-аул Деркульского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Разшифровка аббревиатур:</w:t>
      </w:r>
    </w:p>
    <w:bookmarkEnd w:id="10"/>
    <w:bookmarkStart w:name="z10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- гектар;</w:t>
      </w:r>
    </w:p>
    <w:bookmarkEnd w:id="11"/>
    <w:bookmarkStart w:name="z10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- километр;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УКООС – Урало-Кушумская оросительно-обводнительная система.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декабря 2014 года № 325</w:t>
            </w:r>
          </w:p>
        </w:tc>
      </w:tr>
    </w:tbl>
    <w:bookmarkStart w:name="z10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постановлений акимата Западно–Казахстанской области</w:t>
      </w:r>
    </w:p>
    <w:bookmarkEnd w:id="13"/>
    <w:bookmarkStart w:name="z10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Постановление акимата Западно–Казахстанской области от 20 июля 2009 года № 174 на русском языке не принято;</w:t>
      </w:r>
    </w:p>
    <w:bookmarkEnd w:id="14"/>
    <w:bookmarkStart w:name="z10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Западно–Казахстанской области от 25 декабря 2012 года № 269 "О внесении изменений и дополнений в постановление акимата Западно–Казахстанской области от 20 июля 2009 года № 174 "Об утверждении перечня рыбохозяйственных водоемов местного значения" (зарегистрированное в Реестре государственной регистрации нормативных правовых актов № 3147, опубликованное 29 января 2013 года в газетах "Орал өңірі" и "Приуралье").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