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c43b" w14:textId="203c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4 мая 2014 года № 1037. Зарегистрировано Департаментом юстиции Западно-Казахстанской области 30 мая 2014 года № 3547. Утратило силу постановлением акимата города Уральска Западно-Казахстанской области от 23 января 2015 года № 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Уральска Западно-Казахстанской области от 23.01.2015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государственный образовательный заказ на дошкольное воспитание и обучение, размер подушевого финансирования и родительской платы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города Сатыбалдиева М.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2014 года № 1037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платы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692"/>
        <w:gridCol w:w="1137"/>
        <w:gridCol w:w="1735"/>
        <w:gridCol w:w="1735"/>
        <w:gridCol w:w="3383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риальное 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 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воспита-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 воспита-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воспи-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танников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 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воспита-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вательный заказ на 1 воспитан-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шевого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в дошколь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-ных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льской платы в 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зациях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1 "Айгөлек"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2 "Шагала"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№ 3 "Елочка" отдела образования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4 "Березка"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5 "Сәуле" Отдела образования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6 "Шолпан"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7 "Айналайын" отдела образования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8 "Сказка"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9 "Еркемай"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10 "Балапан"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бряково поселок 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вский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11 "Ертөстік" поселка Серебряково"Отдела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12 "Аленушка" Отдела образования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Засчаганский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13 "Золотой ключик"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14 "Колосок"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15 "Ақбота"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16 "Лесная сказка"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"Дошкольная организация № 17 "Родникок" Отдела образования города Уральска акимата 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"Комплекс школо-детский сад № 18 отдела образования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19 "Золотой петушок"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20 "Балбөбек"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21 "Росинка"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22 "Колобок"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вский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№23 поселка 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зерное"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24 "Солнышко"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25 "Снежинка"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"Дошкольная организация № 26 "Тулпар" Отдела образования города Уральска акимата города Уральска"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ГККП "Ясли сад № 27 "Жигер" отдела образования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28 "Қарлығаш" Отдела образования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29 "Балауса"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30 "Гүлдер" Отдела образования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31 "Балдаурен" Отдела образования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32 "Коло-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кольчик" отдела образования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33 "Орленок" Отдела образования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№ 34 "Балбұлақ" отдела образования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№ 35 "Шұгыла" отдела образования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36 "Балақай" отдела образования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37 "Жұлдыз-ай" отдела образования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38 "Жазира" отдела образования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№ 39 "Салтанат"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№ 40 "Болашақ"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№ 41 "Ақ тілек"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42 "Алтын сақа" отдела образования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43 "Өркен" отдела образования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№ 44 "Мерей" отдела образования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№ 45 "Нұрсәт" отдела образования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№ 46 "Ақжайық"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"Ясли-сад № 47 "Бәйтерек" отдела образования города Уральска акимата города Уральска"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"Дошкольная организация № 48 "Мұрагер" отдела образования города Уральска 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вательная школа № 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вательная школа № 2 им. Ж. Молда-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вательная школа № 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общеобразо-вательная школа № 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общеобразо-вательная школа № 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общеобразо-вательная школа № 6 им.А. С. Макаренко"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общеобразо-вательная школа № 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общеобразо-вательная школа № 9"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общеобразо-вательная школа № 10 имени Ахмета Байтур-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общеобразо-вательная школа № 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общеобразо-вательная школа № 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общеобразо-вательная школа № 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общеобразо-вательная школа № 16"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общеобразо-вательная школа № 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общеобразо-вательная школа № 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общеобразо-вательная школа № 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общеобразо-вательная школа № 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общеобразо-вательная школа № 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общеобразо-вательная школа № 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общеобразо-вательная школа № 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общеобразо-вательная школа № 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общеобразо-вательная школа № 32"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общеобразо-вательная школа № 39"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общеобразо-вательная школа № 40"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"Средняя общеобразо-вательная школа № 45"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вский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"Круглоозерновская средняя 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ряково поселок 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вский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ГУ "Серебряковская средняя 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7000 до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Акционерном обществе "Талап"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при учреждении "Уральский гуманитарно-технический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 с ограничен-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ответсвен-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дошкольный мини - центр "Алмаз и L"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ГККП - Государственное коммунальное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казенное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ГУ - Государственное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