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7b3e" w14:textId="8d07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социально-значимых убыточных маршрутов, подлежащих субсидированию на внутреннем водном транспорте по городу Уральск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5 декабря 2014 года № 3210. Зарегистрировано Департаментом юстиции Западно-Казахстанской области 18 декабря 2014 года № 3716. Утратило силу постановлением акимата города Уральска Западно-Казахстанской области от 23 января 2015 года № 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Уральска Западно-Казахстанской области от 23.01.2015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6 июля 2004 года </w:t>
      </w:r>
      <w:r>
        <w:rPr>
          <w:rFonts w:ascii="Times New Roman"/>
          <w:b w:val="false"/>
          <w:i w:val="false"/>
          <w:color w:val="000000"/>
          <w:sz w:val="28"/>
        </w:rPr>
        <w:t>"О внутреннем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 сентября 2011 года № 1017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 на внутреннем водном транспорте" и на основании рекомендаций комиссии по субсидированию убыточных социально-значимых маршрутов,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социально-значимых убыточных маршрутов, подлежащих субсидированию на внутреннем водном транспорте по городу Уральск на 2014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 и распространяется на правоотношения, возникшие с 1 апреля 2014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Заместителю руководителя аппарата акима города Уральска - руководителю отдела государственно-правовой работы (М. Умралеев)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Урынгалиева Г. 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 декабря 2014 года № 3210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социально-значимых убыточных маршрутов, подлежащих субсидированию</w:t>
      </w:r>
      <w:r>
        <w:br/>
      </w:r>
      <w:r>
        <w:rPr>
          <w:rFonts w:ascii="Times New Roman"/>
          <w:b/>
          <w:i w:val="false"/>
          <w:color w:val="000000"/>
        </w:rPr>
        <w:t>на внутреннем водном транспорте по городу Уральск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5"/>
        <w:gridCol w:w="9345"/>
      </w:tblGrid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 - садоводческое товарищество "Учужный затон"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 - садоводческое товарищество "Барбастау"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