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b823" w14:textId="d3cb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размера и порядка оказания жилищной помощи малообеспеченным семьям (гражданам) в городе Уральск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25 ноября 2014 года № 30-5. Зарегистрировано Департаментом юстиции Западно-Казахстанской области 22 декабря 2014 года № 3720. Утратило силу решением Уральского городского маслихата Западно-Казахстанской области от 6 апреля 2021 года № 4-3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Уральского городского маслихата Западно-Казахстанской области от 06.04.2021 </w:t>
      </w:r>
      <w:r>
        <w:rPr>
          <w:rFonts w:ascii="Times New Roman"/>
          <w:b w:val="false"/>
          <w:i w:val="false"/>
          <w:color w:val="000000"/>
          <w:sz w:val="28"/>
        </w:rPr>
        <w:t>№ 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16 апреля 1997 года </w:t>
      </w:r>
      <w:r>
        <w:rPr>
          <w:rFonts w:ascii="Times New Roman"/>
          <w:b w:val="false"/>
          <w:i w:val="false"/>
          <w:color w:val="000000"/>
          <w:sz w:val="28"/>
        </w:rPr>
        <w:t>"О 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"Правила определения размера и порядка оказания жилищной помощи малообеспеченным семьям (гражданам) в городе Уральск"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утратившими силу некоторые решения Уральского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Уральского городского маслихата (Р. Сергалина)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Ермеккалиев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ноября 2014 года № 30-5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размера и порядка оказания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малообеспеченным семьям (гражданам) в городе Уральск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городе Уральск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 апреля 1997 года "О 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 декабря 2009 года № 2314 "Об утверждении Правил предоставления жилищной помощи" и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утвержденным Приказом Министра национальной экономики Республики Казахстан от 9 апреля 2015 года № 319 "Об утверждении стандартов государственных услуг в сфере жилищно-коммунального хозяйства" (зарегистрирован в Министерстве юстиции Республики Казахстан 12 мая 2015 года № 11015) (далее – Стандарт) и определяют размер и порядок оказания жилищной помощи малообеспеченным семьям (гражданам) в городе Уральск.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согласно решения Уральского городского маслихата Западно-Казахстанской области от 20.04.2016 </w:t>
      </w:r>
      <w:r>
        <w:rPr>
          <w:rFonts w:ascii="Times New Roman"/>
          <w:b w:val="false"/>
          <w:i w:val="false"/>
          <w:color w:val="00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доля предельно допустимых расходов - отношение предельно 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орган управления объектом кондоминиума -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уполномоченный орган - государственное учреждение "Отдел занятости и социальных программ" (далее - уполномоченный орган),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2_ 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При расчете жилищной помощи получателям, имеющим приборы учета коммунальных услуг, применяются фактические затраты по показаниям счетчиков, но не выше установленных тарифов и нормативов.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 Жилищная помощь оказывается по предъявленным поставщиками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счетам на оплату коммунальных услуг, на содержание жилого дома (жилого здания) согласно смете, определяющей размер ежемесячных и целевых взносов, на содержание жилого дома (жилого здания)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 Выплата компенсации повышения тарифов абонентской платы за оказание услуг телекоммуникаций производится согласно Правилам компенсации повышения тарифов абонентской платы за оказание услуг телекоммуникаций социально защищаемым гражданам,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 апреля 2009 года № 512 и определяемая как разница между действующей абонентской платой и абонентской платой, действовавшей в сентябре 2004 года, то есть путем вычисления разницы увеличения абонентской платы за услуги телекоммуникаций.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В состав суммы за потребление коммунальных услуг входят: эксплуатационные расходы, расходы по водоснабжению, канализации, газоснабжению, электроснабжению, теплоснабжению, мусороудалению и обслуживанию лифтов и услуг связи в части увеличения абонентской платы за телефон, подключенный к сети телекоммуникаций.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Доля предельно допустимых расходов на оплату содержания жилья, оплату коммунальных услуг и за пользование жилищем в арендных домах устанавливается в размере 10% к совокупному доходу семьи, а для одиноко проживающих и супружеских пар, пенсионеров, инвалидов независимо от причин заболевания и граждан, осуществляющих уход за таковыми, детей - круглых сирот, опекунов, проживающих с детьми, оставшимися без родителей до окончания учебного заведения очной формы в системе общего среднего, технического и профессионального, послесреднего образования в системе высшего образования в пределах, не превышающих двадцатитрехлетнего возраста, семей пенсионеров и инвалидов, где вместе с ними проживают несовершеннолетние дети или дети, воспитывающие детей до трех лет, семей пенсионеров и инвалидов, где вместе с ними проживают лица, не превышающие двадцатитрехлетнего возраста, которые учатся в учебных заведениях очной формы обучения в системе общего среднего, технического и профессионального, послесреднего образования в системе высшего образования, безработных женщин в возрасте старше 50 лет и мужчин старше 55 лет – 7%.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7 - в редакции решения Уральского городского маслихата Западно-Казахстанской области от 03.12.2015 </w:t>
      </w:r>
      <w:r>
        <w:rPr>
          <w:rFonts w:ascii="Times New Roman"/>
          <w:b w:val="false"/>
          <w:i w:val="false"/>
          <w:color w:val="000000"/>
          <w:sz w:val="28"/>
        </w:rPr>
        <w:t>№ 39-3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 Доля предельно допустимых расходов на оплату арендной платы за пользование жилищем, арендованным местным исполнительным органом в частном жилищном фонде, расходов на содержание жилого дома (жилого здания)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пункту 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"/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 семьям (гражданам)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веб-портал "электронного правительства"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оказания и предоставление результата государственной услуги, а также документы для назначения жилищной помощи предоставляются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 исчисления совокупного дохода семьи (гражданина), претендующей на получение жилищной помощи, определяется уполномоченным органом в сфере жилищных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9 - в редакции решения Уральского городского маслихата Западно-Казахстанской области от 20.04.2016 </w:t>
      </w:r>
      <w:r>
        <w:rPr>
          <w:rFonts w:ascii="Times New Roman"/>
          <w:b w:val="false"/>
          <w:i w:val="false"/>
          <w:color w:val="00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В случае регистрации в жилище нескольких собственников (или граждан), назначение жилищной помощи производится одному лицу (собственнику) с учетом других собственников (или граждан) в составе семьи. Если пакет документов не укомплектован полностью, жилищная помощь не назначается.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10 - в редакции решения Уральского городского маслихата Западно-Казахстанской области от 20.04.2016 </w:t>
      </w:r>
      <w:r>
        <w:rPr>
          <w:rFonts w:ascii="Times New Roman"/>
          <w:b w:val="false"/>
          <w:i w:val="false"/>
          <w:color w:val="00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11 - в редакции решения Уральского городского маслихата Западно-Казахстанской области от 30.05.2018 </w:t>
      </w:r>
      <w:r>
        <w:rPr>
          <w:rFonts w:ascii="Times New Roman"/>
          <w:b w:val="false"/>
          <w:i w:val="false"/>
          <w:color w:val="000000"/>
          <w:sz w:val="28"/>
        </w:rPr>
        <w:t>№ 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Норма площади жилья, обеспечиваемая компенсационными мерами на потребление коммунальных услуг и услуг связи в части увеличения абонентской платы за телефон, устанавливается равной фактически занимаемой площади одной единицы жилья, но не более 64 квадратных метров для следующей категории граждан: пенсионеров, инвалидов независимо от причин заболевания и граждан, осуществляющих уход за таковыми, дети – круглые сироты, опекуны, проживающие с детьми, оставшимися без родителей, до окончания учебного заведения очной формы в системе общего среднего, технического и профессионального, послесреднего образования в системе высшего образования в пределах, не превышающих двадцатитрехлетнего возраста, семей пенсионеров и инвалидов, где вместе с ними проживают несовершеннолетние дети или дети, воспитывающие детей до трех лет, семей пенсионеров и инвалидов, где вместе с ними проживают лица, не превышающие двадцатитрехлетнего возраста, которые учатся в учебных заведениях очной формы обучения в системе среднего, технического и профессионального, после среднего образования в системе высшего образования а другой категории граждан в пределах нормы площади жилья, установленной жилищным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Норма площади жилья, обеспечиваемая компенсационными мерами, на расходы и содержание жилого дома (жилого здания), арендной платы за пользование жилищем, устанавливается равной фактически занимаемой площади одной единицы жилья, но не более 50 квадратных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12-1. Возмещение расходов по оплате электроэнергии производится из расчета 100 киловатт на одного человека, в общежитиях и в домах с электрической плитой, электрическими водонагревателями 130 киловатт на одного человека, но не более фактических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дополнено пунктом 12-1 - в соответствии с решением Уральского городского маслихата Западно-Казахстанской области от 20.04.2016 </w:t>
      </w:r>
      <w:r>
        <w:rPr>
          <w:rFonts w:ascii="Times New Roman"/>
          <w:b w:val="false"/>
          <w:i w:val="false"/>
          <w:color w:val="00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Семья (гражданин) (либо его представитель по нотариально заверенной доверенности) вправе обращаться в Государственную корпорацию или на веб-портал "электронного правительства" за назначением жилищной помощи ежеквартально.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13 - в редакции решения Уральского городского маслихата Западно-Казахстанской области от 30.05.2018 </w:t>
      </w:r>
      <w:r>
        <w:rPr>
          <w:rFonts w:ascii="Times New Roman"/>
          <w:b w:val="false"/>
          <w:i w:val="false"/>
          <w:color w:val="000000"/>
          <w:sz w:val="28"/>
        </w:rPr>
        <w:t>№ 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 При изменении доли предельно допустимых расходов семьи (граждан) на оплату содержания жилья и коммунальных услуг, доходов семьи, а также ставок и тарифов на жилищно-коммунальные услуги, своевременно не учтенные доходы в предыдущих назначениях, уполномоченным органом производится перерасчет ранее назначенной помощи. Задолженность по коммунальным услугам, образовавшаяся до назначения жилищной помощи, не учитывается.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14 - в редакции решения Уральского городского маслихата Западно-Казахстанской области от 03.12.2015 </w:t>
      </w:r>
      <w:r>
        <w:rPr>
          <w:rFonts w:ascii="Times New Roman"/>
          <w:b w:val="false"/>
          <w:i w:val="false"/>
          <w:color w:val="000000"/>
          <w:sz w:val="28"/>
        </w:rPr>
        <w:t>№ 39-3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 Получатели жилищной помощи должны в течение 10 дней информировать уполномоченный орган о любых изменениях, влияющих на начисление жилищной помощи (состава семьи, ее бюджета, приобретение недвижимости и так далее), а также о случаях неправильного начисления помощи. В случаях предоставления в уполномоченный орган заведомо недостоверных сведений, повлекших за собой назначение завышенной или незаконной компенсации, собственник (наниматель) возвращает незаконно полученную жилищную помощь добровольно, а в случае отказа – в судебном порядке. Жилищная помощь на следующий срок назначается после возврата в бюджет незаконно полученной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 Работник уполномоченного органа, вправе выезжать на местожительство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 Семьи (граждане), имеющие в частной собственности более одной единицы жилья или сдающие помещение в наем (аренду) или поднаем, жилищная помощь не назначается. Жилищная помощь не предоставляется в случаях, если в членах семьи (граждане) имеются: трудоспособные лица, которые не работают, не учатся, не служат в армии и не зарегистрированы в службе занятости в качестве безработных, за исключением занятых воспитанием ребенка в возрасте до 3-х лет, лиц, осуществляющих уход за инвалидами, нуждающихся в уходе, а также страдающих психическими и туберкулезными заболеваниями, состоящие на учете в лечебных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изменения состава семьи по смерти одного из ее членов, при назначении жилищной помощи документы о доходах умершего не требуются.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Гражданам, зарегистрированным в установленном порядке в качестве безработных, жилищная помощь назначается с месяца получения статуса безработного.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несоответствии числа зарегистрированных граждан по данному адресу с составом семьи, указанным в заявлении, жилищная помощь не назначается.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отсутствии совокупного дохода семьи в расчетном периоде, при назначении учитывается прожиточный минимум на каждого трудоспособного.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17 с изменениями, внесенными решением Уральского городского маслихата Западно-Казахстанской области от 20.04.2016 </w:t>
      </w:r>
      <w:r>
        <w:rPr>
          <w:rFonts w:ascii="Times New Roman"/>
          <w:b w:val="false"/>
          <w:i w:val="false"/>
          <w:color w:val="00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6"/>
    <w:bookmarkStart w:name="z5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Выплата жилищной помощи</w:t>
      </w:r>
    </w:p>
    <w:bookmarkEnd w:id="7"/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Выплата жилищной помощи осуществляется уполномоченным органом в рамках бюджетного финансирования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18 - в редакции решения Уральского городского маслихата Западно-Казахстанской области от 30.05.2018 </w:t>
      </w:r>
      <w:r>
        <w:rPr>
          <w:rFonts w:ascii="Times New Roman"/>
          <w:b w:val="false"/>
          <w:i w:val="false"/>
          <w:color w:val="000000"/>
          <w:sz w:val="28"/>
        </w:rPr>
        <w:t>№ 22-4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 В случае неоплаты жилищной помощи, при не предоставлении подтверждающего документа (квитанций) назначенной суммы на содержание жилья (кроме содержания индивидуального жилого дома) и оплаты на потребление коммунальных услуг, арендной платы за пользование жилищем, расходов на содержание жилого дома (жилого здания) за предыдущий период в последующем периоде семье (гражданину) вышеуказанная помощь не предоставляется.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Начисленная жилищная помощь выплачивается за полугодие.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 Размер жилищной помощи не может превышать суммы фактически начисленной платы за содержание жилища и потребление коммунальных услуг, расходов на содержание жилого дома (жилого здания), арендной платы за пользование жилищем, в соответствии с установленными нормативами.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 Все споры и разногласия, возникшие при назначении жилищной помощи, разрешаются в установленном законом порядке.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ноября 2014 года № 30-5</w:t>
            </w:r>
          </w:p>
        </w:tc>
      </w:tr>
    </w:tbl>
    <w:bookmarkStart w:name="z5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Уральского городского маслихата</w:t>
      </w:r>
    </w:p>
    <w:bookmarkEnd w:id="9"/>
    <w:bookmarkStart w:name="z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12 марта 2010 года № 27-12 "Об утверждении "Правил о размере и порядке оказания жилищной помощи малообеспеченным семьям (гражданам) в городе Уральске" зарегистрированное в Реестре государственной регистрации нормативных правовых актов за № 7-1-183, опубликованное 29 апреля 2010 года в газете "Жайық үні" № 17 и 29 апреля 2010 года в газете "Пульс города" № 17):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13 июля 2010 года № 30-9 "О внесении изменений и дополнений в решение Уральского городского маслихата от 12 марта 2010 года № 27-12 "Об утверждении "Правил о размере и порядке оказания жилищной помощи малообеспеченным семьям (гражданам) в городе Уральске" (зарегистрированное в Реестре государственной регистрации нормативных правовых актов за № 7-1-189, опубликованное 4 августа 2010 года в газете "Жайық үні" № 31, 5 августа 2010 года в газете "Пульс города" № 31, 12 августа 2010 года в газете "Жайық үні" № 32 и 12 августа 2010 года в газете "Пульс города" № 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28 июня 2011 года № 39-13 "О внесении изменений в решение Уральского городского маслихата от 12 марта 2010 года № 27-12 "Об утверждении "Правил о размере и порядке оказания жилищной помощи малообеспеченным семьям (гражданам) в городе Уральске" (зарегистрированное в Реестре государственной регистрации нормативных правовых актов за № 7-1-210, опубликованное 4 августа 2011 года в газете "Жайық үні" № 31 и 5 августа 2011 года в газете "Пульс города" № 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7 сентября 2011 года № 40-10 "О внесении изменений в решение Уральского городского маслихата от 12 марта 2010 года № 27-12 "Об утверждении "Правил о размере и порядке оказания жилищной помощи малообеспеченным семьям (гражданам) в городе Уральске" (зарегистрированное в Реестре государственной регистрации нормативных правовых актов за № 7-1-212, опубликованное 13 октября 2011 года в газете "Жайық үні" № 41 и 14 октября 2011 года в газете "Пульс города" № 41).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23 апреля 2012 года № 4-15 "О внесении изменений в решение Уральского городского маслихата 12 марта 2010 года № 27-12 "Об утверждении "Правил о размере и порядке оказания жилищной помощи малообеспеченным семьям (гражданам) в городе Уральске" (зарегистрированное в Реестре государственной регистрации нормативных правовых актов за № 7-1-234, опубликованное 1 июня 2012 года в газете "Жайық үні - Жизнь города" № 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12 декабря 2012 года № 9-5 "О внесении изменений и дополнений в решение Уральского городского маслихата от 12 марта 2010 года № 27-12 "Об утверждении "Правил о размере и порядке оказания жилищной помощи малообеспеченным семьям (гражданам) в городе Уральске" (зарегистрированное в Реестре государственной регистрации нормативных правовых актов за № 3155, опубликованное 31 января 2013 года в газете "Жайық үні-Жизнь города" №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21 октября 2013 года № 17-9 "О внесении изменений и дополнений в решение Уральского городского маслихата 12 марта 2010 года № 27-12 "Об утверждении "Правил о размере и порядке оказания жилищной помощи малообеспеченным семьям (гражданам) в городе Уральске" (зарегистрированное в Реестре государственной регистрации нормативных правовых актов за № 3354 опубликованное 7 ноября 2013 года в газете "Жайық үні-Жизнь города" № 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27 февраля 2014 года № 20-4 "О внесении изменений в решение Уральского городского маслихата 12 марта 2010 года № 27-12 "Об утверждении "Правил о размере и порядке оказания жилищной помощи малообеспеченным семьям (гражданам) в городе Уральске" (зарегистрированное в Реестре государственной регистрации нормативных правовых актов за № 3445, опубликованное 10 апреля 2014 года в газете "Жайық үні-Жизнь города" № 14).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