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b3ac" w14:textId="7f1b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20 ноября 2013 года № 18-4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декабря 2014 года № 31-4. Зарегистрировано Департаментом юстиции Западно-Казахстанской области 21 января 2015 года № 3776. Утратило силу решением Уральского городского маслихата Западно-Казахстанской области от 12 февраля 2020 года № 40-8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40-8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 ноября 2013 года № 18-4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 (зарегистрированное в Реестре государственной регистрации нормативных правовых актов за № 3376, опубликованное 30 декабря 2013 года в газете "Жайық үні - Жизнь города")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города Уральск,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онкологическим больным, больным туберкулезом, на основании справки, подтверждающей заболевание, без учета доходов в размере 15 МРП;";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и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для получения санаторно-курортного лечения в пределах средств, предусмотренных местным бюджетом;";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Уральского городского маслихата (Р. Сергалина)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Макен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9"/>
        <w:gridCol w:w="12031"/>
      </w:tblGrid>
      <w:tr>
        <w:trPr>
          <w:trHeight w:val="30" w:hRule="atLeast"/>
        </w:trPr>
        <w:tc>
          <w:tcPr>
            <w:tcW w:w="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 декабря 2014 года № 31-4</w:t>
            </w:r>
          </w:p>
          <w:bookmarkEnd w:id="10"/>
        </w:tc>
      </w:tr>
      <w:tr>
        <w:trPr>
          <w:trHeight w:val="30" w:hRule="atLeast"/>
        </w:trPr>
        <w:tc>
          <w:tcPr>
            <w:tcW w:w="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города Уральск</w:t>
            </w:r>
          </w:p>
          <w:bookmarkEnd w:id="11"/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к памятным датам и праздничным дням размера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для отдельно взятой категории получателей в едином размере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10901"/>
        <w:gridCol w:w="1122"/>
      </w:tblGrid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  <w:bookmarkEnd w:id="13"/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 социальной помощи (тенге)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 января 1998 г.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войны, признаются: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 июня 1941 года по 9 мая 1945 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18 лет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Чернобыльской АЭС – Чернобыльской атомной электростанции.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