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dabc" w14:textId="9c0d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безымянных улиц некоторых микрорайонов поселка Зачаганск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Зачаганск города Уральска Западно-Казахстанской области от 17 сентября 2014 года № 1. Зарегистрировано Департаментом юстиции Западно-Казахстанской области 20 октября 2014 года № 3655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 от 23 января 2001 года,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Казахстан» от 8 декабря 1993 года, с учетом мнения населения поселка Зачаганск и на основании заключения Западно-Казахстанской областной ономастической комиссии аким поселка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безымянным улицам некоторых микрорайонов поселка Зачаганск города Уральска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 микрорайону «Арман»: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1Б -улица Төлеген Иманғазиев;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22 - улица Әлімхан Ермеков;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24 - улица Қаныш Сәтбаев;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26 - улица Дәулетше Күсепқалиев;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5Г - улица Есенғали Қасаболатов;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16А - улица Жүсіпбек Аймауытов;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 микрорайону «Кең дала»: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24 - улица Муса Жалел;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2 - улица Жиренше шешен;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2А - улица 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2Б - улица Ұшқын;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4 - улица Мәшһүр Жүсіп Көпеев;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по микрорайону «Сарытау»: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1 - улица Сұлтан Бейбарыс;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2 - улица Балуан Шолақ;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3 - улица Күлтегін;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4 - улица Жиенбет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5 - улица Қажымұқан;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6 - улица Ұзақ күйші;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7 - улица Кенесары Қасымұлы;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8 - улица Мәмен;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9 - улица Қали Жантілеуов;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10 - улица Шалкиіз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12 - улица Сыпыра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14 - улица Тәттімбет;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16 - улица Қазанғап;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18 - улица Біржан сал;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20 - улица Ақын Сара;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22 - улица Зейнолла Қабдолов;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24 - улица Жұмекен Нәжімеденов;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26 - улица Оқап Қабиғожин;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28 - улица Асқар Шайхиев;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30 - улица Әл-Фараби;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32 - улица Еңсеп Досқалиев;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36 - улица Жоламан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 микрорайону «Болашақ»: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1 - улица Наурызбай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2 - улица Төлеген Айбергенов;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3 - улица Мұстафа Өзтүрік;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4 - улица Жүсіп Баласұғын;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5 - улица Берқайыр Аманшин;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 микрорайону «Балауса»: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1 - улица Есет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2 - улица Шоқан Уәлиханов;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3 - улица Санжар Асфендияров;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4 - улица Жалаңтөс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5 - улица Бижан Жанқадамов;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6 - улица Алпысбай Қалменов;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8 - улица Рақымжан Қошқарбаев;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9 - улица Салық Бабажанов;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11 - улица Жұмыр-Қылыш;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12 - улица Шолан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13 - улица Әміре Қашаубаев;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14 - улица Кәрім Жәленов;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15 - улица Нұғыман Залиев;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по микрорайону «Жақсы ауыл»: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1 - улица Елеусін Бұйрин;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5 - улица Ғабдолғазиз Мұсағалиев.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Заместителю акима поселка Зачаганск (Бекжанов А.)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заместителя акима поселка Бекжанова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Байгаржанов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