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3212" w14:textId="8f53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24 января 2014 года № 41. Зарегистрировано Департаментом юстиции Западно-Казахстанской области 12 февраля 2014 года № 3422. Утратило силу постановлением акимата Акжаикского района Западно-Казахстанской области от 29 января 2015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29.01.2015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Акжаикскому району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(лица) семьи, имеющие совокупный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женщины старше 50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мужчины старше 55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ранее не работавшие безработные лица (впервые ищущие работу);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молодежь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"Акжаикский районный отдел занятости и социальных программ" принять необходимые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 февраля 2013 года № 80 "Об установлении дополнительного перечня лиц относящихся к целевым группам по Акжаикскому району" (зарегистрированное в Реестре государственной регистрации нормативных правовых актов за № 3218, опубликованное 4 апреля 2013 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Т. Шиниязова.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