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cc26" w14:textId="91dc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2014 год по Акжаикскому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24 января 2014 года № 42. Зарегистрировано Департаментом юстиции Западно-Казахстанской области 18 февраля 2014 года № 3425. Утратило силу постановлением акимата Акжаикского района Западно-Казахстанской области от 29 января 2015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Акжаикского района Западно-Казахстанской области от 29.01.2015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решением Акжаикского районного маслихата от 14 января 2011 года № 29-1 "Об утверждении Программы развития Акжаикского района на 2011-2015 годы" и с учетом заявок работодателей,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на 2014 год в Акжаикском районе,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Акжаикскому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5 декабря 2013 года № 49 "Об организации и финансировании общественных работ на 2013 год по Акжаикскому району" (зарегистрированное в Реестре государственной регистрации нормативных правовых актов № 3195, опубликованное 21 марта 2013 года в газете "Жайық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Т. С. Шиниязова.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 Н. Турегалиев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 № 42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предложение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по Акжаикскому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027"/>
        <w:gridCol w:w="3133"/>
        <w:gridCol w:w="2199"/>
        <w:gridCol w:w="3242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Аксуатского аульного округа"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доставка документов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не менее 1-ой тысячи квадратных метров, доставка 20-40 документов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1-ой тысячи квадратных метров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не менее 1-ой тысячи квадратных метров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территории, доставка документов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1-ой тысячи квадратных метров, доставка 20-40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Базаршоланского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не менее 1-ой тысячи квадратных метров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Базартюбинского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не менее 1-ой тысячи квадратных метров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Бударинского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не менее 1-ой тысячи квадратных метров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Есенсайского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не менее 1-ой тысячи квадратных метров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не менее 1-ой тысячи квадратных метров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Жанабулакского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не менее 1-ой тысячи квадратных метров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Караултюбинского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не менее 1-ой тысячи квадратных метров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Кабыршактинского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не менее 1-ой тысячи квадратных метров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Курайлысайского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территории, доставка документов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1-ой тысячи квадратных метров, доставка 20-40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Мергеневского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не менее 1-ой тысячи квадратных метров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Сартогайского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территории, доставка документов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1-ой тысячи квадратных метров, доставка 20-40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Тайпакского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территории, доставка документов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1-ой тысячи квадратных метров, доставка 20-40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не менее 1-ой тысячи квадратных метров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Конеккеткенского аульного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не менее 1-ой тысячи квадратных метров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Акжаикского района Департамента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филиал республиканского государственного учреждения "Отдел по делам обороны Акжаикского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 Министерства обороны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 (Прокуратура Акжаикского района)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районный филиал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общественного объединения "Партия "Нұр Отан"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Акжаикского района"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филиал Республиканского государственного казенного предприятия "Центр по недвижимости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подшивка входящих и исходящих документов по мере поступления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(Акжаикский районный суд)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Акжаикского района"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подшивка входящих и исходящих документов по мере поступления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"Филиал Республиканского государственного предприятия "Центр обслуживания населения"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 (Отдел Акжаикского района)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"Акжаикский районный отдел занятости и социальных программ"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606"/>
        <w:gridCol w:w="2938"/>
        <w:gridCol w:w="1422"/>
        <w:gridCol w:w="1594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