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805e" w14:textId="2cc8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2013 года № 16-1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30 апреля 2014 года № 20-1. Зарегистрировано Департаментом юстиции Западно-Казахстанской области 16 мая 2014 года № 3532. Утратило силу решением Акжаикского районного маслихата Западно-Казахстанской области от 31 марта 2015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Акжаикского районного маслихата Западно-Казахстанской области от 31.03.2015 № 26-4.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 декабря 2013 года № 16-1 "О районном бюджете на 2014-2016 годы" (зарегистрированное в Реестре государственной регистрации нормативных правовых актов № 3405, опубликованное 23 января 2014 года в газете "Жайық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"4 479 159 тысяч" заменить цифрой "4 855 554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"3 722 691 тысяча" заменить цифрой "4 099 086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"4 462 841 тысяча" заменить цифрой "4 839 073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"72 228 тысяч" заменить цифрой "72 391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"72 228 тысяч" заменить цифрой "72 391 тысяча".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Ү. Елеубайқызы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2014 года № 20-1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24"/>
        <w:gridCol w:w="310"/>
        <w:gridCol w:w="310"/>
        <w:gridCol w:w="8764"/>
        <w:gridCol w:w="1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4855554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749868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347084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27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9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4099086</w:t>
            </w:r>
          </w:p>
        </w:tc>
      </w:tr>
      <w:tr>
        <w:trPr>
          <w:trHeight w:val="5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4099086</w:t>
            </w:r>
          </w:p>
        </w:tc>
      </w:tr>
      <w:tr>
        <w:trPr>
          <w:trHeight w:val="42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4099086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30"/>
        <w:gridCol w:w="703"/>
        <w:gridCol w:w="724"/>
        <w:gridCol w:w="7852"/>
        <w:gridCol w:w="1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4839073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2863420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194842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2586860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2586860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2414341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68787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31164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79469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32462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695968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168588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504250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108217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136996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3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94232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- 60910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